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0B528" w14:textId="77777777" w:rsidR="005C6B1B" w:rsidRPr="004A012C" w:rsidRDefault="005C6B1B" w:rsidP="005C6B1B">
      <w:pPr>
        <w:rPr>
          <w:rFonts w:ascii="Cambria Math" w:hAnsi="Cambria Math" w:cs="Gisha"/>
          <w:color w:val="000000"/>
        </w:rPr>
      </w:pPr>
      <w:r w:rsidRPr="004A012C">
        <w:rPr>
          <w:rFonts w:ascii="Cambria Math" w:hAnsi="Cambria Math" w:cs="Gisha"/>
          <w:color w:val="000000"/>
        </w:rPr>
        <w:t>Distribuye los números del 1 al 19 por los hexágonos de la ﬁgura conservando en su lugar los que ya están colocados, de manera que cada ﬁla vertical y cada diagonal den siempre la misma suma.</w:t>
      </w:r>
      <w:r w:rsidRPr="004A012C">
        <w:rPr>
          <w:rFonts w:ascii="Cambria Math" w:hAnsi="Cambria Math" w:cs="Gisha"/>
          <w:color w:val="000000"/>
        </w:rPr>
        <w:cr/>
      </w:r>
    </w:p>
    <w:p w14:paraId="57727BD9" w14:textId="77777777" w:rsidR="005C6B1B" w:rsidRPr="004A012C" w:rsidRDefault="005C6B1B" w:rsidP="005C6B1B">
      <w:pPr>
        <w:jc w:val="center"/>
        <w:rPr>
          <w:rFonts w:ascii="Cambria Math" w:hAnsi="Cambria Math" w:cs="Gisha"/>
          <w:color w:val="000000"/>
        </w:rPr>
      </w:pPr>
      <w:r w:rsidRPr="004A012C">
        <w:rPr>
          <w:rFonts w:ascii="Cambria Math" w:hAnsi="Cambria Math" w:cs="Gisha"/>
          <w:noProof/>
          <w:color w:val="000000"/>
        </w:rPr>
        <w:drawing>
          <wp:inline distT="0" distB="0" distL="0" distR="0" wp14:anchorId="525F9451" wp14:editId="37C9BDAB">
            <wp:extent cx="975995" cy="1042035"/>
            <wp:effectExtent l="0" t="0" r="0" b="0"/>
            <wp:docPr id="1226" name="Imagen 1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995" cy="1042035"/>
                    </a:xfrm>
                    <a:prstGeom prst="rect">
                      <a:avLst/>
                    </a:prstGeom>
                    <a:noFill/>
                    <a:ln>
                      <a:noFill/>
                    </a:ln>
                  </pic:spPr>
                </pic:pic>
              </a:graphicData>
            </a:graphic>
          </wp:inline>
        </w:drawing>
      </w:r>
      <w:r w:rsidRPr="004A012C">
        <w:rPr>
          <w:rFonts w:ascii="Cambria Math" w:hAnsi="Cambria Math" w:cs="Gisha"/>
          <w:color w:val="000000"/>
        </w:rPr>
        <w:cr/>
      </w:r>
      <w:r w:rsidRPr="004A012C">
        <w:rPr>
          <w:rFonts w:ascii="Cambria Math" w:hAnsi="Cambria Math" w:cs="Gisha"/>
          <w:color w:val="000000"/>
          <w:u w:val="single"/>
          <w:lang w:val="es-ES_tradnl"/>
        </w:rPr>
        <w:t>Solución</w:t>
      </w:r>
    </w:p>
    <w:p w14:paraId="5E061623" w14:textId="77777777" w:rsidR="005C6B1B" w:rsidRPr="004A012C" w:rsidRDefault="005C6B1B" w:rsidP="005C6B1B">
      <w:pPr>
        <w:rPr>
          <w:rFonts w:ascii="Cambria Math" w:hAnsi="Cambria Math" w:cs="Gisha"/>
          <w:color w:val="000000"/>
        </w:rPr>
      </w:pPr>
      <w:r w:rsidRPr="004A012C">
        <w:rPr>
          <w:rFonts w:ascii="Cambria Math" w:hAnsi="Cambria Math" w:cs="Gisha"/>
          <w:color w:val="000000"/>
        </w:rPr>
        <w:t xml:space="preserve">El valor de las letras es </w:t>
      </w:r>
      <w:r w:rsidRPr="004A012C">
        <w:rPr>
          <w:rFonts w:ascii="Cambria Math" w:hAnsi="Cambria Math" w:cs="Gisha"/>
          <w:noProof/>
          <w:color w:val="000000"/>
          <w:position w:val="-24"/>
        </w:rPr>
        <w:drawing>
          <wp:inline distT="0" distB="0" distL="0" distR="0" wp14:anchorId="517E2595" wp14:editId="6F74A483">
            <wp:extent cx="2647591" cy="355059"/>
            <wp:effectExtent l="0" t="0" r="635" b="6985"/>
            <wp:docPr id="1227" name="Imagen 1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6258" cy="356221"/>
                    </a:xfrm>
                    <a:prstGeom prst="rect">
                      <a:avLst/>
                    </a:prstGeom>
                    <a:noFill/>
                    <a:ln>
                      <a:noFill/>
                    </a:ln>
                  </pic:spPr>
                </pic:pic>
              </a:graphicData>
            </a:graphic>
          </wp:inline>
        </w:drawing>
      </w:r>
      <w:r w:rsidRPr="004A012C">
        <w:rPr>
          <w:rFonts w:ascii="Cambria Math" w:hAnsi="Cambria Math" w:cs="Gisha"/>
          <w:color w:val="000000"/>
        </w:rPr>
        <w:t xml:space="preserve">  y resultado es   </w:t>
      </w:r>
      <w:r w:rsidRPr="004A012C">
        <w:rPr>
          <w:rFonts w:ascii="Cambria Math" w:hAnsi="Cambria Math" w:cs="Gisha"/>
          <w:noProof/>
          <w:color w:val="000000"/>
          <w:position w:val="-70"/>
        </w:rPr>
        <w:drawing>
          <wp:inline distT="0" distB="0" distL="0" distR="0" wp14:anchorId="68D81831" wp14:editId="45251180">
            <wp:extent cx="885217" cy="966607"/>
            <wp:effectExtent l="0" t="0" r="0" b="5080"/>
            <wp:docPr id="1228" name="Imagen 1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1160" cy="973097"/>
                    </a:xfrm>
                    <a:prstGeom prst="rect">
                      <a:avLst/>
                    </a:prstGeom>
                    <a:noFill/>
                    <a:ln>
                      <a:noFill/>
                    </a:ln>
                  </pic:spPr>
                </pic:pic>
              </a:graphicData>
            </a:graphic>
          </wp:inline>
        </w:drawing>
      </w:r>
    </w:p>
    <w:p w14:paraId="5D160290" w14:textId="77777777" w:rsidR="005C6B1B" w:rsidRPr="007872C5" w:rsidRDefault="005C6B1B" w:rsidP="007872C5">
      <w:pPr>
        <w:pStyle w:val="NormalWeb"/>
        <w:spacing w:before="0" w:beforeAutospacing="0" w:after="0" w:afterAutospacing="0"/>
        <w:jc w:val="center"/>
        <w:rPr>
          <w:rFonts w:ascii="Cambria Math" w:hAnsi="Cambria Math" w:cs="Gisha"/>
          <w:b/>
          <w:bCs/>
        </w:rPr>
      </w:pPr>
      <w:r w:rsidRPr="007872C5">
        <w:rPr>
          <w:rFonts w:ascii="Cambria Math" w:hAnsi="Cambria Math" w:cs="Gisha"/>
          <w:b/>
          <w:bCs/>
        </w:rPr>
        <w:t>****************************************</w:t>
      </w:r>
    </w:p>
    <w:p w14:paraId="67AAB3CC" w14:textId="77777777" w:rsidR="007872C5" w:rsidRDefault="007872C5" w:rsidP="005C6B1B">
      <w:pPr>
        <w:pStyle w:val="NormalWeb"/>
        <w:spacing w:before="0" w:beforeAutospacing="0" w:after="0" w:afterAutospacing="0"/>
        <w:rPr>
          <w:rFonts w:ascii="Cambria Math" w:hAnsi="Cambria Math" w:cs="Gisha"/>
        </w:rPr>
      </w:pPr>
    </w:p>
    <w:p w14:paraId="306D46E0" w14:textId="5945D935" w:rsidR="005C6B1B" w:rsidRPr="004A012C" w:rsidRDefault="005C6B1B" w:rsidP="005C6B1B">
      <w:pPr>
        <w:pStyle w:val="NormalWeb"/>
        <w:spacing w:before="0" w:beforeAutospacing="0" w:after="0" w:afterAutospacing="0"/>
        <w:rPr>
          <w:rFonts w:ascii="Cambria Math" w:hAnsi="Cambria Math" w:cs="Gisha"/>
        </w:rPr>
      </w:pPr>
      <w:r w:rsidRPr="004A012C">
        <w:rPr>
          <w:rFonts w:ascii="Cambria Math" w:hAnsi="Cambria Math" w:cs="Gisha"/>
        </w:rPr>
        <w:t xml:space="preserve">En la mesa de la figura siguiente, hemos colocado seis letras. Sustitúyelas por números de tal manera que cada uno sea la diferencia, el mayor menos el menor, de los dos números siguientes y la suma de los seis números sea 4. </w:t>
      </w:r>
      <w:r w:rsidRPr="004A012C">
        <w:rPr>
          <w:rFonts w:ascii="Cambria Math" w:hAnsi="Cambria Math" w:cs="Gisha"/>
        </w:rPr>
        <w:br/>
        <w:t>Los números pueden repetirse.</w:t>
      </w:r>
    </w:p>
    <w:p w14:paraId="6B44BCD0" w14:textId="77777777" w:rsidR="005C6B1B" w:rsidRPr="004A012C" w:rsidRDefault="005C6B1B" w:rsidP="005C6B1B">
      <w:pPr>
        <w:pStyle w:val="NormalWeb"/>
        <w:spacing w:before="0" w:beforeAutospacing="0" w:after="0" w:afterAutospacing="0"/>
        <w:jc w:val="center"/>
        <w:rPr>
          <w:rFonts w:ascii="Cambria Math" w:hAnsi="Cambria Math" w:cs="Gisha"/>
        </w:rPr>
      </w:pPr>
      <w:r w:rsidRPr="004A012C">
        <w:rPr>
          <w:rFonts w:ascii="Cambria Math" w:hAnsi="Cambria Math" w:cs="Gisha"/>
        </w:rPr>
        <w:t> </w:t>
      </w:r>
    </w:p>
    <w:p w14:paraId="470C75AB" w14:textId="77777777" w:rsidR="005C6B1B" w:rsidRPr="004A012C" w:rsidRDefault="005C6B1B" w:rsidP="005C6B1B">
      <w:pPr>
        <w:pStyle w:val="Ttulo2"/>
        <w:jc w:val="center"/>
        <w:rPr>
          <w:rFonts w:ascii="Cambria Math" w:hAnsi="Cambria Math" w:cs="Gisha"/>
          <w:sz w:val="24"/>
          <w:szCs w:val="24"/>
        </w:rPr>
      </w:pPr>
      <w:r w:rsidRPr="004A012C">
        <w:rPr>
          <w:rFonts w:ascii="Cambria Math" w:hAnsi="Cambria Math" w:cs="Gisha"/>
          <w:noProof/>
          <w:sz w:val="24"/>
          <w:szCs w:val="24"/>
          <w:lang w:val="es-ES"/>
        </w:rPr>
        <w:drawing>
          <wp:inline distT="0" distB="0" distL="0" distR="0" wp14:anchorId="3A1D4573" wp14:editId="0FFE207A">
            <wp:extent cx="1088390" cy="1088390"/>
            <wp:effectExtent l="0" t="0" r="0" b="0"/>
            <wp:docPr id="1229" name="Imagen 1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8390" cy="1088390"/>
                    </a:xfrm>
                    <a:prstGeom prst="rect">
                      <a:avLst/>
                    </a:prstGeom>
                    <a:noFill/>
                    <a:ln>
                      <a:noFill/>
                    </a:ln>
                  </pic:spPr>
                </pic:pic>
              </a:graphicData>
            </a:graphic>
          </wp:inline>
        </w:drawing>
      </w:r>
    </w:p>
    <w:p w14:paraId="440AEF92" w14:textId="1AC08861" w:rsidR="005C6B1B" w:rsidRPr="004A012C" w:rsidRDefault="005C6B1B" w:rsidP="007872C5">
      <w:pPr>
        <w:jc w:val="center"/>
        <w:rPr>
          <w:rFonts w:ascii="Cambria Math" w:hAnsi="Cambria Math" w:cs="Gisha"/>
        </w:rPr>
      </w:pPr>
      <w:r w:rsidRPr="004A012C">
        <w:rPr>
          <w:rFonts w:ascii="Cambria Math" w:hAnsi="Cambria Math" w:cs="Gisha"/>
          <w:color w:val="000000"/>
          <w:u w:val="single"/>
          <w:lang w:val="es-ES_tradnl"/>
        </w:rPr>
        <w:t>Solución</w:t>
      </w:r>
    </w:p>
    <w:p w14:paraId="729594B2" w14:textId="77777777" w:rsidR="005C6B1B" w:rsidRPr="004A012C" w:rsidRDefault="005C6B1B" w:rsidP="005C6B1B">
      <w:pPr>
        <w:pStyle w:val="NormalWeb"/>
        <w:spacing w:before="0" w:beforeAutospacing="0" w:after="0" w:afterAutospacing="0"/>
        <w:jc w:val="center"/>
        <w:rPr>
          <w:rFonts w:ascii="Cambria Math" w:hAnsi="Cambria Math" w:cs="Gisha"/>
        </w:rPr>
      </w:pPr>
      <w:r w:rsidRPr="004A012C">
        <w:rPr>
          <w:rFonts w:ascii="Cambria Math" w:hAnsi="Cambria Math" w:cs="Gisha"/>
        </w:rPr>
        <w:t>Una manera es:</w:t>
      </w:r>
    </w:p>
    <w:p w14:paraId="6F7656A4" w14:textId="77777777" w:rsidR="005C6B1B" w:rsidRPr="004A012C" w:rsidRDefault="005C6B1B" w:rsidP="005C6B1B">
      <w:pPr>
        <w:pStyle w:val="Ttulo2"/>
        <w:jc w:val="center"/>
        <w:rPr>
          <w:rFonts w:ascii="Cambria Math" w:hAnsi="Cambria Math" w:cs="Gisha"/>
          <w:sz w:val="24"/>
          <w:szCs w:val="24"/>
        </w:rPr>
      </w:pPr>
      <w:r w:rsidRPr="004A012C">
        <w:rPr>
          <w:rFonts w:ascii="Cambria Math" w:hAnsi="Cambria Math" w:cs="Gisha"/>
          <w:noProof/>
          <w:sz w:val="24"/>
          <w:szCs w:val="24"/>
          <w:lang w:val="es-ES"/>
        </w:rPr>
        <w:drawing>
          <wp:inline distT="0" distB="0" distL="0" distR="0" wp14:anchorId="233097AD" wp14:editId="3205F22C">
            <wp:extent cx="1122218" cy="1122218"/>
            <wp:effectExtent l="0" t="0" r="1905" b="1905"/>
            <wp:docPr id="1230" name="Imagen 1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5518" cy="1125518"/>
                    </a:xfrm>
                    <a:prstGeom prst="rect">
                      <a:avLst/>
                    </a:prstGeom>
                    <a:noFill/>
                    <a:ln>
                      <a:noFill/>
                    </a:ln>
                  </pic:spPr>
                </pic:pic>
              </a:graphicData>
            </a:graphic>
          </wp:inline>
        </w:drawing>
      </w:r>
    </w:p>
    <w:p w14:paraId="29E6B3A9" w14:textId="77777777" w:rsidR="005C6B1B" w:rsidRPr="004A012C" w:rsidRDefault="005C6B1B" w:rsidP="005C6B1B">
      <w:pPr>
        <w:rPr>
          <w:rFonts w:ascii="Cambria Math" w:hAnsi="Cambria Math"/>
          <w:noProof/>
          <w:color w:val="000000"/>
          <w:lang w:val="es-ES_tradnl"/>
        </w:rPr>
      </w:pPr>
    </w:p>
    <w:p w14:paraId="673CC0F6" w14:textId="77777777" w:rsidR="007872C5" w:rsidRPr="007872C5" w:rsidRDefault="007872C5" w:rsidP="007872C5">
      <w:pPr>
        <w:pStyle w:val="NormalWeb"/>
        <w:spacing w:before="0" w:beforeAutospacing="0" w:after="0" w:afterAutospacing="0"/>
        <w:jc w:val="center"/>
        <w:rPr>
          <w:rFonts w:ascii="Cambria Math" w:hAnsi="Cambria Math" w:cs="Gisha"/>
          <w:b/>
          <w:bCs/>
        </w:rPr>
      </w:pPr>
      <w:r w:rsidRPr="007872C5">
        <w:rPr>
          <w:rFonts w:ascii="Cambria Math" w:hAnsi="Cambria Math" w:cs="Gisha"/>
          <w:b/>
          <w:bCs/>
        </w:rPr>
        <w:t>****************************************</w:t>
      </w:r>
    </w:p>
    <w:p w14:paraId="03DC0CE4" w14:textId="77777777" w:rsidR="005C6B1B" w:rsidRPr="004A012C" w:rsidRDefault="005C6B1B" w:rsidP="005C6B1B">
      <w:pPr>
        <w:rPr>
          <w:rFonts w:ascii="Cambria Math" w:hAnsi="Cambria Math"/>
          <w:noProof/>
          <w:color w:val="000000"/>
          <w:lang w:val="es-ES_tradnl"/>
        </w:rPr>
      </w:pPr>
    </w:p>
    <w:p w14:paraId="2BE728D9" w14:textId="77777777" w:rsidR="005C6B1B" w:rsidRPr="004A012C" w:rsidRDefault="005C6B1B" w:rsidP="005C6B1B">
      <w:pPr>
        <w:rPr>
          <w:rFonts w:ascii="Cambria Math" w:hAnsi="Cambria Math" w:cs="Gisha"/>
          <w:color w:val="000000"/>
        </w:rPr>
      </w:pPr>
      <w:r w:rsidRPr="004A012C">
        <w:rPr>
          <w:rFonts w:ascii="Cambria Math" w:hAnsi="Cambria Math" w:cs="Gisha"/>
          <w:color w:val="000000"/>
        </w:rPr>
        <w:t>Completa la tabla siguiente usando los números del uno al cuatro, sin repetirlos, en cada fila ni en cada columna. Las celdas unidas por puntos deben contener números consecutivos.</w:t>
      </w:r>
    </w:p>
    <w:p w14:paraId="5E16D224" w14:textId="77777777" w:rsidR="005C6B1B" w:rsidRPr="004A012C" w:rsidRDefault="005C6B1B" w:rsidP="005C6B1B">
      <w:pPr>
        <w:jc w:val="center"/>
        <w:rPr>
          <w:rFonts w:ascii="Cambria Math" w:hAnsi="Cambria Math" w:cs="Gisha"/>
          <w:color w:val="000000"/>
        </w:rPr>
      </w:pPr>
      <w:r w:rsidRPr="004A012C">
        <w:rPr>
          <w:rFonts w:ascii="Cambria Math" w:hAnsi="Cambria Math" w:cs="Gisha"/>
          <w:noProof/>
          <w:color w:val="000000"/>
        </w:rPr>
        <w:drawing>
          <wp:inline distT="0" distB="0" distL="0" distR="0" wp14:anchorId="6217BC0F" wp14:editId="43966B6F">
            <wp:extent cx="1282065" cy="1251585"/>
            <wp:effectExtent l="0" t="0" r="0" b="0"/>
            <wp:docPr id="1171" name="Imagen 1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2065" cy="1251585"/>
                    </a:xfrm>
                    <a:prstGeom prst="rect">
                      <a:avLst/>
                    </a:prstGeom>
                    <a:noFill/>
                    <a:ln>
                      <a:noFill/>
                    </a:ln>
                  </pic:spPr>
                </pic:pic>
              </a:graphicData>
            </a:graphic>
          </wp:inline>
        </w:drawing>
      </w:r>
    </w:p>
    <w:p w14:paraId="2C888998" w14:textId="77777777" w:rsidR="005C6B1B" w:rsidRPr="004A012C" w:rsidRDefault="005C6B1B" w:rsidP="005C6B1B">
      <w:pPr>
        <w:jc w:val="center"/>
        <w:rPr>
          <w:rFonts w:ascii="Cambria Math" w:hAnsi="Cambria Math" w:cs="Gisha"/>
          <w:color w:val="000000"/>
          <w:u w:val="single"/>
        </w:rPr>
      </w:pPr>
      <w:r w:rsidRPr="004A012C">
        <w:rPr>
          <w:rFonts w:ascii="Cambria Math" w:hAnsi="Cambria Math" w:cs="Gisha"/>
          <w:color w:val="000000"/>
          <w:u w:val="single"/>
        </w:rPr>
        <w:t>Solución</w:t>
      </w:r>
    </w:p>
    <w:tbl>
      <w:tblPr>
        <w:tblpPr w:leftFromText="141" w:rightFromText="141" w:vertAnchor="text" w:horzAnchor="page" w:tblpXSpec="center"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
        <w:gridCol w:w="349"/>
        <w:gridCol w:w="349"/>
        <w:gridCol w:w="349"/>
      </w:tblGrid>
      <w:tr w:rsidR="005C6B1B" w:rsidRPr="004A012C" w14:paraId="22A1A4B9" w14:textId="77777777" w:rsidTr="00BC5405">
        <w:tc>
          <w:tcPr>
            <w:tcW w:w="0" w:type="auto"/>
            <w:shd w:val="clear" w:color="auto" w:fill="auto"/>
          </w:tcPr>
          <w:p w14:paraId="0D134FE2" w14:textId="77777777" w:rsidR="005C6B1B" w:rsidRPr="004A012C" w:rsidRDefault="005C6B1B" w:rsidP="00BC5405">
            <w:pPr>
              <w:jc w:val="center"/>
              <w:rPr>
                <w:rFonts w:ascii="Cambria Math" w:hAnsi="Cambria Math" w:cs="Gisha"/>
                <w:color w:val="000000"/>
              </w:rPr>
            </w:pPr>
            <w:r w:rsidRPr="004A012C">
              <w:rPr>
                <w:rFonts w:ascii="Cambria Math" w:hAnsi="Cambria Math" w:cs="Gisha"/>
                <w:color w:val="000000"/>
              </w:rPr>
              <w:t>4</w:t>
            </w:r>
          </w:p>
        </w:tc>
        <w:tc>
          <w:tcPr>
            <w:tcW w:w="0" w:type="auto"/>
            <w:shd w:val="clear" w:color="auto" w:fill="auto"/>
          </w:tcPr>
          <w:p w14:paraId="38EC4567" w14:textId="77777777" w:rsidR="005C6B1B" w:rsidRPr="004A012C" w:rsidRDefault="005C6B1B" w:rsidP="00BC5405">
            <w:pPr>
              <w:jc w:val="center"/>
              <w:rPr>
                <w:rFonts w:ascii="Cambria Math" w:hAnsi="Cambria Math" w:cs="Gisha"/>
                <w:color w:val="000000"/>
              </w:rPr>
            </w:pPr>
            <w:r w:rsidRPr="004A012C">
              <w:rPr>
                <w:rFonts w:ascii="Cambria Math" w:hAnsi="Cambria Math" w:cs="Gisha"/>
                <w:color w:val="000000"/>
              </w:rPr>
              <w:t>3</w:t>
            </w:r>
          </w:p>
        </w:tc>
        <w:tc>
          <w:tcPr>
            <w:tcW w:w="0" w:type="auto"/>
            <w:shd w:val="clear" w:color="auto" w:fill="auto"/>
          </w:tcPr>
          <w:p w14:paraId="5B2F5203" w14:textId="77777777" w:rsidR="005C6B1B" w:rsidRPr="004A012C" w:rsidRDefault="005C6B1B" w:rsidP="00BC5405">
            <w:pPr>
              <w:jc w:val="center"/>
              <w:rPr>
                <w:rFonts w:ascii="Cambria Math" w:hAnsi="Cambria Math" w:cs="Gisha"/>
                <w:color w:val="000000"/>
              </w:rPr>
            </w:pPr>
            <w:r w:rsidRPr="004A012C">
              <w:rPr>
                <w:rFonts w:ascii="Cambria Math" w:hAnsi="Cambria Math" w:cs="Gisha"/>
                <w:color w:val="000000"/>
              </w:rPr>
              <w:t>1</w:t>
            </w:r>
          </w:p>
        </w:tc>
        <w:tc>
          <w:tcPr>
            <w:tcW w:w="0" w:type="auto"/>
            <w:shd w:val="clear" w:color="auto" w:fill="auto"/>
          </w:tcPr>
          <w:p w14:paraId="416A35E0" w14:textId="77777777" w:rsidR="005C6B1B" w:rsidRPr="004A012C" w:rsidRDefault="005C6B1B" w:rsidP="00BC5405">
            <w:pPr>
              <w:jc w:val="center"/>
              <w:rPr>
                <w:rFonts w:ascii="Cambria Math" w:hAnsi="Cambria Math" w:cs="Gisha"/>
                <w:color w:val="000000"/>
              </w:rPr>
            </w:pPr>
            <w:r w:rsidRPr="004A012C">
              <w:rPr>
                <w:rFonts w:ascii="Cambria Math" w:hAnsi="Cambria Math" w:cs="Gisha"/>
                <w:color w:val="000000"/>
              </w:rPr>
              <w:t>2</w:t>
            </w:r>
          </w:p>
        </w:tc>
      </w:tr>
      <w:tr w:rsidR="005C6B1B" w:rsidRPr="004A012C" w14:paraId="63F0A547" w14:textId="77777777" w:rsidTr="00BC5405">
        <w:tc>
          <w:tcPr>
            <w:tcW w:w="0" w:type="auto"/>
            <w:shd w:val="clear" w:color="auto" w:fill="auto"/>
          </w:tcPr>
          <w:p w14:paraId="2E391896" w14:textId="77777777" w:rsidR="005C6B1B" w:rsidRPr="004A012C" w:rsidRDefault="005C6B1B" w:rsidP="00BC5405">
            <w:pPr>
              <w:jc w:val="center"/>
              <w:rPr>
                <w:rFonts w:ascii="Cambria Math" w:hAnsi="Cambria Math" w:cs="Gisha"/>
                <w:color w:val="000000"/>
              </w:rPr>
            </w:pPr>
            <w:r w:rsidRPr="004A012C">
              <w:rPr>
                <w:rFonts w:ascii="Cambria Math" w:hAnsi="Cambria Math" w:cs="Gisha"/>
                <w:color w:val="000000"/>
              </w:rPr>
              <w:t>2</w:t>
            </w:r>
          </w:p>
        </w:tc>
        <w:tc>
          <w:tcPr>
            <w:tcW w:w="0" w:type="auto"/>
            <w:shd w:val="clear" w:color="auto" w:fill="auto"/>
          </w:tcPr>
          <w:p w14:paraId="5F7101FD" w14:textId="77777777" w:rsidR="005C6B1B" w:rsidRPr="004A012C" w:rsidRDefault="005C6B1B" w:rsidP="00BC5405">
            <w:pPr>
              <w:jc w:val="center"/>
              <w:rPr>
                <w:rFonts w:ascii="Cambria Math" w:hAnsi="Cambria Math" w:cs="Gisha"/>
                <w:color w:val="000000"/>
              </w:rPr>
            </w:pPr>
            <w:r w:rsidRPr="004A012C">
              <w:rPr>
                <w:rFonts w:ascii="Cambria Math" w:hAnsi="Cambria Math" w:cs="Gisha"/>
                <w:color w:val="000000"/>
              </w:rPr>
              <w:t>1</w:t>
            </w:r>
          </w:p>
        </w:tc>
        <w:tc>
          <w:tcPr>
            <w:tcW w:w="0" w:type="auto"/>
            <w:shd w:val="clear" w:color="auto" w:fill="auto"/>
          </w:tcPr>
          <w:p w14:paraId="0D663C67" w14:textId="77777777" w:rsidR="005C6B1B" w:rsidRPr="004A012C" w:rsidRDefault="005C6B1B" w:rsidP="00BC5405">
            <w:pPr>
              <w:jc w:val="center"/>
              <w:rPr>
                <w:rFonts w:ascii="Cambria Math" w:hAnsi="Cambria Math" w:cs="Gisha"/>
                <w:color w:val="000000"/>
              </w:rPr>
            </w:pPr>
            <w:r w:rsidRPr="004A012C">
              <w:rPr>
                <w:rFonts w:ascii="Cambria Math" w:hAnsi="Cambria Math" w:cs="Gisha"/>
                <w:color w:val="000000"/>
              </w:rPr>
              <w:t>4</w:t>
            </w:r>
          </w:p>
        </w:tc>
        <w:tc>
          <w:tcPr>
            <w:tcW w:w="0" w:type="auto"/>
            <w:shd w:val="clear" w:color="auto" w:fill="auto"/>
          </w:tcPr>
          <w:p w14:paraId="2627E7B4" w14:textId="77777777" w:rsidR="005C6B1B" w:rsidRPr="004A012C" w:rsidRDefault="005C6B1B" w:rsidP="00BC5405">
            <w:pPr>
              <w:jc w:val="center"/>
              <w:rPr>
                <w:rFonts w:ascii="Cambria Math" w:hAnsi="Cambria Math" w:cs="Gisha"/>
                <w:color w:val="000000"/>
              </w:rPr>
            </w:pPr>
            <w:r w:rsidRPr="004A012C">
              <w:rPr>
                <w:rFonts w:ascii="Cambria Math" w:hAnsi="Cambria Math" w:cs="Gisha"/>
                <w:color w:val="000000"/>
              </w:rPr>
              <w:t>3</w:t>
            </w:r>
          </w:p>
        </w:tc>
      </w:tr>
      <w:tr w:rsidR="005C6B1B" w:rsidRPr="004A012C" w14:paraId="49045DC8" w14:textId="77777777" w:rsidTr="00BC5405">
        <w:tc>
          <w:tcPr>
            <w:tcW w:w="0" w:type="auto"/>
            <w:shd w:val="clear" w:color="auto" w:fill="auto"/>
          </w:tcPr>
          <w:p w14:paraId="22017A2C" w14:textId="77777777" w:rsidR="005C6B1B" w:rsidRPr="004A012C" w:rsidRDefault="005C6B1B" w:rsidP="00BC5405">
            <w:pPr>
              <w:jc w:val="center"/>
              <w:rPr>
                <w:rFonts w:ascii="Cambria Math" w:hAnsi="Cambria Math" w:cs="Gisha"/>
                <w:color w:val="000000"/>
              </w:rPr>
            </w:pPr>
            <w:r w:rsidRPr="004A012C">
              <w:rPr>
                <w:rFonts w:ascii="Cambria Math" w:hAnsi="Cambria Math" w:cs="Gisha"/>
                <w:color w:val="000000"/>
              </w:rPr>
              <w:t>3</w:t>
            </w:r>
          </w:p>
        </w:tc>
        <w:tc>
          <w:tcPr>
            <w:tcW w:w="0" w:type="auto"/>
            <w:shd w:val="clear" w:color="auto" w:fill="auto"/>
          </w:tcPr>
          <w:p w14:paraId="2DB8BA9C" w14:textId="77777777" w:rsidR="005C6B1B" w:rsidRPr="004A012C" w:rsidRDefault="005C6B1B" w:rsidP="00BC5405">
            <w:pPr>
              <w:jc w:val="center"/>
              <w:rPr>
                <w:rFonts w:ascii="Cambria Math" w:hAnsi="Cambria Math" w:cs="Gisha"/>
                <w:color w:val="000000"/>
              </w:rPr>
            </w:pPr>
            <w:r w:rsidRPr="004A012C">
              <w:rPr>
                <w:rFonts w:ascii="Cambria Math" w:hAnsi="Cambria Math" w:cs="Gisha"/>
                <w:color w:val="000000"/>
              </w:rPr>
              <w:t>4</w:t>
            </w:r>
          </w:p>
        </w:tc>
        <w:tc>
          <w:tcPr>
            <w:tcW w:w="0" w:type="auto"/>
            <w:shd w:val="clear" w:color="auto" w:fill="auto"/>
          </w:tcPr>
          <w:p w14:paraId="22DBB73C" w14:textId="77777777" w:rsidR="005C6B1B" w:rsidRPr="004A012C" w:rsidRDefault="005C6B1B" w:rsidP="00BC5405">
            <w:pPr>
              <w:jc w:val="center"/>
              <w:rPr>
                <w:rFonts w:ascii="Cambria Math" w:hAnsi="Cambria Math" w:cs="Gisha"/>
                <w:color w:val="000000"/>
              </w:rPr>
            </w:pPr>
            <w:r w:rsidRPr="004A012C">
              <w:rPr>
                <w:rFonts w:ascii="Cambria Math" w:hAnsi="Cambria Math" w:cs="Gisha"/>
                <w:color w:val="000000"/>
              </w:rPr>
              <w:t>2</w:t>
            </w:r>
          </w:p>
        </w:tc>
        <w:tc>
          <w:tcPr>
            <w:tcW w:w="0" w:type="auto"/>
            <w:shd w:val="clear" w:color="auto" w:fill="auto"/>
          </w:tcPr>
          <w:p w14:paraId="621133FD" w14:textId="77777777" w:rsidR="005C6B1B" w:rsidRPr="004A012C" w:rsidRDefault="005C6B1B" w:rsidP="00BC5405">
            <w:pPr>
              <w:jc w:val="center"/>
              <w:rPr>
                <w:rFonts w:ascii="Cambria Math" w:hAnsi="Cambria Math" w:cs="Gisha"/>
                <w:color w:val="000000"/>
              </w:rPr>
            </w:pPr>
            <w:r w:rsidRPr="004A012C">
              <w:rPr>
                <w:rFonts w:ascii="Cambria Math" w:hAnsi="Cambria Math" w:cs="Gisha"/>
                <w:color w:val="000000"/>
              </w:rPr>
              <w:t>1</w:t>
            </w:r>
          </w:p>
        </w:tc>
      </w:tr>
      <w:tr w:rsidR="005C6B1B" w:rsidRPr="004A012C" w14:paraId="01308B12" w14:textId="77777777" w:rsidTr="00BC5405">
        <w:tc>
          <w:tcPr>
            <w:tcW w:w="0" w:type="auto"/>
            <w:shd w:val="clear" w:color="auto" w:fill="auto"/>
          </w:tcPr>
          <w:p w14:paraId="478E9893" w14:textId="77777777" w:rsidR="005C6B1B" w:rsidRPr="004A012C" w:rsidRDefault="005C6B1B" w:rsidP="00BC5405">
            <w:pPr>
              <w:jc w:val="center"/>
              <w:rPr>
                <w:rFonts w:ascii="Cambria Math" w:hAnsi="Cambria Math" w:cs="Gisha"/>
                <w:color w:val="000000"/>
              </w:rPr>
            </w:pPr>
            <w:r w:rsidRPr="004A012C">
              <w:rPr>
                <w:rFonts w:ascii="Cambria Math" w:hAnsi="Cambria Math" w:cs="Gisha"/>
                <w:color w:val="000000"/>
              </w:rPr>
              <w:t>1</w:t>
            </w:r>
          </w:p>
        </w:tc>
        <w:tc>
          <w:tcPr>
            <w:tcW w:w="0" w:type="auto"/>
            <w:shd w:val="clear" w:color="auto" w:fill="auto"/>
          </w:tcPr>
          <w:p w14:paraId="44800DDA" w14:textId="77777777" w:rsidR="005C6B1B" w:rsidRPr="004A012C" w:rsidRDefault="005C6B1B" w:rsidP="00BC5405">
            <w:pPr>
              <w:jc w:val="center"/>
              <w:rPr>
                <w:rFonts w:ascii="Cambria Math" w:hAnsi="Cambria Math" w:cs="Gisha"/>
                <w:color w:val="000000"/>
              </w:rPr>
            </w:pPr>
            <w:r w:rsidRPr="004A012C">
              <w:rPr>
                <w:rFonts w:ascii="Cambria Math" w:hAnsi="Cambria Math" w:cs="Gisha"/>
                <w:color w:val="000000"/>
              </w:rPr>
              <w:t>2</w:t>
            </w:r>
          </w:p>
        </w:tc>
        <w:tc>
          <w:tcPr>
            <w:tcW w:w="0" w:type="auto"/>
            <w:shd w:val="clear" w:color="auto" w:fill="auto"/>
          </w:tcPr>
          <w:p w14:paraId="7FA044D9" w14:textId="77777777" w:rsidR="005C6B1B" w:rsidRPr="004A012C" w:rsidRDefault="005C6B1B" w:rsidP="00BC5405">
            <w:pPr>
              <w:jc w:val="center"/>
              <w:rPr>
                <w:rFonts w:ascii="Cambria Math" w:hAnsi="Cambria Math" w:cs="Gisha"/>
                <w:color w:val="000000"/>
              </w:rPr>
            </w:pPr>
            <w:r w:rsidRPr="004A012C">
              <w:rPr>
                <w:rFonts w:ascii="Cambria Math" w:hAnsi="Cambria Math" w:cs="Gisha"/>
                <w:color w:val="000000"/>
              </w:rPr>
              <w:t>3</w:t>
            </w:r>
          </w:p>
        </w:tc>
        <w:tc>
          <w:tcPr>
            <w:tcW w:w="0" w:type="auto"/>
            <w:shd w:val="clear" w:color="auto" w:fill="auto"/>
          </w:tcPr>
          <w:p w14:paraId="427E452C" w14:textId="77777777" w:rsidR="005C6B1B" w:rsidRPr="004A012C" w:rsidRDefault="005C6B1B" w:rsidP="00BC5405">
            <w:pPr>
              <w:jc w:val="center"/>
              <w:rPr>
                <w:rFonts w:ascii="Cambria Math" w:hAnsi="Cambria Math" w:cs="Gisha"/>
                <w:color w:val="000000"/>
              </w:rPr>
            </w:pPr>
            <w:r w:rsidRPr="004A012C">
              <w:rPr>
                <w:rFonts w:ascii="Cambria Math" w:hAnsi="Cambria Math" w:cs="Gisha"/>
                <w:color w:val="000000"/>
              </w:rPr>
              <w:t>4</w:t>
            </w:r>
          </w:p>
        </w:tc>
      </w:tr>
    </w:tbl>
    <w:p w14:paraId="3E53DC19" w14:textId="77777777" w:rsidR="005C6B1B" w:rsidRPr="004A012C" w:rsidRDefault="005C6B1B" w:rsidP="005C6B1B">
      <w:pPr>
        <w:tabs>
          <w:tab w:val="left" w:pos="708"/>
          <w:tab w:val="left" w:pos="1416"/>
          <w:tab w:val="left" w:pos="2124"/>
          <w:tab w:val="left" w:pos="2832"/>
          <w:tab w:val="left" w:pos="3540"/>
          <w:tab w:val="left" w:pos="5190"/>
        </w:tabs>
        <w:rPr>
          <w:rFonts w:ascii="Cambria Math" w:hAnsi="Cambria Math" w:cs="Gisha"/>
          <w:color w:val="000000"/>
        </w:rPr>
      </w:pPr>
    </w:p>
    <w:p w14:paraId="322F8B84" w14:textId="77777777" w:rsidR="005C6B1B" w:rsidRPr="004A012C" w:rsidRDefault="005C6B1B" w:rsidP="005C6B1B">
      <w:pPr>
        <w:tabs>
          <w:tab w:val="left" w:pos="708"/>
          <w:tab w:val="left" w:pos="1416"/>
          <w:tab w:val="left" w:pos="2124"/>
          <w:tab w:val="left" w:pos="2832"/>
          <w:tab w:val="left" w:pos="3540"/>
          <w:tab w:val="left" w:pos="5190"/>
        </w:tabs>
        <w:rPr>
          <w:rFonts w:ascii="Cambria Math" w:hAnsi="Cambria Math" w:cs="Gisha"/>
          <w:color w:val="000000"/>
        </w:rPr>
      </w:pPr>
    </w:p>
    <w:p w14:paraId="6508237D" w14:textId="77777777" w:rsidR="005C6B1B" w:rsidRPr="004A012C" w:rsidRDefault="005C6B1B" w:rsidP="005C6B1B">
      <w:pPr>
        <w:tabs>
          <w:tab w:val="left" w:pos="708"/>
          <w:tab w:val="left" w:pos="1416"/>
          <w:tab w:val="left" w:pos="2124"/>
          <w:tab w:val="left" w:pos="2832"/>
          <w:tab w:val="left" w:pos="3540"/>
          <w:tab w:val="left" w:pos="5190"/>
        </w:tabs>
        <w:rPr>
          <w:rFonts w:ascii="Cambria Math" w:hAnsi="Cambria Math" w:cs="Gisha"/>
          <w:color w:val="000000"/>
        </w:rPr>
      </w:pPr>
    </w:p>
    <w:p w14:paraId="044658C4" w14:textId="77777777" w:rsidR="005C6B1B" w:rsidRPr="004A012C" w:rsidRDefault="005C6B1B" w:rsidP="005C6B1B">
      <w:pPr>
        <w:tabs>
          <w:tab w:val="left" w:pos="708"/>
          <w:tab w:val="left" w:pos="1416"/>
          <w:tab w:val="left" w:pos="2124"/>
          <w:tab w:val="left" w:pos="2832"/>
          <w:tab w:val="left" w:pos="3540"/>
          <w:tab w:val="left" w:pos="5190"/>
        </w:tabs>
        <w:rPr>
          <w:rFonts w:ascii="Cambria Math" w:hAnsi="Cambria Math" w:cs="Gisha"/>
          <w:color w:val="000000"/>
        </w:rPr>
      </w:pPr>
    </w:p>
    <w:p w14:paraId="19C80F54" w14:textId="77777777" w:rsidR="005C6B1B" w:rsidRPr="004A012C" w:rsidRDefault="005C6B1B" w:rsidP="005C6B1B">
      <w:pPr>
        <w:tabs>
          <w:tab w:val="left" w:pos="708"/>
          <w:tab w:val="left" w:pos="1416"/>
          <w:tab w:val="left" w:pos="2124"/>
          <w:tab w:val="left" w:pos="2832"/>
          <w:tab w:val="left" w:pos="3540"/>
          <w:tab w:val="left" w:pos="5190"/>
        </w:tabs>
        <w:rPr>
          <w:rFonts w:ascii="Cambria Math" w:hAnsi="Cambria Math" w:cs="Gisha"/>
          <w:color w:val="000000"/>
        </w:rPr>
      </w:pPr>
    </w:p>
    <w:p w14:paraId="3C75FCD1" w14:textId="77777777" w:rsidR="005C6B1B" w:rsidRPr="004A012C" w:rsidRDefault="005C6B1B" w:rsidP="005C6B1B">
      <w:pPr>
        <w:rPr>
          <w:rFonts w:ascii="Cambria Math" w:hAnsi="Cambria Math" w:cs="Gisha"/>
          <w:color w:val="000000"/>
        </w:rPr>
      </w:pPr>
      <w:r w:rsidRPr="004A012C">
        <w:rPr>
          <w:rFonts w:ascii="Cambria Math" w:hAnsi="Cambria Math" w:cs="Gisha"/>
          <w:color w:val="000000"/>
        </w:rPr>
        <w:lastRenderedPageBreak/>
        <w:t xml:space="preserve">Coloca los números del 1 al 9, sabiendo que 3, 5, 9 están en la horizontal superior, 2, 6, 7, están en la horizontal inferior, 1, 2, 3, 4, 5, 6 no están en la vertical izquierda y 1, 2, 5, 7, 8, 9 no están en la vertical derecha. </w:t>
      </w:r>
    </w:p>
    <w:tbl>
      <w:tblPr>
        <w:tblW w:w="2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75"/>
        <w:gridCol w:w="675"/>
      </w:tblGrid>
      <w:tr w:rsidR="005C6B1B" w:rsidRPr="004A012C" w14:paraId="09926497" w14:textId="77777777" w:rsidTr="00BC5405">
        <w:trPr>
          <w:trHeight w:val="614"/>
          <w:jc w:val="center"/>
        </w:trPr>
        <w:tc>
          <w:tcPr>
            <w:tcW w:w="0" w:type="auto"/>
            <w:shd w:val="clear" w:color="auto" w:fill="auto"/>
          </w:tcPr>
          <w:p w14:paraId="1570A0EA" w14:textId="77777777" w:rsidR="005C6B1B" w:rsidRPr="004A012C" w:rsidRDefault="005C6B1B" w:rsidP="00BC5405">
            <w:pPr>
              <w:rPr>
                <w:rFonts w:ascii="Cambria Math" w:hAnsi="Cambria Math" w:cs="Gisha"/>
                <w:color w:val="000000"/>
              </w:rPr>
            </w:pPr>
          </w:p>
        </w:tc>
        <w:tc>
          <w:tcPr>
            <w:tcW w:w="0" w:type="auto"/>
            <w:shd w:val="clear" w:color="auto" w:fill="auto"/>
          </w:tcPr>
          <w:p w14:paraId="1CD9F352" w14:textId="77777777" w:rsidR="005C6B1B" w:rsidRPr="004A012C" w:rsidRDefault="005C6B1B" w:rsidP="00BC5405">
            <w:pPr>
              <w:rPr>
                <w:rFonts w:ascii="Cambria Math" w:hAnsi="Cambria Math" w:cs="Gisha"/>
                <w:color w:val="000000"/>
              </w:rPr>
            </w:pPr>
          </w:p>
        </w:tc>
        <w:tc>
          <w:tcPr>
            <w:tcW w:w="0" w:type="auto"/>
            <w:shd w:val="clear" w:color="auto" w:fill="auto"/>
          </w:tcPr>
          <w:p w14:paraId="7058611C" w14:textId="77777777" w:rsidR="005C6B1B" w:rsidRPr="004A012C" w:rsidRDefault="005C6B1B" w:rsidP="00BC5405">
            <w:pPr>
              <w:rPr>
                <w:rFonts w:ascii="Cambria Math" w:hAnsi="Cambria Math" w:cs="Gisha"/>
                <w:color w:val="000000"/>
              </w:rPr>
            </w:pPr>
          </w:p>
        </w:tc>
      </w:tr>
      <w:tr w:rsidR="005C6B1B" w:rsidRPr="004A012C" w14:paraId="40840724" w14:textId="77777777" w:rsidTr="00BC5405">
        <w:trPr>
          <w:trHeight w:val="614"/>
          <w:jc w:val="center"/>
        </w:trPr>
        <w:tc>
          <w:tcPr>
            <w:tcW w:w="0" w:type="auto"/>
            <w:shd w:val="clear" w:color="auto" w:fill="auto"/>
          </w:tcPr>
          <w:p w14:paraId="50299A3E" w14:textId="77777777" w:rsidR="005C6B1B" w:rsidRPr="004A012C" w:rsidRDefault="005C6B1B" w:rsidP="00BC5405">
            <w:pPr>
              <w:rPr>
                <w:rFonts w:ascii="Cambria Math" w:hAnsi="Cambria Math" w:cs="Gisha"/>
                <w:color w:val="000000"/>
              </w:rPr>
            </w:pPr>
          </w:p>
        </w:tc>
        <w:tc>
          <w:tcPr>
            <w:tcW w:w="0" w:type="auto"/>
            <w:shd w:val="clear" w:color="auto" w:fill="auto"/>
          </w:tcPr>
          <w:p w14:paraId="670F2EDD" w14:textId="77777777" w:rsidR="005C6B1B" w:rsidRPr="004A012C" w:rsidRDefault="005C6B1B" w:rsidP="00BC5405">
            <w:pPr>
              <w:rPr>
                <w:rFonts w:ascii="Cambria Math" w:hAnsi="Cambria Math" w:cs="Gisha"/>
                <w:color w:val="000000"/>
              </w:rPr>
            </w:pPr>
          </w:p>
        </w:tc>
        <w:tc>
          <w:tcPr>
            <w:tcW w:w="0" w:type="auto"/>
            <w:shd w:val="clear" w:color="auto" w:fill="auto"/>
          </w:tcPr>
          <w:p w14:paraId="4C85B52B" w14:textId="77777777" w:rsidR="005C6B1B" w:rsidRPr="004A012C" w:rsidRDefault="005C6B1B" w:rsidP="00BC5405">
            <w:pPr>
              <w:rPr>
                <w:rFonts w:ascii="Cambria Math" w:hAnsi="Cambria Math" w:cs="Gisha"/>
                <w:color w:val="000000"/>
              </w:rPr>
            </w:pPr>
          </w:p>
        </w:tc>
      </w:tr>
      <w:tr w:rsidR="005C6B1B" w:rsidRPr="004A012C" w14:paraId="704A39E8" w14:textId="77777777" w:rsidTr="00BC5405">
        <w:trPr>
          <w:trHeight w:val="633"/>
          <w:jc w:val="center"/>
        </w:trPr>
        <w:tc>
          <w:tcPr>
            <w:tcW w:w="0" w:type="auto"/>
            <w:shd w:val="clear" w:color="auto" w:fill="auto"/>
          </w:tcPr>
          <w:p w14:paraId="2412C5B9" w14:textId="77777777" w:rsidR="005C6B1B" w:rsidRPr="004A012C" w:rsidRDefault="005C6B1B" w:rsidP="00BC5405">
            <w:pPr>
              <w:rPr>
                <w:rFonts w:ascii="Cambria Math" w:hAnsi="Cambria Math" w:cs="Gisha"/>
                <w:color w:val="000000"/>
              </w:rPr>
            </w:pPr>
          </w:p>
        </w:tc>
        <w:tc>
          <w:tcPr>
            <w:tcW w:w="0" w:type="auto"/>
            <w:shd w:val="clear" w:color="auto" w:fill="auto"/>
          </w:tcPr>
          <w:p w14:paraId="7F381548" w14:textId="77777777" w:rsidR="005C6B1B" w:rsidRPr="004A012C" w:rsidRDefault="005C6B1B" w:rsidP="00BC5405">
            <w:pPr>
              <w:rPr>
                <w:rFonts w:ascii="Cambria Math" w:hAnsi="Cambria Math" w:cs="Gisha"/>
                <w:color w:val="000000"/>
              </w:rPr>
            </w:pPr>
          </w:p>
        </w:tc>
        <w:tc>
          <w:tcPr>
            <w:tcW w:w="0" w:type="auto"/>
            <w:shd w:val="clear" w:color="auto" w:fill="auto"/>
          </w:tcPr>
          <w:p w14:paraId="25956B83" w14:textId="77777777" w:rsidR="005C6B1B" w:rsidRPr="004A012C" w:rsidRDefault="005C6B1B" w:rsidP="00BC5405">
            <w:pPr>
              <w:rPr>
                <w:rFonts w:ascii="Cambria Math" w:hAnsi="Cambria Math" w:cs="Gisha"/>
                <w:color w:val="000000"/>
              </w:rPr>
            </w:pPr>
          </w:p>
        </w:tc>
      </w:tr>
    </w:tbl>
    <w:p w14:paraId="6A9C77C2" w14:textId="77777777" w:rsidR="005C6B1B" w:rsidRPr="004A012C" w:rsidRDefault="005C6B1B" w:rsidP="005C6B1B">
      <w:pPr>
        <w:jc w:val="center"/>
        <w:rPr>
          <w:rFonts w:ascii="Cambria Math" w:hAnsi="Cambria Math" w:cs="Gisha"/>
          <w:color w:val="000000"/>
          <w:u w:val="single"/>
        </w:rPr>
      </w:pPr>
      <w:r w:rsidRPr="004A012C">
        <w:rPr>
          <w:rFonts w:ascii="Cambria Math" w:hAnsi="Cambria Math" w:cs="Gisha"/>
          <w:color w:val="000000"/>
          <w:u w:val="single"/>
        </w:rPr>
        <w:t>Solución</w:t>
      </w:r>
    </w:p>
    <w:tbl>
      <w:tblPr>
        <w:tblW w:w="1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
        <w:gridCol w:w="349"/>
        <w:gridCol w:w="379"/>
      </w:tblGrid>
      <w:tr w:rsidR="005C6B1B" w:rsidRPr="004A012C" w14:paraId="14010773" w14:textId="77777777" w:rsidTr="00BC5405">
        <w:trPr>
          <w:trHeight w:val="272"/>
          <w:jc w:val="center"/>
        </w:trPr>
        <w:tc>
          <w:tcPr>
            <w:tcW w:w="346" w:type="dxa"/>
            <w:shd w:val="clear" w:color="auto" w:fill="auto"/>
          </w:tcPr>
          <w:p w14:paraId="0FAB3EB2" w14:textId="77777777" w:rsidR="005C6B1B" w:rsidRPr="004A012C" w:rsidRDefault="005C6B1B" w:rsidP="00BC5405">
            <w:pPr>
              <w:rPr>
                <w:rFonts w:ascii="Cambria Math" w:hAnsi="Cambria Math" w:cs="Gisha"/>
                <w:color w:val="000000"/>
              </w:rPr>
            </w:pPr>
            <w:r w:rsidRPr="004A012C">
              <w:rPr>
                <w:rFonts w:ascii="Cambria Math" w:hAnsi="Cambria Math" w:cs="Gisha"/>
                <w:color w:val="000000"/>
              </w:rPr>
              <w:t>9</w:t>
            </w:r>
          </w:p>
        </w:tc>
        <w:tc>
          <w:tcPr>
            <w:tcW w:w="346" w:type="dxa"/>
            <w:shd w:val="clear" w:color="auto" w:fill="auto"/>
          </w:tcPr>
          <w:p w14:paraId="3790F7C0" w14:textId="77777777" w:rsidR="005C6B1B" w:rsidRPr="004A012C" w:rsidRDefault="005C6B1B" w:rsidP="00BC5405">
            <w:pPr>
              <w:rPr>
                <w:rFonts w:ascii="Cambria Math" w:hAnsi="Cambria Math" w:cs="Gisha"/>
                <w:color w:val="000000"/>
              </w:rPr>
            </w:pPr>
            <w:r w:rsidRPr="004A012C">
              <w:rPr>
                <w:rFonts w:ascii="Cambria Math" w:hAnsi="Cambria Math" w:cs="Gisha"/>
                <w:color w:val="000000"/>
              </w:rPr>
              <w:t>5</w:t>
            </w:r>
          </w:p>
        </w:tc>
        <w:tc>
          <w:tcPr>
            <w:tcW w:w="385" w:type="dxa"/>
            <w:shd w:val="clear" w:color="auto" w:fill="auto"/>
          </w:tcPr>
          <w:p w14:paraId="4F7D465C" w14:textId="77777777" w:rsidR="005C6B1B" w:rsidRPr="004A012C" w:rsidRDefault="005C6B1B" w:rsidP="00BC5405">
            <w:pPr>
              <w:rPr>
                <w:rFonts w:ascii="Cambria Math" w:hAnsi="Cambria Math" w:cs="Gisha"/>
                <w:color w:val="000000"/>
              </w:rPr>
            </w:pPr>
            <w:r w:rsidRPr="004A012C">
              <w:rPr>
                <w:rFonts w:ascii="Cambria Math" w:hAnsi="Cambria Math" w:cs="Gisha"/>
                <w:color w:val="000000"/>
              </w:rPr>
              <w:t>3</w:t>
            </w:r>
          </w:p>
        </w:tc>
      </w:tr>
      <w:tr w:rsidR="005C6B1B" w:rsidRPr="004A012C" w14:paraId="10B72610" w14:textId="77777777" w:rsidTr="00BC5405">
        <w:trPr>
          <w:trHeight w:val="210"/>
          <w:jc w:val="center"/>
        </w:trPr>
        <w:tc>
          <w:tcPr>
            <w:tcW w:w="346" w:type="dxa"/>
            <w:shd w:val="clear" w:color="auto" w:fill="auto"/>
          </w:tcPr>
          <w:p w14:paraId="068779F5" w14:textId="77777777" w:rsidR="005C6B1B" w:rsidRPr="004A012C" w:rsidRDefault="005C6B1B" w:rsidP="00BC5405">
            <w:pPr>
              <w:rPr>
                <w:rFonts w:ascii="Cambria Math" w:hAnsi="Cambria Math" w:cs="Gisha"/>
                <w:color w:val="000000"/>
              </w:rPr>
            </w:pPr>
            <w:r w:rsidRPr="004A012C">
              <w:rPr>
                <w:rFonts w:ascii="Cambria Math" w:hAnsi="Cambria Math" w:cs="Gisha"/>
                <w:color w:val="000000"/>
              </w:rPr>
              <w:t>8</w:t>
            </w:r>
          </w:p>
        </w:tc>
        <w:tc>
          <w:tcPr>
            <w:tcW w:w="346" w:type="dxa"/>
            <w:shd w:val="clear" w:color="auto" w:fill="auto"/>
          </w:tcPr>
          <w:p w14:paraId="165E61CE" w14:textId="77777777" w:rsidR="005C6B1B" w:rsidRPr="004A012C" w:rsidRDefault="005C6B1B" w:rsidP="00BC5405">
            <w:pPr>
              <w:rPr>
                <w:rFonts w:ascii="Cambria Math" w:hAnsi="Cambria Math" w:cs="Gisha"/>
                <w:color w:val="000000"/>
              </w:rPr>
            </w:pPr>
            <w:r w:rsidRPr="004A012C">
              <w:rPr>
                <w:rFonts w:ascii="Cambria Math" w:hAnsi="Cambria Math" w:cs="Gisha"/>
                <w:color w:val="000000"/>
              </w:rPr>
              <w:t>1</w:t>
            </w:r>
          </w:p>
        </w:tc>
        <w:tc>
          <w:tcPr>
            <w:tcW w:w="385" w:type="dxa"/>
            <w:shd w:val="clear" w:color="auto" w:fill="auto"/>
          </w:tcPr>
          <w:p w14:paraId="3DDADF59" w14:textId="77777777" w:rsidR="005C6B1B" w:rsidRPr="004A012C" w:rsidRDefault="005C6B1B" w:rsidP="00BC5405">
            <w:pPr>
              <w:rPr>
                <w:rFonts w:ascii="Cambria Math" w:hAnsi="Cambria Math" w:cs="Gisha"/>
                <w:color w:val="000000"/>
              </w:rPr>
            </w:pPr>
            <w:r w:rsidRPr="004A012C">
              <w:rPr>
                <w:rFonts w:ascii="Cambria Math" w:hAnsi="Cambria Math" w:cs="Gisha"/>
                <w:color w:val="000000"/>
              </w:rPr>
              <w:t>4</w:t>
            </w:r>
          </w:p>
        </w:tc>
      </w:tr>
      <w:tr w:rsidR="005C6B1B" w:rsidRPr="004A012C" w14:paraId="0F08900C" w14:textId="77777777" w:rsidTr="00BC5405">
        <w:trPr>
          <w:trHeight w:val="41"/>
          <w:jc w:val="center"/>
        </w:trPr>
        <w:tc>
          <w:tcPr>
            <w:tcW w:w="346" w:type="dxa"/>
            <w:shd w:val="clear" w:color="auto" w:fill="auto"/>
          </w:tcPr>
          <w:p w14:paraId="5D3BE749" w14:textId="77777777" w:rsidR="005C6B1B" w:rsidRPr="004A012C" w:rsidRDefault="005C6B1B" w:rsidP="00BC5405">
            <w:pPr>
              <w:rPr>
                <w:rFonts w:ascii="Cambria Math" w:hAnsi="Cambria Math" w:cs="Gisha"/>
                <w:color w:val="000000"/>
              </w:rPr>
            </w:pPr>
            <w:r w:rsidRPr="004A012C">
              <w:rPr>
                <w:rFonts w:ascii="Cambria Math" w:hAnsi="Cambria Math" w:cs="Gisha"/>
                <w:color w:val="000000"/>
              </w:rPr>
              <w:t>7</w:t>
            </w:r>
          </w:p>
        </w:tc>
        <w:tc>
          <w:tcPr>
            <w:tcW w:w="346" w:type="dxa"/>
            <w:shd w:val="clear" w:color="auto" w:fill="auto"/>
          </w:tcPr>
          <w:p w14:paraId="5E24D38E" w14:textId="77777777" w:rsidR="005C6B1B" w:rsidRPr="004A012C" w:rsidRDefault="005C6B1B" w:rsidP="00BC5405">
            <w:pPr>
              <w:rPr>
                <w:rFonts w:ascii="Cambria Math" w:hAnsi="Cambria Math" w:cs="Gisha"/>
                <w:color w:val="000000"/>
              </w:rPr>
            </w:pPr>
            <w:r w:rsidRPr="004A012C">
              <w:rPr>
                <w:rFonts w:ascii="Cambria Math" w:hAnsi="Cambria Math" w:cs="Gisha"/>
                <w:color w:val="000000"/>
              </w:rPr>
              <w:t>2</w:t>
            </w:r>
          </w:p>
        </w:tc>
        <w:tc>
          <w:tcPr>
            <w:tcW w:w="385" w:type="dxa"/>
            <w:shd w:val="clear" w:color="auto" w:fill="auto"/>
          </w:tcPr>
          <w:p w14:paraId="45D4C7FA" w14:textId="77777777" w:rsidR="005C6B1B" w:rsidRPr="004A012C" w:rsidRDefault="005C6B1B" w:rsidP="00BC5405">
            <w:pPr>
              <w:rPr>
                <w:rFonts w:ascii="Cambria Math" w:hAnsi="Cambria Math" w:cs="Gisha"/>
                <w:color w:val="000000"/>
              </w:rPr>
            </w:pPr>
            <w:r w:rsidRPr="004A012C">
              <w:rPr>
                <w:rFonts w:ascii="Cambria Math" w:hAnsi="Cambria Math" w:cs="Gisha"/>
                <w:color w:val="000000"/>
              </w:rPr>
              <w:t>6</w:t>
            </w:r>
          </w:p>
        </w:tc>
      </w:tr>
    </w:tbl>
    <w:p w14:paraId="568AE81C" w14:textId="12F909B4" w:rsidR="005C6B1B" w:rsidRDefault="005C6B1B" w:rsidP="005C6B1B">
      <w:pPr>
        <w:rPr>
          <w:rFonts w:ascii="Cambria Math" w:hAnsi="Cambria Math" w:cs="Gisha"/>
          <w:color w:val="000000"/>
        </w:rPr>
      </w:pPr>
    </w:p>
    <w:p w14:paraId="76F5FAB4" w14:textId="77777777" w:rsidR="007872C5" w:rsidRPr="004A012C" w:rsidRDefault="007872C5" w:rsidP="005C6B1B">
      <w:pPr>
        <w:rPr>
          <w:rFonts w:ascii="Cambria Math" w:hAnsi="Cambria Math" w:cs="Gisha"/>
          <w:color w:val="000000"/>
        </w:rPr>
      </w:pPr>
    </w:p>
    <w:p w14:paraId="29284951" w14:textId="77777777" w:rsidR="007872C5" w:rsidRPr="007872C5" w:rsidRDefault="007872C5" w:rsidP="007872C5">
      <w:pPr>
        <w:pStyle w:val="NormalWeb"/>
        <w:spacing w:before="0" w:beforeAutospacing="0" w:after="0" w:afterAutospacing="0"/>
        <w:jc w:val="center"/>
        <w:rPr>
          <w:rFonts w:ascii="Cambria Math" w:hAnsi="Cambria Math" w:cs="Gisha"/>
          <w:b/>
          <w:bCs/>
        </w:rPr>
      </w:pPr>
      <w:r w:rsidRPr="007872C5">
        <w:rPr>
          <w:rFonts w:ascii="Cambria Math" w:hAnsi="Cambria Math" w:cs="Gisha"/>
          <w:b/>
          <w:bCs/>
        </w:rPr>
        <w:t>****************************************</w:t>
      </w:r>
    </w:p>
    <w:p w14:paraId="7B39FC79" w14:textId="3DE95ED1" w:rsidR="005C6B1B" w:rsidRDefault="005C6B1B" w:rsidP="005C6B1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p w14:paraId="3CE75D74" w14:textId="77777777" w:rsidR="007872C5" w:rsidRPr="004A012C" w:rsidRDefault="007872C5" w:rsidP="005C6B1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p w14:paraId="7A97A9F6" w14:textId="77777777" w:rsidR="005C6B1B" w:rsidRPr="004A012C" w:rsidRDefault="005C6B1B" w:rsidP="005C6B1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r w:rsidRPr="004A012C">
        <w:rPr>
          <w:rFonts w:ascii="Cambria Math" w:hAnsi="Cambria Math" w:cs="Gisha"/>
        </w:rPr>
        <w:t>Coloca los números 1 al 8, sin repetirlos, con la condi</w:t>
      </w:r>
      <w:r w:rsidRPr="004A012C">
        <w:rPr>
          <w:rFonts w:ascii="Cambria Math" w:hAnsi="Cambria Math" w:cs="Gisha"/>
        </w:rPr>
        <w:softHyphen/>
        <w:t>ción de que no puede haber dos números consecutivos ni en la misma fila ni en la misma columna</w:t>
      </w:r>
    </w:p>
    <w:tbl>
      <w:tblPr>
        <w:tblW w:w="0" w:type="auto"/>
        <w:jc w:val="center"/>
        <w:tblLayout w:type="fixed"/>
        <w:tblCellMar>
          <w:left w:w="56" w:type="dxa"/>
          <w:right w:w="56" w:type="dxa"/>
        </w:tblCellMar>
        <w:tblLook w:val="0000" w:firstRow="0" w:lastRow="0" w:firstColumn="0" w:lastColumn="0" w:noHBand="0" w:noVBand="0"/>
      </w:tblPr>
      <w:tblGrid>
        <w:gridCol w:w="700"/>
        <w:gridCol w:w="701"/>
        <w:gridCol w:w="700"/>
        <w:gridCol w:w="701"/>
      </w:tblGrid>
      <w:tr w:rsidR="005C6B1B" w:rsidRPr="004A012C" w14:paraId="3C1AD1C6" w14:textId="77777777" w:rsidTr="00BC5405">
        <w:trPr>
          <w:trHeight w:val="895"/>
          <w:jc w:val="center"/>
        </w:trPr>
        <w:tc>
          <w:tcPr>
            <w:tcW w:w="700" w:type="dxa"/>
            <w:tcBorders>
              <w:top w:val="single" w:sz="6" w:space="0" w:color="auto"/>
              <w:left w:val="single" w:sz="6" w:space="0" w:color="auto"/>
              <w:bottom w:val="nil"/>
              <w:right w:val="nil"/>
            </w:tcBorders>
          </w:tcPr>
          <w:p w14:paraId="276033E3"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tc>
        <w:tc>
          <w:tcPr>
            <w:tcW w:w="701" w:type="dxa"/>
            <w:tcBorders>
              <w:top w:val="single" w:sz="6" w:space="0" w:color="auto"/>
              <w:left w:val="single" w:sz="6" w:space="0" w:color="auto"/>
              <w:bottom w:val="nil"/>
              <w:right w:val="nil"/>
            </w:tcBorders>
          </w:tcPr>
          <w:p w14:paraId="30B34623"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tc>
        <w:tc>
          <w:tcPr>
            <w:tcW w:w="700" w:type="dxa"/>
            <w:tcBorders>
              <w:top w:val="single" w:sz="6" w:space="0" w:color="auto"/>
              <w:left w:val="single" w:sz="6" w:space="0" w:color="auto"/>
              <w:bottom w:val="nil"/>
              <w:right w:val="nil"/>
            </w:tcBorders>
          </w:tcPr>
          <w:p w14:paraId="689668CE"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tc>
        <w:tc>
          <w:tcPr>
            <w:tcW w:w="701" w:type="dxa"/>
            <w:tcBorders>
              <w:top w:val="single" w:sz="6" w:space="0" w:color="auto"/>
              <w:left w:val="single" w:sz="6" w:space="0" w:color="auto"/>
              <w:bottom w:val="nil"/>
              <w:right w:val="single" w:sz="6" w:space="0" w:color="auto"/>
            </w:tcBorders>
          </w:tcPr>
          <w:p w14:paraId="6D3F9A99"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tc>
      </w:tr>
      <w:tr w:rsidR="005C6B1B" w:rsidRPr="004A012C" w14:paraId="5C0CB283" w14:textId="77777777" w:rsidTr="00BC5405">
        <w:trPr>
          <w:trHeight w:val="895"/>
          <w:jc w:val="center"/>
        </w:trPr>
        <w:tc>
          <w:tcPr>
            <w:tcW w:w="700" w:type="dxa"/>
            <w:tcBorders>
              <w:top w:val="single" w:sz="6" w:space="0" w:color="auto"/>
              <w:left w:val="single" w:sz="6" w:space="0" w:color="auto"/>
              <w:bottom w:val="single" w:sz="6" w:space="0" w:color="auto"/>
              <w:right w:val="nil"/>
            </w:tcBorders>
          </w:tcPr>
          <w:p w14:paraId="6BEE6BDF"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tc>
        <w:tc>
          <w:tcPr>
            <w:tcW w:w="701" w:type="dxa"/>
            <w:tcBorders>
              <w:top w:val="single" w:sz="6" w:space="0" w:color="auto"/>
              <w:left w:val="single" w:sz="6" w:space="0" w:color="auto"/>
              <w:bottom w:val="single" w:sz="6" w:space="0" w:color="auto"/>
              <w:right w:val="nil"/>
            </w:tcBorders>
          </w:tcPr>
          <w:p w14:paraId="34AD4D23"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tc>
        <w:tc>
          <w:tcPr>
            <w:tcW w:w="700" w:type="dxa"/>
            <w:tcBorders>
              <w:top w:val="single" w:sz="6" w:space="0" w:color="auto"/>
              <w:left w:val="single" w:sz="6" w:space="0" w:color="auto"/>
              <w:bottom w:val="single" w:sz="6" w:space="0" w:color="auto"/>
              <w:right w:val="nil"/>
            </w:tcBorders>
          </w:tcPr>
          <w:p w14:paraId="77750CC1"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tc>
        <w:tc>
          <w:tcPr>
            <w:tcW w:w="701" w:type="dxa"/>
            <w:tcBorders>
              <w:top w:val="single" w:sz="6" w:space="0" w:color="auto"/>
              <w:left w:val="single" w:sz="6" w:space="0" w:color="auto"/>
              <w:bottom w:val="single" w:sz="6" w:space="0" w:color="auto"/>
              <w:right w:val="single" w:sz="6" w:space="0" w:color="auto"/>
            </w:tcBorders>
          </w:tcPr>
          <w:p w14:paraId="60774E88"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tc>
      </w:tr>
    </w:tbl>
    <w:p w14:paraId="6E293623" w14:textId="77777777" w:rsidR="005C6B1B" w:rsidRPr="004A012C" w:rsidRDefault="005C6B1B" w:rsidP="005C6B1B">
      <w:pPr>
        <w:jc w:val="center"/>
        <w:rPr>
          <w:rFonts w:ascii="Cambria Math" w:hAnsi="Cambria Math" w:cs="Gisha"/>
          <w:color w:val="000000"/>
          <w:u w:val="single"/>
        </w:rPr>
      </w:pPr>
      <w:r w:rsidRPr="004A012C">
        <w:rPr>
          <w:rFonts w:ascii="Cambria Math" w:hAnsi="Cambria Math" w:cs="Gisha"/>
          <w:color w:val="000000"/>
          <w:u w:val="single"/>
        </w:rPr>
        <w:t>Solución</w:t>
      </w:r>
    </w:p>
    <w:tbl>
      <w:tblPr>
        <w:tblW w:w="0" w:type="auto"/>
        <w:jc w:val="center"/>
        <w:tblLayout w:type="fixed"/>
        <w:tblCellMar>
          <w:left w:w="56" w:type="dxa"/>
          <w:right w:w="56" w:type="dxa"/>
        </w:tblCellMar>
        <w:tblLook w:val="0000" w:firstRow="0" w:lastRow="0" w:firstColumn="0" w:lastColumn="0" w:noHBand="0" w:noVBand="0"/>
      </w:tblPr>
      <w:tblGrid>
        <w:gridCol w:w="268"/>
        <w:gridCol w:w="283"/>
        <w:gridCol w:w="284"/>
        <w:gridCol w:w="283"/>
      </w:tblGrid>
      <w:tr w:rsidR="005C6B1B" w:rsidRPr="004A012C" w14:paraId="0414FC2F" w14:textId="77777777" w:rsidTr="00BC5405">
        <w:trPr>
          <w:trHeight w:val="236"/>
          <w:jc w:val="center"/>
        </w:trPr>
        <w:tc>
          <w:tcPr>
            <w:tcW w:w="268" w:type="dxa"/>
            <w:tcBorders>
              <w:top w:val="single" w:sz="6" w:space="0" w:color="auto"/>
              <w:left w:val="single" w:sz="6" w:space="0" w:color="auto"/>
              <w:bottom w:val="nil"/>
              <w:right w:val="nil"/>
            </w:tcBorders>
          </w:tcPr>
          <w:p w14:paraId="3E0EC1CB"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r w:rsidRPr="004A012C">
              <w:rPr>
                <w:rFonts w:ascii="Cambria Math" w:hAnsi="Cambria Math" w:cs="Gisha"/>
              </w:rPr>
              <w:t>1</w:t>
            </w:r>
          </w:p>
        </w:tc>
        <w:tc>
          <w:tcPr>
            <w:tcW w:w="283" w:type="dxa"/>
            <w:tcBorders>
              <w:top w:val="single" w:sz="6" w:space="0" w:color="auto"/>
              <w:left w:val="single" w:sz="6" w:space="0" w:color="auto"/>
              <w:bottom w:val="nil"/>
              <w:right w:val="nil"/>
            </w:tcBorders>
          </w:tcPr>
          <w:p w14:paraId="572D63EF"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r w:rsidRPr="004A012C">
              <w:rPr>
                <w:rFonts w:ascii="Cambria Math" w:hAnsi="Cambria Math" w:cs="Gisha"/>
              </w:rPr>
              <w:t>3</w:t>
            </w:r>
          </w:p>
        </w:tc>
        <w:tc>
          <w:tcPr>
            <w:tcW w:w="284" w:type="dxa"/>
            <w:tcBorders>
              <w:top w:val="single" w:sz="6" w:space="0" w:color="auto"/>
              <w:left w:val="single" w:sz="6" w:space="0" w:color="auto"/>
              <w:bottom w:val="nil"/>
              <w:right w:val="nil"/>
            </w:tcBorders>
          </w:tcPr>
          <w:p w14:paraId="035FA3D7"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r w:rsidRPr="004A012C">
              <w:rPr>
                <w:rFonts w:ascii="Cambria Math" w:hAnsi="Cambria Math" w:cs="Gisha"/>
              </w:rPr>
              <w:t>5</w:t>
            </w:r>
          </w:p>
        </w:tc>
        <w:tc>
          <w:tcPr>
            <w:tcW w:w="283" w:type="dxa"/>
            <w:tcBorders>
              <w:top w:val="single" w:sz="6" w:space="0" w:color="auto"/>
              <w:left w:val="single" w:sz="6" w:space="0" w:color="auto"/>
              <w:bottom w:val="nil"/>
              <w:right w:val="single" w:sz="6" w:space="0" w:color="auto"/>
            </w:tcBorders>
          </w:tcPr>
          <w:p w14:paraId="071D24AF"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r w:rsidRPr="004A012C">
              <w:rPr>
                <w:rFonts w:ascii="Cambria Math" w:hAnsi="Cambria Math" w:cs="Gisha"/>
              </w:rPr>
              <w:t>7</w:t>
            </w:r>
          </w:p>
        </w:tc>
      </w:tr>
      <w:tr w:rsidR="005C6B1B" w:rsidRPr="004A012C" w14:paraId="33727D46" w14:textId="77777777" w:rsidTr="00BC5405">
        <w:trPr>
          <w:trHeight w:val="227"/>
          <w:jc w:val="center"/>
        </w:trPr>
        <w:tc>
          <w:tcPr>
            <w:tcW w:w="268" w:type="dxa"/>
            <w:tcBorders>
              <w:top w:val="single" w:sz="6" w:space="0" w:color="auto"/>
              <w:left w:val="single" w:sz="6" w:space="0" w:color="auto"/>
              <w:bottom w:val="single" w:sz="6" w:space="0" w:color="auto"/>
              <w:right w:val="nil"/>
            </w:tcBorders>
          </w:tcPr>
          <w:p w14:paraId="341B49CD"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r w:rsidRPr="004A012C">
              <w:rPr>
                <w:rFonts w:ascii="Cambria Math" w:hAnsi="Cambria Math" w:cs="Gisha"/>
              </w:rPr>
              <w:t>4</w:t>
            </w:r>
          </w:p>
        </w:tc>
        <w:tc>
          <w:tcPr>
            <w:tcW w:w="283" w:type="dxa"/>
            <w:tcBorders>
              <w:top w:val="single" w:sz="6" w:space="0" w:color="auto"/>
              <w:left w:val="single" w:sz="6" w:space="0" w:color="auto"/>
              <w:bottom w:val="single" w:sz="6" w:space="0" w:color="auto"/>
              <w:right w:val="nil"/>
            </w:tcBorders>
          </w:tcPr>
          <w:p w14:paraId="15EB1631"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r w:rsidRPr="004A012C">
              <w:rPr>
                <w:rFonts w:ascii="Cambria Math" w:hAnsi="Cambria Math" w:cs="Gisha"/>
              </w:rPr>
              <w:t>6</w:t>
            </w:r>
          </w:p>
        </w:tc>
        <w:tc>
          <w:tcPr>
            <w:tcW w:w="284" w:type="dxa"/>
            <w:tcBorders>
              <w:top w:val="single" w:sz="6" w:space="0" w:color="auto"/>
              <w:left w:val="single" w:sz="6" w:space="0" w:color="auto"/>
              <w:bottom w:val="single" w:sz="6" w:space="0" w:color="auto"/>
              <w:right w:val="nil"/>
            </w:tcBorders>
          </w:tcPr>
          <w:p w14:paraId="76BF0BAC"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r w:rsidRPr="004A012C">
              <w:rPr>
                <w:rFonts w:ascii="Cambria Math" w:hAnsi="Cambria Math" w:cs="Gisha"/>
              </w:rPr>
              <w:t>8</w:t>
            </w:r>
          </w:p>
        </w:tc>
        <w:tc>
          <w:tcPr>
            <w:tcW w:w="283" w:type="dxa"/>
            <w:tcBorders>
              <w:top w:val="single" w:sz="6" w:space="0" w:color="auto"/>
              <w:left w:val="single" w:sz="6" w:space="0" w:color="auto"/>
              <w:bottom w:val="single" w:sz="6" w:space="0" w:color="auto"/>
              <w:right w:val="single" w:sz="6" w:space="0" w:color="auto"/>
            </w:tcBorders>
          </w:tcPr>
          <w:p w14:paraId="1A2FB654"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r w:rsidRPr="004A012C">
              <w:rPr>
                <w:rFonts w:ascii="Cambria Math" w:hAnsi="Cambria Math" w:cs="Gisha"/>
              </w:rPr>
              <w:t>2</w:t>
            </w:r>
          </w:p>
        </w:tc>
      </w:tr>
    </w:tbl>
    <w:p w14:paraId="4465C574" w14:textId="77777777" w:rsidR="005C6B1B" w:rsidRPr="004A012C" w:rsidRDefault="005C6B1B" w:rsidP="005C6B1B">
      <w:pPr>
        <w:rPr>
          <w:rFonts w:ascii="Cambria Math" w:hAnsi="Cambria Math"/>
        </w:rPr>
      </w:pPr>
    </w:p>
    <w:p w14:paraId="0FFB7CA4" w14:textId="77777777" w:rsidR="007872C5" w:rsidRDefault="007872C5" w:rsidP="007872C5">
      <w:pPr>
        <w:pStyle w:val="NormalWeb"/>
        <w:spacing w:before="0" w:beforeAutospacing="0" w:after="0" w:afterAutospacing="0"/>
        <w:jc w:val="center"/>
        <w:rPr>
          <w:rFonts w:ascii="Cambria Math" w:hAnsi="Cambria Math" w:cs="Gisha"/>
          <w:b/>
          <w:bCs/>
        </w:rPr>
      </w:pPr>
    </w:p>
    <w:p w14:paraId="09917F45" w14:textId="2DCC418D" w:rsidR="007872C5" w:rsidRPr="007872C5" w:rsidRDefault="007872C5" w:rsidP="007872C5">
      <w:pPr>
        <w:pStyle w:val="NormalWeb"/>
        <w:spacing w:before="0" w:beforeAutospacing="0" w:after="0" w:afterAutospacing="0"/>
        <w:jc w:val="center"/>
        <w:rPr>
          <w:rFonts w:ascii="Cambria Math" w:hAnsi="Cambria Math" w:cs="Gisha"/>
          <w:b/>
          <w:bCs/>
        </w:rPr>
      </w:pPr>
      <w:r w:rsidRPr="007872C5">
        <w:rPr>
          <w:rFonts w:ascii="Cambria Math" w:hAnsi="Cambria Math" w:cs="Gisha"/>
          <w:b/>
          <w:bCs/>
        </w:rPr>
        <w:t>****************************************</w:t>
      </w:r>
    </w:p>
    <w:p w14:paraId="44AA1AF3" w14:textId="77777777" w:rsidR="005C6B1B" w:rsidRPr="004A012C" w:rsidRDefault="005C6B1B" w:rsidP="005C6B1B">
      <w:pPr>
        <w:rPr>
          <w:rFonts w:ascii="Cambria Math" w:hAnsi="Cambria Math" w:cs="Gisha"/>
          <w:color w:val="000000"/>
        </w:rPr>
      </w:pPr>
    </w:p>
    <w:p w14:paraId="4CD8AD80" w14:textId="77777777" w:rsidR="005C6B1B" w:rsidRPr="004A012C" w:rsidRDefault="005C6B1B" w:rsidP="005C6B1B">
      <w:pPr>
        <w:autoSpaceDE w:val="0"/>
        <w:autoSpaceDN w:val="0"/>
        <w:adjustRightInd w:val="0"/>
        <w:rPr>
          <w:rFonts w:ascii="Cambria Math" w:hAnsi="Cambria Math" w:cs="Gisha"/>
          <w:lang w:val="es-ES_tradnl"/>
        </w:rPr>
      </w:pPr>
      <w:r w:rsidRPr="004A012C">
        <w:rPr>
          <w:rFonts w:ascii="Cambria Math" w:hAnsi="Cambria Math" w:cs="Gisha"/>
          <w:lang w:val="es-ES_tradnl"/>
        </w:rPr>
        <w:t xml:space="preserve">Tenemos un tablero cuadrado y en cada casilla anotamos un número siguiendo estas instrucciones: </w:t>
      </w:r>
    </w:p>
    <w:p w14:paraId="2F84DD72" w14:textId="77777777" w:rsidR="005C6B1B" w:rsidRPr="004A012C" w:rsidRDefault="005C6B1B" w:rsidP="005C6B1B">
      <w:pPr>
        <w:autoSpaceDE w:val="0"/>
        <w:autoSpaceDN w:val="0"/>
        <w:adjustRightInd w:val="0"/>
        <w:rPr>
          <w:rFonts w:ascii="Cambria Math" w:hAnsi="Cambria Math" w:cs="Gisha"/>
          <w:lang w:val="es-ES_tradnl"/>
        </w:rPr>
      </w:pPr>
      <w:r w:rsidRPr="004A012C">
        <w:rPr>
          <w:rFonts w:ascii="Cambria Math" w:hAnsi="Cambria Math" w:cs="Gisha"/>
          <w:lang w:val="es-ES_tradnl"/>
        </w:rPr>
        <w:t xml:space="preserve">el número que escribimos es el menor de los números que indican la fila y la columna de la casilla. </w:t>
      </w:r>
    </w:p>
    <w:p w14:paraId="17301F01" w14:textId="77777777" w:rsidR="005C6B1B" w:rsidRPr="004A012C" w:rsidRDefault="005C6B1B" w:rsidP="005C6B1B">
      <w:pPr>
        <w:autoSpaceDE w:val="0"/>
        <w:autoSpaceDN w:val="0"/>
        <w:adjustRightInd w:val="0"/>
        <w:rPr>
          <w:rFonts w:ascii="Cambria Math" w:hAnsi="Cambria Math" w:cs="Gisha"/>
          <w:color w:val="000000"/>
          <w:lang w:val="es-ES_tradnl"/>
        </w:rPr>
      </w:pPr>
      <w:r w:rsidRPr="004A012C">
        <w:rPr>
          <w:rFonts w:ascii="Cambria Math" w:hAnsi="Cambria Math" w:cs="Gisha"/>
          <w:lang w:val="es-ES_tradnl"/>
        </w:rPr>
        <w:t>La figura que tienes a continuación te da un ejemplo en el caso de un tablero 3</w:t>
      </w:r>
      <w:r w:rsidRPr="004A012C">
        <w:rPr>
          <w:rFonts w:ascii="Cambria Math" w:hAnsi="Cambria Math" w:cs="Gisha"/>
          <w:color w:val="000000"/>
          <w:lang w:val="es-ES_tradnl"/>
        </w:rPr>
        <w:t xml:space="preserve"> ×</w:t>
      </w:r>
      <w:r w:rsidRPr="004A012C">
        <w:rPr>
          <w:rFonts w:ascii="Cambria Math" w:hAnsi="Cambria Math" w:cs="Gisha"/>
          <w:i/>
          <w:iCs/>
          <w:color w:val="000000"/>
          <w:lang w:val="es-ES_tradnl"/>
        </w:rPr>
        <w:t xml:space="preserve"> </w:t>
      </w:r>
      <w:r w:rsidRPr="004A012C">
        <w:rPr>
          <w:rFonts w:ascii="Cambria Math" w:hAnsi="Cambria Math" w:cs="Gisha"/>
          <w:color w:val="000000"/>
          <w:lang w:val="es-ES_tradnl"/>
        </w:rPr>
        <w:t>3.</w:t>
      </w:r>
    </w:p>
    <w:p w14:paraId="2C2232DF" w14:textId="77777777" w:rsidR="005C6B1B" w:rsidRPr="004A012C" w:rsidRDefault="005C6B1B" w:rsidP="005C6B1B">
      <w:pPr>
        <w:jc w:val="center"/>
        <w:rPr>
          <w:rFonts w:ascii="Cambria Math" w:hAnsi="Cambria Math" w:cs="Gisha"/>
          <w:color w:val="000000"/>
        </w:rPr>
      </w:pPr>
      <w:r w:rsidRPr="004A012C">
        <w:rPr>
          <w:rFonts w:ascii="Cambria Math" w:hAnsi="Cambria Math" w:cs="Gisha"/>
          <w:color w:val="000000"/>
          <w:u w:val="single"/>
        </w:rPr>
        <w:t>Solución</w:t>
      </w:r>
    </w:p>
    <w:p w14:paraId="37064FC2" w14:textId="77777777" w:rsidR="005C6B1B" w:rsidRPr="004A012C" w:rsidRDefault="005C6B1B" w:rsidP="005C6B1B">
      <w:pPr>
        <w:autoSpaceDE w:val="0"/>
        <w:autoSpaceDN w:val="0"/>
        <w:adjustRightInd w:val="0"/>
        <w:jc w:val="center"/>
        <w:rPr>
          <w:rFonts w:ascii="Cambria Math" w:hAnsi="Cambria Math" w:cs="Gisha"/>
          <w:color w:val="000000"/>
        </w:rPr>
      </w:pPr>
      <w:r w:rsidRPr="004A012C">
        <w:rPr>
          <w:rFonts w:ascii="Cambria Math" w:hAnsi="Cambria Math" w:cs="Gisha"/>
          <w:noProof/>
          <w:color w:val="000000"/>
        </w:rPr>
        <w:drawing>
          <wp:inline distT="0" distB="0" distL="0" distR="0" wp14:anchorId="7CA44EF2" wp14:editId="4675A102">
            <wp:extent cx="2140585" cy="1793240"/>
            <wp:effectExtent l="0" t="0" r="0" b="0"/>
            <wp:docPr id="1172" name="Imagen 1172" descr="tabl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tabler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0585" cy="1793240"/>
                    </a:xfrm>
                    <a:prstGeom prst="rect">
                      <a:avLst/>
                    </a:prstGeom>
                    <a:noFill/>
                    <a:ln>
                      <a:noFill/>
                    </a:ln>
                  </pic:spPr>
                </pic:pic>
              </a:graphicData>
            </a:graphic>
          </wp:inline>
        </w:drawing>
      </w:r>
    </w:p>
    <w:p w14:paraId="082E888B" w14:textId="77777777" w:rsidR="005C6B1B" w:rsidRPr="004A012C" w:rsidRDefault="005C6B1B" w:rsidP="005C6B1B">
      <w:pPr>
        <w:tabs>
          <w:tab w:val="left" w:pos="708"/>
          <w:tab w:val="left" w:pos="1416"/>
          <w:tab w:val="left" w:pos="2124"/>
          <w:tab w:val="left" w:pos="2832"/>
          <w:tab w:val="left" w:pos="3540"/>
          <w:tab w:val="left" w:pos="5190"/>
        </w:tabs>
        <w:rPr>
          <w:rFonts w:ascii="Cambria Math" w:hAnsi="Cambria Math" w:cs="Gisha"/>
          <w:color w:val="000000"/>
        </w:rPr>
      </w:pPr>
    </w:p>
    <w:p w14:paraId="6F972946" w14:textId="77777777" w:rsidR="007872C5" w:rsidRDefault="007872C5" w:rsidP="005C6B1B">
      <w:pPr>
        <w:tabs>
          <w:tab w:val="right" w:pos="3533"/>
        </w:tabs>
        <w:overflowPunct w:val="0"/>
        <w:autoSpaceDE w:val="0"/>
        <w:autoSpaceDN w:val="0"/>
        <w:adjustRightInd w:val="0"/>
        <w:rPr>
          <w:rFonts w:ascii="Cambria Math" w:hAnsi="Cambria Math" w:cs="Gisha"/>
        </w:rPr>
      </w:pPr>
      <w:bookmarkStart w:id="0" w:name="_Hlk19550278"/>
    </w:p>
    <w:p w14:paraId="3C525CA2" w14:textId="77777777" w:rsidR="007872C5" w:rsidRDefault="007872C5" w:rsidP="005C6B1B">
      <w:pPr>
        <w:tabs>
          <w:tab w:val="right" w:pos="3533"/>
        </w:tabs>
        <w:overflowPunct w:val="0"/>
        <w:autoSpaceDE w:val="0"/>
        <w:autoSpaceDN w:val="0"/>
        <w:adjustRightInd w:val="0"/>
        <w:rPr>
          <w:rFonts w:ascii="Cambria Math" w:hAnsi="Cambria Math" w:cs="Gisha"/>
        </w:rPr>
      </w:pPr>
    </w:p>
    <w:p w14:paraId="46CF6CEF" w14:textId="77777777" w:rsidR="007872C5" w:rsidRDefault="007872C5" w:rsidP="005C6B1B">
      <w:pPr>
        <w:tabs>
          <w:tab w:val="right" w:pos="3533"/>
        </w:tabs>
        <w:overflowPunct w:val="0"/>
        <w:autoSpaceDE w:val="0"/>
        <w:autoSpaceDN w:val="0"/>
        <w:adjustRightInd w:val="0"/>
        <w:rPr>
          <w:rFonts w:ascii="Cambria Math" w:hAnsi="Cambria Math" w:cs="Gisha"/>
        </w:rPr>
      </w:pPr>
    </w:p>
    <w:p w14:paraId="030CCBED" w14:textId="77777777" w:rsidR="007872C5" w:rsidRDefault="007872C5" w:rsidP="005C6B1B">
      <w:pPr>
        <w:tabs>
          <w:tab w:val="right" w:pos="3533"/>
        </w:tabs>
        <w:overflowPunct w:val="0"/>
        <w:autoSpaceDE w:val="0"/>
        <w:autoSpaceDN w:val="0"/>
        <w:adjustRightInd w:val="0"/>
        <w:rPr>
          <w:rFonts w:ascii="Cambria Math" w:hAnsi="Cambria Math" w:cs="Gisha"/>
        </w:rPr>
      </w:pPr>
    </w:p>
    <w:p w14:paraId="2CDFB1B6" w14:textId="1E92DBF3" w:rsidR="005C6B1B" w:rsidRPr="004A012C" w:rsidRDefault="005C6B1B" w:rsidP="005C6B1B">
      <w:pPr>
        <w:tabs>
          <w:tab w:val="right" w:pos="3533"/>
        </w:tabs>
        <w:overflowPunct w:val="0"/>
        <w:autoSpaceDE w:val="0"/>
        <w:autoSpaceDN w:val="0"/>
        <w:adjustRightInd w:val="0"/>
        <w:rPr>
          <w:rFonts w:ascii="Cambria Math" w:hAnsi="Cambria Math" w:cs="Gisha"/>
          <w:lang w:eastAsia="es-ES_tradnl"/>
        </w:rPr>
      </w:pPr>
      <w:r w:rsidRPr="004A012C">
        <w:rPr>
          <w:rFonts w:ascii="Cambria Math" w:hAnsi="Cambria Math" w:cs="Gisha"/>
          <w:lang w:eastAsia="es-ES_tradnl"/>
        </w:rPr>
        <w:lastRenderedPageBreak/>
        <w:t>Coloca los números del 1 al 8 en una cuadrícula 3 x 3 (en el centro no) de forma que no haya dos números consecutivos juntos</w:t>
      </w:r>
    </w:p>
    <w:tbl>
      <w:tblPr>
        <w:tblW w:w="1509" w:type="dxa"/>
        <w:tblInd w:w="3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503"/>
        <w:gridCol w:w="503"/>
      </w:tblGrid>
      <w:tr w:rsidR="005C6B1B" w:rsidRPr="004A012C" w14:paraId="058F8868" w14:textId="77777777" w:rsidTr="00BC5405">
        <w:trPr>
          <w:trHeight w:val="432"/>
        </w:trPr>
        <w:tc>
          <w:tcPr>
            <w:tcW w:w="0" w:type="auto"/>
            <w:shd w:val="clear" w:color="auto" w:fill="auto"/>
          </w:tcPr>
          <w:p w14:paraId="1CB1629E" w14:textId="77777777" w:rsidR="005C6B1B" w:rsidRPr="004A012C" w:rsidRDefault="005C6B1B" w:rsidP="00BC5405">
            <w:pPr>
              <w:tabs>
                <w:tab w:val="right" w:pos="3533"/>
              </w:tabs>
              <w:overflowPunct w:val="0"/>
              <w:autoSpaceDE w:val="0"/>
              <w:autoSpaceDN w:val="0"/>
              <w:adjustRightInd w:val="0"/>
              <w:rPr>
                <w:rFonts w:ascii="Cambria Math" w:hAnsi="Cambria Math" w:cs="Gisha"/>
                <w:lang w:eastAsia="es-ES_tradnl"/>
              </w:rPr>
            </w:pPr>
          </w:p>
        </w:tc>
        <w:tc>
          <w:tcPr>
            <w:tcW w:w="0" w:type="auto"/>
            <w:tcBorders>
              <w:bottom w:val="single" w:sz="4" w:space="0" w:color="auto"/>
            </w:tcBorders>
            <w:shd w:val="clear" w:color="auto" w:fill="auto"/>
          </w:tcPr>
          <w:p w14:paraId="5C211685" w14:textId="77777777" w:rsidR="005C6B1B" w:rsidRPr="004A012C" w:rsidRDefault="005C6B1B" w:rsidP="00BC5405">
            <w:pPr>
              <w:tabs>
                <w:tab w:val="right" w:pos="3533"/>
              </w:tabs>
              <w:overflowPunct w:val="0"/>
              <w:autoSpaceDE w:val="0"/>
              <w:autoSpaceDN w:val="0"/>
              <w:adjustRightInd w:val="0"/>
              <w:rPr>
                <w:rFonts w:ascii="Cambria Math" w:hAnsi="Cambria Math" w:cs="Gisha"/>
                <w:lang w:eastAsia="es-ES_tradnl"/>
              </w:rPr>
            </w:pPr>
          </w:p>
        </w:tc>
        <w:tc>
          <w:tcPr>
            <w:tcW w:w="0" w:type="auto"/>
            <w:shd w:val="clear" w:color="auto" w:fill="auto"/>
          </w:tcPr>
          <w:p w14:paraId="7C69E552" w14:textId="77777777" w:rsidR="005C6B1B" w:rsidRPr="004A012C" w:rsidRDefault="005C6B1B" w:rsidP="00BC5405">
            <w:pPr>
              <w:tabs>
                <w:tab w:val="right" w:pos="3533"/>
              </w:tabs>
              <w:overflowPunct w:val="0"/>
              <w:autoSpaceDE w:val="0"/>
              <w:autoSpaceDN w:val="0"/>
              <w:adjustRightInd w:val="0"/>
              <w:rPr>
                <w:rFonts w:ascii="Cambria Math" w:hAnsi="Cambria Math" w:cs="Gisha"/>
                <w:lang w:eastAsia="es-ES_tradnl"/>
              </w:rPr>
            </w:pPr>
          </w:p>
        </w:tc>
      </w:tr>
      <w:tr w:rsidR="005C6B1B" w:rsidRPr="004A012C" w14:paraId="3CC8E156" w14:textId="77777777" w:rsidTr="00BC5405">
        <w:trPr>
          <w:trHeight w:val="432"/>
        </w:trPr>
        <w:tc>
          <w:tcPr>
            <w:tcW w:w="0" w:type="auto"/>
            <w:shd w:val="clear" w:color="auto" w:fill="auto"/>
          </w:tcPr>
          <w:p w14:paraId="6E70BCF1" w14:textId="77777777" w:rsidR="005C6B1B" w:rsidRPr="004A012C" w:rsidRDefault="005C6B1B" w:rsidP="00BC5405">
            <w:pPr>
              <w:tabs>
                <w:tab w:val="right" w:pos="3533"/>
              </w:tabs>
              <w:overflowPunct w:val="0"/>
              <w:autoSpaceDE w:val="0"/>
              <w:autoSpaceDN w:val="0"/>
              <w:adjustRightInd w:val="0"/>
              <w:rPr>
                <w:rFonts w:ascii="Cambria Math" w:hAnsi="Cambria Math" w:cs="Gisha"/>
                <w:lang w:eastAsia="es-ES_tradnl"/>
              </w:rPr>
            </w:pPr>
          </w:p>
        </w:tc>
        <w:tc>
          <w:tcPr>
            <w:tcW w:w="0" w:type="auto"/>
            <w:shd w:val="diagStripe" w:color="auto" w:fill="auto"/>
          </w:tcPr>
          <w:p w14:paraId="760D6E78" w14:textId="77777777" w:rsidR="005C6B1B" w:rsidRPr="004A012C" w:rsidRDefault="005C6B1B" w:rsidP="00BC5405">
            <w:pPr>
              <w:tabs>
                <w:tab w:val="right" w:pos="3533"/>
              </w:tabs>
              <w:overflowPunct w:val="0"/>
              <w:autoSpaceDE w:val="0"/>
              <w:autoSpaceDN w:val="0"/>
              <w:adjustRightInd w:val="0"/>
              <w:rPr>
                <w:rFonts w:ascii="Cambria Math" w:hAnsi="Cambria Math" w:cs="Gisha"/>
                <w:lang w:eastAsia="es-ES_tradnl"/>
              </w:rPr>
            </w:pPr>
          </w:p>
        </w:tc>
        <w:tc>
          <w:tcPr>
            <w:tcW w:w="0" w:type="auto"/>
            <w:shd w:val="clear" w:color="auto" w:fill="auto"/>
          </w:tcPr>
          <w:p w14:paraId="7C53FAC9" w14:textId="77777777" w:rsidR="005C6B1B" w:rsidRPr="004A012C" w:rsidRDefault="005C6B1B" w:rsidP="00BC5405">
            <w:pPr>
              <w:tabs>
                <w:tab w:val="right" w:pos="3533"/>
              </w:tabs>
              <w:overflowPunct w:val="0"/>
              <w:autoSpaceDE w:val="0"/>
              <w:autoSpaceDN w:val="0"/>
              <w:adjustRightInd w:val="0"/>
              <w:rPr>
                <w:rFonts w:ascii="Cambria Math" w:hAnsi="Cambria Math" w:cs="Gisha"/>
                <w:lang w:eastAsia="es-ES_tradnl"/>
              </w:rPr>
            </w:pPr>
          </w:p>
        </w:tc>
      </w:tr>
      <w:tr w:rsidR="005C6B1B" w:rsidRPr="004A012C" w14:paraId="3B292EB6" w14:textId="77777777" w:rsidTr="00BC5405">
        <w:trPr>
          <w:trHeight w:val="443"/>
        </w:trPr>
        <w:tc>
          <w:tcPr>
            <w:tcW w:w="0" w:type="auto"/>
            <w:shd w:val="clear" w:color="auto" w:fill="auto"/>
          </w:tcPr>
          <w:p w14:paraId="017984E0" w14:textId="77777777" w:rsidR="005C6B1B" w:rsidRPr="004A012C" w:rsidRDefault="005C6B1B" w:rsidP="00BC5405">
            <w:pPr>
              <w:tabs>
                <w:tab w:val="right" w:pos="3533"/>
              </w:tabs>
              <w:overflowPunct w:val="0"/>
              <w:autoSpaceDE w:val="0"/>
              <w:autoSpaceDN w:val="0"/>
              <w:adjustRightInd w:val="0"/>
              <w:rPr>
                <w:rFonts w:ascii="Cambria Math" w:hAnsi="Cambria Math" w:cs="Gisha"/>
                <w:lang w:eastAsia="es-ES_tradnl"/>
              </w:rPr>
            </w:pPr>
          </w:p>
        </w:tc>
        <w:tc>
          <w:tcPr>
            <w:tcW w:w="0" w:type="auto"/>
            <w:shd w:val="clear" w:color="auto" w:fill="auto"/>
          </w:tcPr>
          <w:p w14:paraId="2DEB36AE" w14:textId="77777777" w:rsidR="005C6B1B" w:rsidRPr="004A012C" w:rsidRDefault="005C6B1B" w:rsidP="00BC5405">
            <w:pPr>
              <w:tabs>
                <w:tab w:val="right" w:pos="3533"/>
              </w:tabs>
              <w:overflowPunct w:val="0"/>
              <w:autoSpaceDE w:val="0"/>
              <w:autoSpaceDN w:val="0"/>
              <w:adjustRightInd w:val="0"/>
              <w:rPr>
                <w:rFonts w:ascii="Cambria Math" w:hAnsi="Cambria Math" w:cs="Gisha"/>
                <w:lang w:eastAsia="es-ES_tradnl"/>
              </w:rPr>
            </w:pPr>
          </w:p>
        </w:tc>
        <w:tc>
          <w:tcPr>
            <w:tcW w:w="0" w:type="auto"/>
            <w:shd w:val="clear" w:color="auto" w:fill="auto"/>
          </w:tcPr>
          <w:p w14:paraId="339D789F" w14:textId="77777777" w:rsidR="005C6B1B" w:rsidRPr="004A012C" w:rsidRDefault="005C6B1B" w:rsidP="00BC5405">
            <w:pPr>
              <w:tabs>
                <w:tab w:val="right" w:pos="3533"/>
              </w:tabs>
              <w:overflowPunct w:val="0"/>
              <w:autoSpaceDE w:val="0"/>
              <w:autoSpaceDN w:val="0"/>
              <w:adjustRightInd w:val="0"/>
              <w:rPr>
                <w:rFonts w:ascii="Cambria Math" w:hAnsi="Cambria Math" w:cs="Gisha"/>
                <w:lang w:eastAsia="es-ES_tradnl"/>
              </w:rPr>
            </w:pPr>
          </w:p>
        </w:tc>
      </w:tr>
    </w:tbl>
    <w:p w14:paraId="35F1CE21" w14:textId="77777777" w:rsidR="005C6B1B" w:rsidRPr="004A012C" w:rsidRDefault="005C6B1B" w:rsidP="005C6B1B">
      <w:pPr>
        <w:jc w:val="center"/>
        <w:rPr>
          <w:rFonts w:ascii="Cambria Math" w:hAnsi="Cambria Math" w:cs="Gisha"/>
          <w:color w:val="000000"/>
        </w:rPr>
      </w:pPr>
      <w:r w:rsidRPr="004A012C">
        <w:rPr>
          <w:rFonts w:ascii="Cambria Math" w:hAnsi="Cambria Math" w:cs="Gisha"/>
          <w:color w:val="000000"/>
          <w:u w:val="single"/>
        </w:rPr>
        <w:t>Solución</w:t>
      </w:r>
    </w:p>
    <w:tbl>
      <w:tblPr>
        <w:tblW w:w="1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503"/>
        <w:gridCol w:w="503"/>
      </w:tblGrid>
      <w:tr w:rsidR="005C6B1B" w:rsidRPr="004A012C" w14:paraId="35F7CCC2" w14:textId="77777777" w:rsidTr="00BC5405">
        <w:trPr>
          <w:trHeight w:val="432"/>
          <w:jc w:val="center"/>
        </w:trPr>
        <w:tc>
          <w:tcPr>
            <w:tcW w:w="0" w:type="auto"/>
            <w:shd w:val="clear" w:color="auto" w:fill="auto"/>
          </w:tcPr>
          <w:bookmarkEnd w:id="0"/>
          <w:p w14:paraId="187D873B" w14:textId="77777777" w:rsidR="005C6B1B" w:rsidRPr="004A012C" w:rsidRDefault="005C6B1B" w:rsidP="00BC5405">
            <w:pPr>
              <w:tabs>
                <w:tab w:val="right" w:pos="3533"/>
              </w:tabs>
              <w:overflowPunct w:val="0"/>
              <w:autoSpaceDE w:val="0"/>
              <w:autoSpaceDN w:val="0"/>
              <w:adjustRightInd w:val="0"/>
              <w:rPr>
                <w:rFonts w:ascii="Cambria Math" w:hAnsi="Cambria Math" w:cs="Gisha"/>
                <w:lang w:eastAsia="es-ES_tradnl"/>
              </w:rPr>
            </w:pPr>
            <w:r w:rsidRPr="004A012C">
              <w:rPr>
                <w:rFonts w:ascii="Cambria Math" w:hAnsi="Cambria Math" w:cs="Gisha"/>
                <w:lang w:eastAsia="es-ES_tradnl"/>
              </w:rPr>
              <w:t>4</w:t>
            </w:r>
          </w:p>
        </w:tc>
        <w:tc>
          <w:tcPr>
            <w:tcW w:w="0" w:type="auto"/>
            <w:tcBorders>
              <w:bottom w:val="single" w:sz="4" w:space="0" w:color="auto"/>
            </w:tcBorders>
            <w:shd w:val="clear" w:color="auto" w:fill="auto"/>
          </w:tcPr>
          <w:p w14:paraId="22B9A19A" w14:textId="77777777" w:rsidR="005C6B1B" w:rsidRPr="004A012C" w:rsidRDefault="005C6B1B" w:rsidP="00BC5405">
            <w:pPr>
              <w:tabs>
                <w:tab w:val="right" w:pos="3533"/>
              </w:tabs>
              <w:overflowPunct w:val="0"/>
              <w:autoSpaceDE w:val="0"/>
              <w:autoSpaceDN w:val="0"/>
              <w:adjustRightInd w:val="0"/>
              <w:rPr>
                <w:rFonts w:ascii="Cambria Math" w:hAnsi="Cambria Math" w:cs="Gisha"/>
                <w:lang w:eastAsia="es-ES_tradnl"/>
              </w:rPr>
            </w:pPr>
            <w:r w:rsidRPr="004A012C">
              <w:rPr>
                <w:rFonts w:ascii="Cambria Math" w:hAnsi="Cambria Math" w:cs="Gisha"/>
                <w:lang w:eastAsia="es-ES_tradnl"/>
              </w:rPr>
              <w:t>8</w:t>
            </w:r>
          </w:p>
        </w:tc>
        <w:tc>
          <w:tcPr>
            <w:tcW w:w="0" w:type="auto"/>
            <w:shd w:val="clear" w:color="auto" w:fill="auto"/>
          </w:tcPr>
          <w:p w14:paraId="46794924" w14:textId="77777777" w:rsidR="005C6B1B" w:rsidRPr="004A012C" w:rsidRDefault="005C6B1B" w:rsidP="00BC5405">
            <w:pPr>
              <w:tabs>
                <w:tab w:val="right" w:pos="3533"/>
              </w:tabs>
              <w:overflowPunct w:val="0"/>
              <w:autoSpaceDE w:val="0"/>
              <w:autoSpaceDN w:val="0"/>
              <w:adjustRightInd w:val="0"/>
              <w:rPr>
                <w:rFonts w:ascii="Cambria Math" w:hAnsi="Cambria Math" w:cs="Gisha"/>
                <w:lang w:eastAsia="es-ES_tradnl"/>
              </w:rPr>
            </w:pPr>
            <w:r w:rsidRPr="004A012C">
              <w:rPr>
                <w:rFonts w:ascii="Cambria Math" w:hAnsi="Cambria Math" w:cs="Gisha"/>
                <w:lang w:eastAsia="es-ES_tradnl"/>
              </w:rPr>
              <w:t>1</w:t>
            </w:r>
          </w:p>
        </w:tc>
      </w:tr>
      <w:tr w:rsidR="005C6B1B" w:rsidRPr="004A012C" w14:paraId="6874F3F7" w14:textId="77777777" w:rsidTr="00BC5405">
        <w:trPr>
          <w:trHeight w:val="432"/>
          <w:jc w:val="center"/>
        </w:trPr>
        <w:tc>
          <w:tcPr>
            <w:tcW w:w="0" w:type="auto"/>
            <w:shd w:val="clear" w:color="auto" w:fill="auto"/>
          </w:tcPr>
          <w:p w14:paraId="7E7710C7" w14:textId="77777777" w:rsidR="005C6B1B" w:rsidRPr="004A012C" w:rsidRDefault="005C6B1B" w:rsidP="00BC5405">
            <w:pPr>
              <w:tabs>
                <w:tab w:val="right" w:pos="3533"/>
              </w:tabs>
              <w:overflowPunct w:val="0"/>
              <w:autoSpaceDE w:val="0"/>
              <w:autoSpaceDN w:val="0"/>
              <w:adjustRightInd w:val="0"/>
              <w:rPr>
                <w:rFonts w:ascii="Cambria Math" w:hAnsi="Cambria Math" w:cs="Gisha"/>
                <w:lang w:eastAsia="es-ES_tradnl"/>
              </w:rPr>
            </w:pPr>
            <w:r w:rsidRPr="004A012C">
              <w:rPr>
                <w:rFonts w:ascii="Cambria Math" w:hAnsi="Cambria Math" w:cs="Gisha"/>
                <w:lang w:eastAsia="es-ES_tradnl"/>
              </w:rPr>
              <w:t>7</w:t>
            </w:r>
          </w:p>
        </w:tc>
        <w:tc>
          <w:tcPr>
            <w:tcW w:w="0" w:type="auto"/>
            <w:shd w:val="diagStripe" w:color="auto" w:fill="auto"/>
          </w:tcPr>
          <w:p w14:paraId="38CBAE7C" w14:textId="77777777" w:rsidR="005C6B1B" w:rsidRPr="004A012C" w:rsidRDefault="005C6B1B" w:rsidP="00BC5405">
            <w:pPr>
              <w:tabs>
                <w:tab w:val="right" w:pos="3533"/>
              </w:tabs>
              <w:overflowPunct w:val="0"/>
              <w:autoSpaceDE w:val="0"/>
              <w:autoSpaceDN w:val="0"/>
              <w:adjustRightInd w:val="0"/>
              <w:rPr>
                <w:rFonts w:ascii="Cambria Math" w:hAnsi="Cambria Math" w:cs="Gisha"/>
                <w:lang w:eastAsia="es-ES_tradnl"/>
              </w:rPr>
            </w:pPr>
          </w:p>
        </w:tc>
        <w:tc>
          <w:tcPr>
            <w:tcW w:w="0" w:type="auto"/>
            <w:shd w:val="clear" w:color="auto" w:fill="auto"/>
          </w:tcPr>
          <w:p w14:paraId="78F19F30" w14:textId="77777777" w:rsidR="005C6B1B" w:rsidRPr="004A012C" w:rsidRDefault="005C6B1B" w:rsidP="00BC5405">
            <w:pPr>
              <w:tabs>
                <w:tab w:val="right" w:pos="3533"/>
              </w:tabs>
              <w:overflowPunct w:val="0"/>
              <w:autoSpaceDE w:val="0"/>
              <w:autoSpaceDN w:val="0"/>
              <w:adjustRightInd w:val="0"/>
              <w:rPr>
                <w:rFonts w:ascii="Cambria Math" w:hAnsi="Cambria Math" w:cs="Gisha"/>
                <w:lang w:eastAsia="es-ES_tradnl"/>
              </w:rPr>
            </w:pPr>
            <w:r w:rsidRPr="004A012C">
              <w:rPr>
                <w:rFonts w:ascii="Cambria Math" w:hAnsi="Cambria Math" w:cs="Gisha"/>
                <w:lang w:eastAsia="es-ES_tradnl"/>
              </w:rPr>
              <w:t>5</w:t>
            </w:r>
          </w:p>
        </w:tc>
      </w:tr>
      <w:tr w:rsidR="005C6B1B" w:rsidRPr="004A012C" w14:paraId="07AF12AD" w14:textId="77777777" w:rsidTr="00BC5405">
        <w:trPr>
          <w:trHeight w:val="443"/>
          <w:jc w:val="center"/>
        </w:trPr>
        <w:tc>
          <w:tcPr>
            <w:tcW w:w="0" w:type="auto"/>
            <w:shd w:val="clear" w:color="auto" w:fill="auto"/>
          </w:tcPr>
          <w:p w14:paraId="69C02A90" w14:textId="77777777" w:rsidR="005C6B1B" w:rsidRPr="004A012C" w:rsidRDefault="005C6B1B" w:rsidP="00BC5405">
            <w:pPr>
              <w:tabs>
                <w:tab w:val="right" w:pos="3533"/>
              </w:tabs>
              <w:overflowPunct w:val="0"/>
              <w:autoSpaceDE w:val="0"/>
              <w:autoSpaceDN w:val="0"/>
              <w:adjustRightInd w:val="0"/>
              <w:rPr>
                <w:rFonts w:ascii="Cambria Math" w:hAnsi="Cambria Math" w:cs="Gisha"/>
                <w:lang w:eastAsia="es-ES_tradnl"/>
              </w:rPr>
            </w:pPr>
            <w:r w:rsidRPr="004A012C">
              <w:rPr>
                <w:rFonts w:ascii="Cambria Math" w:hAnsi="Cambria Math" w:cs="Gisha"/>
                <w:lang w:eastAsia="es-ES_tradnl"/>
              </w:rPr>
              <w:t>3</w:t>
            </w:r>
          </w:p>
        </w:tc>
        <w:tc>
          <w:tcPr>
            <w:tcW w:w="0" w:type="auto"/>
            <w:shd w:val="clear" w:color="auto" w:fill="auto"/>
          </w:tcPr>
          <w:p w14:paraId="0C2DBC5E" w14:textId="77777777" w:rsidR="005C6B1B" w:rsidRPr="004A012C" w:rsidRDefault="005C6B1B" w:rsidP="00BC5405">
            <w:pPr>
              <w:tabs>
                <w:tab w:val="right" w:pos="3533"/>
              </w:tabs>
              <w:overflowPunct w:val="0"/>
              <w:autoSpaceDE w:val="0"/>
              <w:autoSpaceDN w:val="0"/>
              <w:adjustRightInd w:val="0"/>
              <w:rPr>
                <w:rFonts w:ascii="Cambria Math" w:hAnsi="Cambria Math" w:cs="Gisha"/>
                <w:lang w:eastAsia="es-ES_tradnl"/>
              </w:rPr>
            </w:pPr>
            <w:r w:rsidRPr="004A012C">
              <w:rPr>
                <w:rFonts w:ascii="Cambria Math" w:hAnsi="Cambria Math" w:cs="Gisha"/>
                <w:lang w:eastAsia="es-ES_tradnl"/>
              </w:rPr>
              <w:t>6</w:t>
            </w:r>
          </w:p>
        </w:tc>
        <w:tc>
          <w:tcPr>
            <w:tcW w:w="0" w:type="auto"/>
            <w:shd w:val="clear" w:color="auto" w:fill="auto"/>
          </w:tcPr>
          <w:p w14:paraId="51A024C2" w14:textId="77777777" w:rsidR="005C6B1B" w:rsidRPr="004A012C" w:rsidRDefault="005C6B1B" w:rsidP="00BC5405">
            <w:pPr>
              <w:tabs>
                <w:tab w:val="right" w:pos="3533"/>
              </w:tabs>
              <w:overflowPunct w:val="0"/>
              <w:autoSpaceDE w:val="0"/>
              <w:autoSpaceDN w:val="0"/>
              <w:adjustRightInd w:val="0"/>
              <w:rPr>
                <w:rFonts w:ascii="Cambria Math" w:hAnsi="Cambria Math" w:cs="Gisha"/>
                <w:lang w:eastAsia="es-ES_tradnl"/>
              </w:rPr>
            </w:pPr>
            <w:r w:rsidRPr="004A012C">
              <w:rPr>
                <w:rFonts w:ascii="Cambria Math" w:hAnsi="Cambria Math" w:cs="Gisha"/>
                <w:lang w:eastAsia="es-ES_tradnl"/>
              </w:rPr>
              <w:t>2</w:t>
            </w:r>
          </w:p>
        </w:tc>
      </w:tr>
    </w:tbl>
    <w:p w14:paraId="626C3569" w14:textId="1A0D7752" w:rsidR="005C6B1B" w:rsidRDefault="005C6B1B" w:rsidP="005C6B1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p w14:paraId="11A742C2" w14:textId="58B8C845" w:rsidR="007872C5" w:rsidRDefault="007872C5" w:rsidP="005C6B1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p w14:paraId="43E7D6F5" w14:textId="77777777" w:rsidR="007872C5" w:rsidRPr="004A012C" w:rsidRDefault="007872C5" w:rsidP="005C6B1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p w14:paraId="6C49F0AE" w14:textId="77777777" w:rsidR="005C6B1B" w:rsidRPr="004A012C" w:rsidRDefault="005C6B1B" w:rsidP="005C6B1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p w14:paraId="1CF803FD" w14:textId="77777777" w:rsidR="007872C5" w:rsidRPr="007872C5" w:rsidRDefault="007872C5" w:rsidP="007872C5">
      <w:pPr>
        <w:pStyle w:val="NormalWeb"/>
        <w:spacing w:before="0" w:beforeAutospacing="0" w:after="0" w:afterAutospacing="0"/>
        <w:jc w:val="center"/>
        <w:rPr>
          <w:rFonts w:ascii="Cambria Math" w:hAnsi="Cambria Math" w:cs="Gisha"/>
          <w:b/>
          <w:bCs/>
        </w:rPr>
      </w:pPr>
      <w:bookmarkStart w:id="1" w:name="_Hlk19550487"/>
      <w:r w:rsidRPr="007872C5">
        <w:rPr>
          <w:rFonts w:ascii="Cambria Math" w:hAnsi="Cambria Math" w:cs="Gisha"/>
          <w:b/>
          <w:bCs/>
        </w:rPr>
        <w:t>****************************************</w:t>
      </w:r>
    </w:p>
    <w:p w14:paraId="1778CEBA" w14:textId="302E5151" w:rsidR="007872C5" w:rsidRDefault="007872C5" w:rsidP="005C6B1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p w14:paraId="7BF261DF" w14:textId="1CA192DD" w:rsidR="007872C5" w:rsidRDefault="007872C5" w:rsidP="005C6B1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p w14:paraId="1AAD06D2" w14:textId="77777777" w:rsidR="007872C5" w:rsidRDefault="007872C5" w:rsidP="005C6B1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p w14:paraId="657A4B2C" w14:textId="71BDBFED" w:rsidR="005C6B1B" w:rsidRPr="004A012C" w:rsidRDefault="005C6B1B" w:rsidP="005C6B1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r w:rsidRPr="004A012C">
        <w:rPr>
          <w:rFonts w:ascii="Cambria Math" w:hAnsi="Cambria Math" w:cs="Gisha"/>
        </w:rPr>
        <w:t>Coloca los números 1 al 8, sin repetirlos, con la condi</w:t>
      </w:r>
      <w:r w:rsidRPr="004A012C">
        <w:rPr>
          <w:rFonts w:ascii="Cambria Math" w:hAnsi="Cambria Math" w:cs="Gisha"/>
        </w:rPr>
        <w:softHyphen/>
        <w:t>ción de que no puede haber dos números consecutivos ni en la misma fila ni en la misma columna</w:t>
      </w:r>
    </w:p>
    <w:tbl>
      <w:tblPr>
        <w:tblW w:w="0" w:type="auto"/>
        <w:jc w:val="center"/>
        <w:tblLayout w:type="fixed"/>
        <w:tblCellMar>
          <w:left w:w="56" w:type="dxa"/>
          <w:right w:w="56" w:type="dxa"/>
        </w:tblCellMar>
        <w:tblLook w:val="0000" w:firstRow="0" w:lastRow="0" w:firstColumn="0" w:lastColumn="0" w:noHBand="0" w:noVBand="0"/>
      </w:tblPr>
      <w:tblGrid>
        <w:gridCol w:w="321"/>
        <w:gridCol w:w="321"/>
        <w:gridCol w:w="321"/>
        <w:gridCol w:w="321"/>
      </w:tblGrid>
      <w:tr w:rsidR="005C6B1B" w:rsidRPr="004A012C" w14:paraId="0BEB402E" w14:textId="77777777" w:rsidTr="00BC5405">
        <w:trPr>
          <w:trHeight w:val="397"/>
          <w:jc w:val="center"/>
        </w:trPr>
        <w:tc>
          <w:tcPr>
            <w:tcW w:w="321" w:type="dxa"/>
            <w:tcBorders>
              <w:top w:val="single" w:sz="6" w:space="0" w:color="auto"/>
              <w:left w:val="single" w:sz="6" w:space="0" w:color="auto"/>
              <w:bottom w:val="nil"/>
              <w:right w:val="nil"/>
            </w:tcBorders>
          </w:tcPr>
          <w:p w14:paraId="1FA2CD4C"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tc>
        <w:tc>
          <w:tcPr>
            <w:tcW w:w="321" w:type="dxa"/>
            <w:tcBorders>
              <w:top w:val="single" w:sz="6" w:space="0" w:color="auto"/>
              <w:left w:val="single" w:sz="6" w:space="0" w:color="auto"/>
              <w:bottom w:val="nil"/>
              <w:right w:val="nil"/>
            </w:tcBorders>
          </w:tcPr>
          <w:p w14:paraId="43AAAF2E"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tc>
        <w:tc>
          <w:tcPr>
            <w:tcW w:w="321" w:type="dxa"/>
            <w:tcBorders>
              <w:top w:val="single" w:sz="6" w:space="0" w:color="auto"/>
              <w:left w:val="single" w:sz="6" w:space="0" w:color="auto"/>
              <w:bottom w:val="nil"/>
              <w:right w:val="nil"/>
            </w:tcBorders>
          </w:tcPr>
          <w:p w14:paraId="060F57FF"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tc>
        <w:tc>
          <w:tcPr>
            <w:tcW w:w="321" w:type="dxa"/>
            <w:tcBorders>
              <w:top w:val="single" w:sz="6" w:space="0" w:color="auto"/>
              <w:left w:val="single" w:sz="6" w:space="0" w:color="auto"/>
              <w:bottom w:val="nil"/>
              <w:right w:val="single" w:sz="6" w:space="0" w:color="auto"/>
            </w:tcBorders>
          </w:tcPr>
          <w:p w14:paraId="15AF94C6"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tc>
      </w:tr>
      <w:tr w:rsidR="005C6B1B" w:rsidRPr="004A012C" w14:paraId="2620785C" w14:textId="77777777" w:rsidTr="00BC5405">
        <w:trPr>
          <w:trHeight w:val="416"/>
          <w:jc w:val="center"/>
        </w:trPr>
        <w:tc>
          <w:tcPr>
            <w:tcW w:w="321" w:type="dxa"/>
            <w:tcBorders>
              <w:top w:val="single" w:sz="6" w:space="0" w:color="auto"/>
              <w:left w:val="single" w:sz="6" w:space="0" w:color="auto"/>
              <w:bottom w:val="single" w:sz="6" w:space="0" w:color="auto"/>
              <w:right w:val="nil"/>
            </w:tcBorders>
          </w:tcPr>
          <w:p w14:paraId="5B09ECCA"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tc>
        <w:tc>
          <w:tcPr>
            <w:tcW w:w="321" w:type="dxa"/>
            <w:tcBorders>
              <w:top w:val="single" w:sz="6" w:space="0" w:color="auto"/>
              <w:left w:val="single" w:sz="6" w:space="0" w:color="auto"/>
              <w:bottom w:val="single" w:sz="6" w:space="0" w:color="auto"/>
              <w:right w:val="nil"/>
            </w:tcBorders>
          </w:tcPr>
          <w:p w14:paraId="26CDF78C"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tc>
        <w:tc>
          <w:tcPr>
            <w:tcW w:w="321" w:type="dxa"/>
            <w:tcBorders>
              <w:top w:val="single" w:sz="6" w:space="0" w:color="auto"/>
              <w:left w:val="single" w:sz="6" w:space="0" w:color="auto"/>
              <w:bottom w:val="single" w:sz="6" w:space="0" w:color="auto"/>
              <w:right w:val="nil"/>
            </w:tcBorders>
          </w:tcPr>
          <w:p w14:paraId="469E7A7E"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tc>
        <w:tc>
          <w:tcPr>
            <w:tcW w:w="321" w:type="dxa"/>
            <w:tcBorders>
              <w:top w:val="single" w:sz="6" w:space="0" w:color="auto"/>
              <w:left w:val="single" w:sz="6" w:space="0" w:color="auto"/>
              <w:bottom w:val="single" w:sz="6" w:space="0" w:color="auto"/>
              <w:right w:val="single" w:sz="6" w:space="0" w:color="auto"/>
            </w:tcBorders>
          </w:tcPr>
          <w:p w14:paraId="48CE1C4C"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tc>
      </w:tr>
    </w:tbl>
    <w:p w14:paraId="46B638B7" w14:textId="77777777" w:rsidR="005C6B1B" w:rsidRPr="004A012C" w:rsidRDefault="005C6B1B" w:rsidP="005C6B1B">
      <w:pPr>
        <w:jc w:val="center"/>
        <w:rPr>
          <w:rFonts w:ascii="Cambria Math" w:hAnsi="Cambria Math" w:cs="Gisha"/>
          <w:color w:val="000000"/>
        </w:rPr>
      </w:pPr>
      <w:r w:rsidRPr="004A012C">
        <w:rPr>
          <w:rFonts w:ascii="Cambria Math" w:hAnsi="Cambria Math" w:cs="Gisha"/>
          <w:color w:val="000000"/>
          <w:u w:val="single"/>
        </w:rPr>
        <w:t>Solución</w:t>
      </w:r>
    </w:p>
    <w:tbl>
      <w:tblPr>
        <w:tblW w:w="0" w:type="auto"/>
        <w:jc w:val="center"/>
        <w:tblLayout w:type="fixed"/>
        <w:tblCellMar>
          <w:left w:w="56" w:type="dxa"/>
          <w:right w:w="56" w:type="dxa"/>
        </w:tblCellMar>
        <w:tblLook w:val="0000" w:firstRow="0" w:lastRow="0" w:firstColumn="0" w:lastColumn="0" w:noHBand="0" w:noVBand="0"/>
      </w:tblPr>
      <w:tblGrid>
        <w:gridCol w:w="321"/>
        <w:gridCol w:w="321"/>
        <w:gridCol w:w="321"/>
        <w:gridCol w:w="321"/>
      </w:tblGrid>
      <w:tr w:rsidR="005C6B1B" w:rsidRPr="004A012C" w14:paraId="548B2336" w14:textId="77777777" w:rsidTr="00BC5405">
        <w:trPr>
          <w:trHeight w:val="397"/>
          <w:jc w:val="center"/>
        </w:trPr>
        <w:tc>
          <w:tcPr>
            <w:tcW w:w="321" w:type="dxa"/>
            <w:tcBorders>
              <w:top w:val="single" w:sz="6" w:space="0" w:color="auto"/>
              <w:left w:val="single" w:sz="6" w:space="0" w:color="auto"/>
              <w:bottom w:val="nil"/>
              <w:right w:val="nil"/>
            </w:tcBorders>
          </w:tcPr>
          <w:bookmarkEnd w:id="1"/>
          <w:p w14:paraId="57AA8F68"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r w:rsidRPr="004A012C">
              <w:rPr>
                <w:rFonts w:ascii="Cambria Math" w:hAnsi="Cambria Math" w:cs="Gisha"/>
              </w:rPr>
              <w:t>1</w:t>
            </w:r>
          </w:p>
        </w:tc>
        <w:tc>
          <w:tcPr>
            <w:tcW w:w="321" w:type="dxa"/>
            <w:tcBorders>
              <w:top w:val="single" w:sz="6" w:space="0" w:color="auto"/>
              <w:left w:val="single" w:sz="6" w:space="0" w:color="auto"/>
              <w:bottom w:val="nil"/>
              <w:right w:val="nil"/>
            </w:tcBorders>
          </w:tcPr>
          <w:p w14:paraId="454C7B32"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r w:rsidRPr="004A012C">
              <w:rPr>
                <w:rFonts w:ascii="Cambria Math" w:hAnsi="Cambria Math" w:cs="Gisha"/>
              </w:rPr>
              <w:t>7</w:t>
            </w:r>
          </w:p>
        </w:tc>
        <w:tc>
          <w:tcPr>
            <w:tcW w:w="321" w:type="dxa"/>
            <w:tcBorders>
              <w:top w:val="single" w:sz="6" w:space="0" w:color="auto"/>
              <w:left w:val="single" w:sz="6" w:space="0" w:color="auto"/>
              <w:bottom w:val="nil"/>
              <w:right w:val="nil"/>
            </w:tcBorders>
          </w:tcPr>
          <w:p w14:paraId="221F1504"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r w:rsidRPr="004A012C">
              <w:rPr>
                <w:rFonts w:ascii="Cambria Math" w:hAnsi="Cambria Math" w:cs="Gisha"/>
              </w:rPr>
              <w:t>2</w:t>
            </w:r>
          </w:p>
        </w:tc>
        <w:tc>
          <w:tcPr>
            <w:tcW w:w="321" w:type="dxa"/>
            <w:tcBorders>
              <w:top w:val="single" w:sz="6" w:space="0" w:color="auto"/>
              <w:left w:val="single" w:sz="6" w:space="0" w:color="auto"/>
              <w:bottom w:val="nil"/>
              <w:right w:val="single" w:sz="6" w:space="0" w:color="auto"/>
            </w:tcBorders>
          </w:tcPr>
          <w:p w14:paraId="1D760ADB"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r w:rsidRPr="004A012C">
              <w:rPr>
                <w:rFonts w:ascii="Cambria Math" w:hAnsi="Cambria Math" w:cs="Gisha"/>
              </w:rPr>
              <w:t>4</w:t>
            </w:r>
          </w:p>
        </w:tc>
      </w:tr>
      <w:tr w:rsidR="005C6B1B" w:rsidRPr="004A012C" w14:paraId="142533E4" w14:textId="77777777" w:rsidTr="00BC5405">
        <w:trPr>
          <w:trHeight w:val="416"/>
          <w:jc w:val="center"/>
        </w:trPr>
        <w:tc>
          <w:tcPr>
            <w:tcW w:w="321" w:type="dxa"/>
            <w:tcBorders>
              <w:top w:val="single" w:sz="6" w:space="0" w:color="auto"/>
              <w:left w:val="single" w:sz="6" w:space="0" w:color="auto"/>
              <w:bottom w:val="single" w:sz="6" w:space="0" w:color="auto"/>
              <w:right w:val="nil"/>
            </w:tcBorders>
          </w:tcPr>
          <w:p w14:paraId="78D2BC89"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r w:rsidRPr="004A012C">
              <w:rPr>
                <w:rFonts w:ascii="Cambria Math" w:hAnsi="Cambria Math" w:cs="Gisha"/>
              </w:rPr>
              <w:t>5</w:t>
            </w:r>
          </w:p>
        </w:tc>
        <w:tc>
          <w:tcPr>
            <w:tcW w:w="321" w:type="dxa"/>
            <w:tcBorders>
              <w:top w:val="single" w:sz="6" w:space="0" w:color="auto"/>
              <w:left w:val="single" w:sz="6" w:space="0" w:color="auto"/>
              <w:bottom w:val="single" w:sz="6" w:space="0" w:color="auto"/>
              <w:right w:val="nil"/>
            </w:tcBorders>
          </w:tcPr>
          <w:p w14:paraId="4797BF84"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r w:rsidRPr="004A012C">
              <w:rPr>
                <w:rFonts w:ascii="Cambria Math" w:hAnsi="Cambria Math" w:cs="Gisha"/>
              </w:rPr>
              <w:t>3</w:t>
            </w:r>
          </w:p>
        </w:tc>
        <w:tc>
          <w:tcPr>
            <w:tcW w:w="321" w:type="dxa"/>
            <w:tcBorders>
              <w:top w:val="single" w:sz="6" w:space="0" w:color="auto"/>
              <w:left w:val="single" w:sz="6" w:space="0" w:color="auto"/>
              <w:bottom w:val="single" w:sz="6" w:space="0" w:color="auto"/>
              <w:right w:val="nil"/>
            </w:tcBorders>
          </w:tcPr>
          <w:p w14:paraId="239B0C96"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r w:rsidRPr="004A012C">
              <w:rPr>
                <w:rFonts w:ascii="Cambria Math" w:hAnsi="Cambria Math" w:cs="Gisha"/>
              </w:rPr>
              <w:t>6</w:t>
            </w:r>
          </w:p>
        </w:tc>
        <w:tc>
          <w:tcPr>
            <w:tcW w:w="321" w:type="dxa"/>
            <w:tcBorders>
              <w:top w:val="single" w:sz="6" w:space="0" w:color="auto"/>
              <w:left w:val="single" w:sz="6" w:space="0" w:color="auto"/>
              <w:bottom w:val="single" w:sz="6" w:space="0" w:color="auto"/>
              <w:right w:val="single" w:sz="6" w:space="0" w:color="auto"/>
            </w:tcBorders>
          </w:tcPr>
          <w:p w14:paraId="0E3EA3F9"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r w:rsidRPr="004A012C">
              <w:rPr>
                <w:rFonts w:ascii="Cambria Math" w:hAnsi="Cambria Math" w:cs="Gisha"/>
              </w:rPr>
              <w:t>8</w:t>
            </w:r>
          </w:p>
        </w:tc>
      </w:tr>
    </w:tbl>
    <w:p w14:paraId="724480A6" w14:textId="7AEB60A8" w:rsidR="005C6B1B" w:rsidRDefault="005C6B1B" w:rsidP="005C6B1B">
      <w:pPr>
        <w:tabs>
          <w:tab w:val="right" w:pos="3533"/>
        </w:tabs>
        <w:overflowPunct w:val="0"/>
        <w:autoSpaceDE w:val="0"/>
        <w:autoSpaceDN w:val="0"/>
        <w:adjustRightInd w:val="0"/>
        <w:rPr>
          <w:rFonts w:ascii="Cambria Math" w:hAnsi="Cambria Math" w:cs="Gisha"/>
          <w:lang w:eastAsia="es-ES_tradnl"/>
        </w:rPr>
      </w:pPr>
    </w:p>
    <w:p w14:paraId="32E7F9FA" w14:textId="086DC9DC" w:rsidR="007872C5" w:rsidRDefault="007872C5" w:rsidP="005C6B1B">
      <w:pPr>
        <w:tabs>
          <w:tab w:val="right" w:pos="3533"/>
        </w:tabs>
        <w:overflowPunct w:val="0"/>
        <w:autoSpaceDE w:val="0"/>
        <w:autoSpaceDN w:val="0"/>
        <w:adjustRightInd w:val="0"/>
        <w:rPr>
          <w:rFonts w:ascii="Cambria Math" w:hAnsi="Cambria Math" w:cs="Gisha"/>
          <w:lang w:eastAsia="es-ES_tradnl"/>
        </w:rPr>
      </w:pPr>
    </w:p>
    <w:p w14:paraId="76E5AED2" w14:textId="6470AD71" w:rsidR="007872C5" w:rsidRDefault="007872C5" w:rsidP="005C6B1B">
      <w:pPr>
        <w:tabs>
          <w:tab w:val="right" w:pos="3533"/>
        </w:tabs>
        <w:overflowPunct w:val="0"/>
        <w:autoSpaceDE w:val="0"/>
        <w:autoSpaceDN w:val="0"/>
        <w:adjustRightInd w:val="0"/>
        <w:rPr>
          <w:rFonts w:ascii="Cambria Math" w:hAnsi="Cambria Math" w:cs="Gisha"/>
          <w:lang w:eastAsia="es-ES_tradnl"/>
        </w:rPr>
      </w:pPr>
    </w:p>
    <w:p w14:paraId="51BAAB54" w14:textId="77777777" w:rsidR="007872C5" w:rsidRPr="004A012C" w:rsidRDefault="007872C5" w:rsidP="005C6B1B">
      <w:pPr>
        <w:tabs>
          <w:tab w:val="right" w:pos="3533"/>
        </w:tabs>
        <w:overflowPunct w:val="0"/>
        <w:autoSpaceDE w:val="0"/>
        <w:autoSpaceDN w:val="0"/>
        <w:adjustRightInd w:val="0"/>
        <w:rPr>
          <w:rFonts w:ascii="Cambria Math" w:hAnsi="Cambria Math" w:cs="Gisha"/>
          <w:lang w:eastAsia="es-ES_tradnl"/>
        </w:rPr>
      </w:pPr>
    </w:p>
    <w:p w14:paraId="109F7124" w14:textId="77777777" w:rsidR="007872C5" w:rsidRPr="007872C5" w:rsidRDefault="007872C5" w:rsidP="007872C5">
      <w:pPr>
        <w:pStyle w:val="NormalWeb"/>
        <w:spacing w:before="0" w:beforeAutospacing="0" w:after="0" w:afterAutospacing="0"/>
        <w:jc w:val="center"/>
        <w:rPr>
          <w:rFonts w:ascii="Cambria Math" w:hAnsi="Cambria Math" w:cs="Gisha"/>
          <w:b/>
          <w:bCs/>
        </w:rPr>
      </w:pPr>
      <w:r w:rsidRPr="007872C5">
        <w:rPr>
          <w:rFonts w:ascii="Cambria Math" w:hAnsi="Cambria Math" w:cs="Gisha"/>
          <w:b/>
          <w:bCs/>
        </w:rPr>
        <w:t>****************************************</w:t>
      </w:r>
    </w:p>
    <w:p w14:paraId="61E9A748" w14:textId="014BA936" w:rsidR="005C6B1B" w:rsidRDefault="005C6B1B" w:rsidP="005C6B1B">
      <w:pPr>
        <w:rPr>
          <w:rFonts w:ascii="Cambria Math" w:hAnsi="Cambria Math" w:cs="Gisha"/>
          <w:color w:val="000000"/>
        </w:rPr>
      </w:pPr>
    </w:p>
    <w:p w14:paraId="4EA71B1D" w14:textId="7BC7FE9A" w:rsidR="007872C5" w:rsidRDefault="007872C5" w:rsidP="005C6B1B">
      <w:pPr>
        <w:rPr>
          <w:rFonts w:ascii="Cambria Math" w:hAnsi="Cambria Math" w:cs="Gisha"/>
          <w:color w:val="000000"/>
        </w:rPr>
      </w:pPr>
    </w:p>
    <w:p w14:paraId="427F41CC" w14:textId="77777777" w:rsidR="007872C5" w:rsidRPr="004A012C" w:rsidRDefault="007872C5" w:rsidP="005C6B1B">
      <w:pPr>
        <w:rPr>
          <w:rFonts w:ascii="Cambria Math" w:hAnsi="Cambria Math" w:cs="Gisha"/>
          <w:color w:val="000000"/>
        </w:rPr>
      </w:pPr>
    </w:p>
    <w:p w14:paraId="5BC36001" w14:textId="77777777" w:rsidR="005C6B1B" w:rsidRPr="004A012C" w:rsidRDefault="005C6B1B" w:rsidP="005C6B1B">
      <w:pPr>
        <w:rPr>
          <w:rFonts w:ascii="Cambria Math" w:hAnsi="Cambria Math" w:cs="Gisha"/>
          <w:color w:val="000000"/>
        </w:rPr>
      </w:pPr>
      <w:r w:rsidRPr="004A012C">
        <w:rPr>
          <w:rFonts w:ascii="Cambria Math" w:hAnsi="Cambria Math" w:cs="Gisha"/>
          <w:color w:val="000000"/>
        </w:rPr>
        <w:t xml:space="preserve">Colocar los números del 1 al 9 en un cuadrado de 3 × 3, sabiendo que 3, 5, 9 están en la horizontal superior, 2, 6, 7, están en la horizontal inferior, 1, 2, 3, 4, 5, 6 no están en la vertical izquierda y 1, 2, 5, 7, 8, 9 no están en la vertical derecha. </w:t>
      </w:r>
    </w:p>
    <w:p w14:paraId="7146E0F3" w14:textId="77777777" w:rsidR="005C6B1B" w:rsidRPr="004A012C" w:rsidRDefault="005C6B1B" w:rsidP="005C6B1B">
      <w:pPr>
        <w:jc w:val="center"/>
        <w:rPr>
          <w:rFonts w:ascii="Cambria Math" w:hAnsi="Cambria Math" w:cs="Gisha"/>
          <w:color w:val="000000"/>
        </w:rPr>
      </w:pPr>
      <w:r w:rsidRPr="004A012C">
        <w:rPr>
          <w:rFonts w:ascii="Cambria Math" w:hAnsi="Cambria Math" w:cs="Gisha"/>
          <w:color w:val="000000"/>
          <w:u w:val="single"/>
        </w:rPr>
        <w:t>Solución</w:t>
      </w:r>
    </w:p>
    <w:p w14:paraId="4730BB45" w14:textId="77777777" w:rsidR="005C6B1B" w:rsidRPr="004A012C" w:rsidRDefault="005C6B1B" w:rsidP="005C6B1B">
      <w:pPr>
        <w:jc w:val="center"/>
        <w:rPr>
          <w:rFonts w:ascii="Cambria Math" w:hAnsi="Cambria Math" w:cs="Gisha"/>
          <w:color w:val="000000"/>
        </w:rPr>
      </w:pPr>
      <w:r w:rsidRPr="004A012C">
        <w:rPr>
          <w:rFonts w:ascii="Cambria Math" w:hAnsi="Cambria Math" w:cs="Gisha"/>
          <w:noProof/>
          <w:color w:val="000000"/>
        </w:rPr>
        <w:drawing>
          <wp:inline distT="0" distB="0" distL="0" distR="0" wp14:anchorId="29AEB6C0" wp14:editId="2EA5A23E">
            <wp:extent cx="761365" cy="628015"/>
            <wp:effectExtent l="0" t="0" r="635" b="635"/>
            <wp:docPr id="1173" name="Imagen 1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1365" cy="628015"/>
                    </a:xfrm>
                    <a:prstGeom prst="rect">
                      <a:avLst/>
                    </a:prstGeom>
                    <a:solidFill>
                      <a:srgbClr val="FFFFFF"/>
                    </a:solidFill>
                    <a:ln>
                      <a:noFill/>
                    </a:ln>
                  </pic:spPr>
                </pic:pic>
              </a:graphicData>
            </a:graphic>
          </wp:inline>
        </w:drawing>
      </w:r>
    </w:p>
    <w:p w14:paraId="338D1C9C" w14:textId="77777777" w:rsidR="005C6B1B" w:rsidRPr="004A012C" w:rsidRDefault="005C6B1B" w:rsidP="005C6B1B">
      <w:pPr>
        <w:rPr>
          <w:rFonts w:ascii="Cambria Math" w:hAnsi="Cambria Math" w:cs="Gisha"/>
          <w:lang w:val="es-ES_tradnl"/>
        </w:rPr>
      </w:pPr>
    </w:p>
    <w:p w14:paraId="6C681639" w14:textId="270BFFA9" w:rsidR="005C6B1B" w:rsidRDefault="005C6B1B" w:rsidP="005C6B1B">
      <w:pPr>
        <w:tabs>
          <w:tab w:val="left" w:pos="708"/>
          <w:tab w:val="left" w:pos="1416"/>
          <w:tab w:val="left" w:pos="2124"/>
          <w:tab w:val="left" w:pos="2832"/>
          <w:tab w:val="left" w:pos="3540"/>
          <w:tab w:val="left" w:pos="5190"/>
        </w:tabs>
        <w:rPr>
          <w:rFonts w:ascii="Cambria Math" w:hAnsi="Cambria Math" w:cs="Gisha"/>
          <w:color w:val="000000"/>
        </w:rPr>
      </w:pPr>
    </w:p>
    <w:p w14:paraId="125BB3FD" w14:textId="6314B039" w:rsidR="007872C5" w:rsidRDefault="007872C5" w:rsidP="005C6B1B">
      <w:pPr>
        <w:tabs>
          <w:tab w:val="left" w:pos="708"/>
          <w:tab w:val="left" w:pos="1416"/>
          <w:tab w:val="left" w:pos="2124"/>
          <w:tab w:val="left" w:pos="2832"/>
          <w:tab w:val="left" w:pos="3540"/>
          <w:tab w:val="left" w:pos="5190"/>
        </w:tabs>
        <w:rPr>
          <w:rFonts w:ascii="Cambria Math" w:hAnsi="Cambria Math" w:cs="Gisha"/>
          <w:color w:val="000000"/>
        </w:rPr>
      </w:pPr>
    </w:p>
    <w:p w14:paraId="2BB96734" w14:textId="02B91055" w:rsidR="007872C5" w:rsidRDefault="007872C5" w:rsidP="005C6B1B">
      <w:pPr>
        <w:tabs>
          <w:tab w:val="left" w:pos="708"/>
          <w:tab w:val="left" w:pos="1416"/>
          <w:tab w:val="left" w:pos="2124"/>
          <w:tab w:val="left" w:pos="2832"/>
          <w:tab w:val="left" w:pos="3540"/>
          <w:tab w:val="left" w:pos="5190"/>
        </w:tabs>
        <w:rPr>
          <w:rFonts w:ascii="Cambria Math" w:hAnsi="Cambria Math" w:cs="Gisha"/>
          <w:color w:val="000000"/>
        </w:rPr>
      </w:pPr>
    </w:p>
    <w:p w14:paraId="10B44993" w14:textId="6F7744D3" w:rsidR="007872C5" w:rsidRDefault="007872C5" w:rsidP="005C6B1B">
      <w:pPr>
        <w:tabs>
          <w:tab w:val="left" w:pos="708"/>
          <w:tab w:val="left" w:pos="1416"/>
          <w:tab w:val="left" w:pos="2124"/>
          <w:tab w:val="left" w:pos="2832"/>
          <w:tab w:val="left" w:pos="3540"/>
          <w:tab w:val="left" w:pos="5190"/>
        </w:tabs>
        <w:rPr>
          <w:rFonts w:ascii="Cambria Math" w:hAnsi="Cambria Math" w:cs="Gisha"/>
          <w:color w:val="000000"/>
        </w:rPr>
      </w:pPr>
    </w:p>
    <w:p w14:paraId="4D983AE1" w14:textId="641796B0" w:rsidR="007872C5" w:rsidRDefault="007872C5" w:rsidP="005C6B1B">
      <w:pPr>
        <w:tabs>
          <w:tab w:val="left" w:pos="708"/>
          <w:tab w:val="left" w:pos="1416"/>
          <w:tab w:val="left" w:pos="2124"/>
          <w:tab w:val="left" w:pos="2832"/>
          <w:tab w:val="left" w:pos="3540"/>
          <w:tab w:val="left" w:pos="5190"/>
        </w:tabs>
        <w:rPr>
          <w:rFonts w:ascii="Cambria Math" w:hAnsi="Cambria Math" w:cs="Gisha"/>
          <w:color w:val="000000"/>
        </w:rPr>
      </w:pPr>
    </w:p>
    <w:p w14:paraId="77FCCCAE" w14:textId="38451AE2" w:rsidR="007872C5" w:rsidRDefault="007872C5" w:rsidP="005C6B1B">
      <w:pPr>
        <w:tabs>
          <w:tab w:val="left" w:pos="708"/>
          <w:tab w:val="left" w:pos="1416"/>
          <w:tab w:val="left" w:pos="2124"/>
          <w:tab w:val="left" w:pos="2832"/>
          <w:tab w:val="left" w:pos="3540"/>
          <w:tab w:val="left" w:pos="5190"/>
        </w:tabs>
        <w:rPr>
          <w:rFonts w:ascii="Cambria Math" w:hAnsi="Cambria Math" w:cs="Gisha"/>
          <w:color w:val="000000"/>
        </w:rPr>
      </w:pPr>
    </w:p>
    <w:p w14:paraId="4E252AB0" w14:textId="02E392EF" w:rsidR="007872C5" w:rsidRDefault="007872C5" w:rsidP="005C6B1B">
      <w:pPr>
        <w:tabs>
          <w:tab w:val="left" w:pos="708"/>
          <w:tab w:val="left" w:pos="1416"/>
          <w:tab w:val="left" w:pos="2124"/>
          <w:tab w:val="left" w:pos="2832"/>
          <w:tab w:val="left" w:pos="3540"/>
          <w:tab w:val="left" w:pos="5190"/>
        </w:tabs>
        <w:rPr>
          <w:rFonts w:ascii="Cambria Math" w:hAnsi="Cambria Math" w:cs="Gisha"/>
          <w:color w:val="000000"/>
        </w:rPr>
      </w:pPr>
    </w:p>
    <w:p w14:paraId="6F888B00" w14:textId="64497756" w:rsidR="007872C5" w:rsidRDefault="007872C5" w:rsidP="005C6B1B">
      <w:pPr>
        <w:tabs>
          <w:tab w:val="left" w:pos="708"/>
          <w:tab w:val="left" w:pos="1416"/>
          <w:tab w:val="left" w:pos="2124"/>
          <w:tab w:val="left" w:pos="2832"/>
          <w:tab w:val="left" w:pos="3540"/>
          <w:tab w:val="left" w:pos="5190"/>
        </w:tabs>
        <w:rPr>
          <w:rFonts w:ascii="Cambria Math" w:hAnsi="Cambria Math" w:cs="Gisha"/>
          <w:color w:val="000000"/>
        </w:rPr>
      </w:pPr>
    </w:p>
    <w:p w14:paraId="53AD2ABB" w14:textId="77777777" w:rsidR="005C6B1B" w:rsidRPr="004A012C" w:rsidRDefault="005C6B1B" w:rsidP="005C6B1B">
      <w:pPr>
        <w:rPr>
          <w:rFonts w:ascii="Cambria Math" w:hAnsi="Cambria Math" w:cs="Gisha"/>
          <w:color w:val="000000"/>
        </w:rPr>
      </w:pPr>
      <w:r w:rsidRPr="004A012C">
        <w:rPr>
          <w:rFonts w:ascii="Cambria Math" w:hAnsi="Cambria Math" w:cs="Gisha"/>
          <w:color w:val="000000"/>
        </w:rPr>
        <w:lastRenderedPageBreak/>
        <w:t xml:space="preserve">En cada casilla de la figura tiene que ir un número que es igual a la suma de los dos números que están escritos debajo de él. Encuentra los números que faltan </w:t>
      </w:r>
    </w:p>
    <w:p w14:paraId="354D381B" w14:textId="77777777" w:rsidR="005C6B1B" w:rsidRPr="004A012C" w:rsidRDefault="005C6B1B" w:rsidP="005C6B1B">
      <w:pPr>
        <w:jc w:val="center"/>
        <w:rPr>
          <w:rFonts w:ascii="Cambria Math" w:hAnsi="Cambria Math" w:cs="Gisha"/>
          <w:color w:val="000000"/>
        </w:rPr>
      </w:pPr>
      <w:r w:rsidRPr="004A012C">
        <w:rPr>
          <w:rFonts w:ascii="Cambria Math" w:hAnsi="Cambria Math" w:cs="Gisha"/>
          <w:noProof/>
          <w:color w:val="000000"/>
        </w:rPr>
        <w:drawing>
          <wp:inline distT="0" distB="0" distL="0" distR="0" wp14:anchorId="5F2E8D8A" wp14:editId="17F8C65F">
            <wp:extent cx="1476375" cy="1414780"/>
            <wp:effectExtent l="0" t="0" r="0" b="0"/>
            <wp:docPr id="1178" name="Imagen 1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76375" cy="1414780"/>
                    </a:xfrm>
                    <a:prstGeom prst="rect">
                      <a:avLst/>
                    </a:prstGeom>
                    <a:noFill/>
                    <a:ln>
                      <a:noFill/>
                    </a:ln>
                  </pic:spPr>
                </pic:pic>
              </a:graphicData>
            </a:graphic>
          </wp:inline>
        </w:drawing>
      </w:r>
    </w:p>
    <w:p w14:paraId="6E6E2B10" w14:textId="77777777" w:rsidR="005C6B1B" w:rsidRPr="004A012C" w:rsidRDefault="005C6B1B" w:rsidP="005C6B1B">
      <w:pPr>
        <w:jc w:val="center"/>
        <w:rPr>
          <w:rFonts w:ascii="Cambria Math" w:hAnsi="Cambria Math" w:cs="Gisha"/>
          <w:color w:val="000000"/>
          <w:u w:val="single"/>
        </w:rPr>
      </w:pPr>
      <w:r w:rsidRPr="004A012C">
        <w:rPr>
          <w:rFonts w:ascii="Cambria Math" w:hAnsi="Cambria Math" w:cs="Gisha"/>
          <w:color w:val="000000"/>
          <w:u w:val="single"/>
        </w:rPr>
        <w:t>Solución</w:t>
      </w:r>
    </w:p>
    <w:p w14:paraId="1376FB0D" w14:textId="77777777" w:rsidR="005C6B1B" w:rsidRPr="004A012C" w:rsidRDefault="005C6B1B" w:rsidP="005C6B1B">
      <w:pPr>
        <w:jc w:val="center"/>
        <w:rPr>
          <w:rFonts w:ascii="Cambria Math" w:hAnsi="Cambria Math" w:cs="Gisha"/>
          <w:color w:val="000000"/>
        </w:rPr>
      </w:pPr>
      <w:r w:rsidRPr="004A012C">
        <w:rPr>
          <w:rFonts w:ascii="Cambria Math" w:hAnsi="Cambria Math" w:cs="Gisha"/>
          <w:noProof/>
          <w:color w:val="000000"/>
        </w:rPr>
        <mc:AlternateContent>
          <mc:Choice Requires="wps">
            <w:drawing>
              <wp:anchor distT="0" distB="0" distL="114300" distR="114300" simplePos="0" relativeHeight="251667456" behindDoc="0" locked="0" layoutInCell="1" allowOverlap="1" wp14:anchorId="3DDED8D1" wp14:editId="2930AD82">
                <wp:simplePos x="0" y="0"/>
                <wp:positionH relativeFrom="column">
                  <wp:posOffset>2927350</wp:posOffset>
                </wp:positionH>
                <wp:positionV relativeFrom="paragraph">
                  <wp:posOffset>1378585</wp:posOffset>
                </wp:positionV>
                <wp:extent cx="335280" cy="268605"/>
                <wp:effectExtent l="10795" t="12700" r="6350" b="13970"/>
                <wp:wrapNone/>
                <wp:docPr id="900" name="Text Box 23" descr="Cuadro de texto: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268605"/>
                        </a:xfrm>
                        <a:prstGeom prst="rect">
                          <a:avLst/>
                        </a:prstGeom>
                        <a:solidFill>
                          <a:srgbClr val="FFFFFF"/>
                        </a:solidFill>
                        <a:ln w="3175">
                          <a:solidFill>
                            <a:srgbClr val="000000"/>
                          </a:solidFill>
                          <a:miter lim="800000"/>
                          <a:headEnd/>
                          <a:tailEnd/>
                        </a:ln>
                      </wps:spPr>
                      <wps:txbx>
                        <w:txbxContent>
                          <w:p w14:paraId="5A6C8004" w14:textId="77777777" w:rsidR="005C6B1B" w:rsidRPr="001C68C7" w:rsidRDefault="005C6B1B" w:rsidP="005C6B1B">
                            <w:pPr>
                              <w:rPr>
                                <w:sz w:val="18"/>
                                <w:szCs w:val="18"/>
                              </w:rPr>
                            </w:pPr>
                            <w:r>
                              <w:rPr>
                                <w:sz w:val="18"/>
                                <w:szCs w:val="18"/>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ED8D1" id="_x0000_t202" coordsize="21600,21600" o:spt="202" path="m,l,21600r21600,l21600,xe">
                <v:stroke joinstyle="miter"/>
                <v:path gradientshapeok="t" o:connecttype="rect"/>
              </v:shapetype>
              <v:shape id="Text Box 23" o:spid="_x0000_s1026" type="#_x0000_t202" alt="Cuadro de texto: 148" style="position:absolute;left:0;text-align:left;margin-left:230.5pt;margin-top:108.55pt;width:26.4pt;height:2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" strokeweight=".25pt">
                <v:textbox>
                  <w:txbxContent>
                    <w:p w14:paraId="5A6C8004" w14:textId="77777777" w:rsidR="005C6B1B" w:rsidRPr="001C68C7" w:rsidRDefault="005C6B1B" w:rsidP="005C6B1B">
                      <w:pPr>
                        <w:rPr>
                          <w:sz w:val="18"/>
                          <w:szCs w:val="18"/>
                        </w:rPr>
                      </w:pPr>
                      <w:r>
                        <w:rPr>
                          <w:sz w:val="18"/>
                          <w:szCs w:val="18"/>
                        </w:rPr>
                        <w:t>22</w:t>
                      </w:r>
                    </w:p>
                  </w:txbxContent>
                </v:textbox>
              </v:shape>
            </w:pict>
          </mc:Fallback>
        </mc:AlternateContent>
      </w:r>
      <w:r w:rsidRPr="004A012C">
        <w:rPr>
          <w:rFonts w:ascii="Cambria Math" w:hAnsi="Cambria Math" w:cs="Gisha"/>
          <w:noProof/>
          <w:color w:val="000000"/>
        </w:rPr>
        <mc:AlternateContent>
          <mc:Choice Requires="wps">
            <w:drawing>
              <wp:anchor distT="0" distB="0" distL="114300" distR="114300" simplePos="0" relativeHeight="251668480" behindDoc="0" locked="0" layoutInCell="1" allowOverlap="1" wp14:anchorId="4B7D1710" wp14:editId="18EA9B8E">
                <wp:simplePos x="0" y="0"/>
                <wp:positionH relativeFrom="column">
                  <wp:posOffset>3591560</wp:posOffset>
                </wp:positionH>
                <wp:positionV relativeFrom="paragraph">
                  <wp:posOffset>1408430</wp:posOffset>
                </wp:positionV>
                <wp:extent cx="320040" cy="238760"/>
                <wp:effectExtent l="8255" t="13970" r="5080" b="13970"/>
                <wp:wrapNone/>
                <wp:docPr id="901" name="Text Box 24" descr="Cuadro de texto: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38760"/>
                        </a:xfrm>
                        <a:prstGeom prst="rect">
                          <a:avLst/>
                        </a:prstGeom>
                        <a:solidFill>
                          <a:srgbClr val="FFFFFF"/>
                        </a:solidFill>
                        <a:ln w="3175">
                          <a:solidFill>
                            <a:srgbClr val="000000"/>
                          </a:solidFill>
                          <a:miter lim="800000"/>
                          <a:headEnd/>
                          <a:tailEnd/>
                        </a:ln>
                      </wps:spPr>
                      <wps:txbx>
                        <w:txbxContent>
                          <w:p w14:paraId="0B77AAFC" w14:textId="77777777" w:rsidR="005C6B1B" w:rsidRPr="001C68C7" w:rsidRDefault="005C6B1B" w:rsidP="005C6B1B">
                            <w:pPr>
                              <w:rPr>
                                <w:sz w:val="18"/>
                                <w:szCs w:val="18"/>
                              </w:rPr>
                            </w:pPr>
                            <w:r>
                              <w:rPr>
                                <w:sz w:val="18"/>
                                <w:szCs w:val="18"/>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D1710" id="Text Box 24" o:spid="_x0000_s1027" type="#_x0000_t202" alt="Cuadro de texto: 148" style="position:absolute;left:0;text-align:left;margin-left:282.8pt;margin-top:110.9pt;width:25.2pt;height:1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" strokeweight=".25pt">
                <v:textbox>
                  <w:txbxContent>
                    <w:p w14:paraId="0B77AAFC" w14:textId="77777777" w:rsidR="005C6B1B" w:rsidRPr="001C68C7" w:rsidRDefault="005C6B1B" w:rsidP="005C6B1B">
                      <w:pPr>
                        <w:rPr>
                          <w:sz w:val="18"/>
                          <w:szCs w:val="18"/>
                        </w:rPr>
                      </w:pPr>
                      <w:r>
                        <w:rPr>
                          <w:sz w:val="18"/>
                          <w:szCs w:val="18"/>
                        </w:rPr>
                        <w:t>8</w:t>
                      </w:r>
                    </w:p>
                  </w:txbxContent>
                </v:textbox>
              </v:shape>
            </w:pict>
          </mc:Fallback>
        </mc:AlternateContent>
      </w:r>
      <w:r w:rsidRPr="004A012C">
        <w:rPr>
          <w:rFonts w:ascii="Cambria Math" w:hAnsi="Cambria Math" w:cs="Gisha"/>
          <w:noProof/>
          <w:color w:val="000000"/>
        </w:rPr>
        <mc:AlternateContent>
          <mc:Choice Requires="wps">
            <w:drawing>
              <wp:anchor distT="0" distB="0" distL="114300" distR="114300" simplePos="0" relativeHeight="251669504" behindDoc="0" locked="0" layoutInCell="1" allowOverlap="1" wp14:anchorId="7B5E48C9" wp14:editId="6B1B3BAE">
                <wp:simplePos x="0" y="0"/>
                <wp:positionH relativeFrom="column">
                  <wp:posOffset>3911600</wp:posOffset>
                </wp:positionH>
                <wp:positionV relativeFrom="paragraph">
                  <wp:posOffset>1408430</wp:posOffset>
                </wp:positionV>
                <wp:extent cx="320040" cy="238760"/>
                <wp:effectExtent l="13970" t="13970" r="8890" b="13970"/>
                <wp:wrapNone/>
                <wp:docPr id="902" name="Text Box 25" descr="Cuadro de texto: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38760"/>
                        </a:xfrm>
                        <a:prstGeom prst="rect">
                          <a:avLst/>
                        </a:prstGeom>
                        <a:solidFill>
                          <a:srgbClr val="FFFFFF"/>
                        </a:solidFill>
                        <a:ln w="3175">
                          <a:solidFill>
                            <a:srgbClr val="000000"/>
                          </a:solidFill>
                          <a:miter lim="800000"/>
                          <a:headEnd/>
                          <a:tailEnd/>
                        </a:ln>
                      </wps:spPr>
                      <wps:txbx>
                        <w:txbxContent>
                          <w:p w14:paraId="2B609763" w14:textId="77777777" w:rsidR="005C6B1B" w:rsidRPr="001C68C7" w:rsidRDefault="005C6B1B" w:rsidP="005C6B1B">
                            <w:pPr>
                              <w:rPr>
                                <w:sz w:val="18"/>
                                <w:szCs w:val="18"/>
                              </w:rPr>
                            </w:pPr>
                            <w:r>
                              <w:rPr>
                                <w:sz w:val="18"/>
                                <w:szCs w:val="18"/>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E48C9" id="Text Box 25" o:spid="_x0000_s1028" type="#_x0000_t202" alt="Cuadro de texto: 148" style="position:absolute;left:0;text-align:left;margin-left:308pt;margin-top:110.9pt;width:25.2pt;height:1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" strokeweight=".25pt">
                <v:textbox>
                  <w:txbxContent>
                    <w:p w14:paraId="2B609763" w14:textId="77777777" w:rsidR="005C6B1B" w:rsidRPr="001C68C7" w:rsidRDefault="005C6B1B" w:rsidP="005C6B1B">
                      <w:pPr>
                        <w:rPr>
                          <w:sz w:val="18"/>
                          <w:szCs w:val="18"/>
                        </w:rPr>
                      </w:pPr>
                      <w:r>
                        <w:rPr>
                          <w:sz w:val="18"/>
                          <w:szCs w:val="18"/>
                        </w:rPr>
                        <w:t>12</w:t>
                      </w:r>
                    </w:p>
                  </w:txbxContent>
                </v:textbox>
              </v:shape>
            </w:pict>
          </mc:Fallback>
        </mc:AlternateContent>
      </w:r>
      <w:r w:rsidRPr="004A012C">
        <w:rPr>
          <w:rFonts w:ascii="Cambria Math" w:hAnsi="Cambria Math" w:cs="Gisha"/>
          <w:noProof/>
          <w:color w:val="000000"/>
        </w:rPr>
        <mc:AlternateContent>
          <mc:Choice Requires="wps">
            <w:drawing>
              <wp:anchor distT="0" distB="0" distL="114300" distR="114300" simplePos="0" relativeHeight="251666432" behindDoc="0" locked="0" layoutInCell="1" allowOverlap="1" wp14:anchorId="0ECD7B60" wp14:editId="7C02BA68">
                <wp:simplePos x="0" y="0"/>
                <wp:positionH relativeFrom="column">
                  <wp:posOffset>3736975</wp:posOffset>
                </wp:positionH>
                <wp:positionV relativeFrom="paragraph">
                  <wp:posOffset>1085850</wp:posOffset>
                </wp:positionV>
                <wp:extent cx="320040" cy="238760"/>
                <wp:effectExtent l="10795" t="5715" r="12065" b="12700"/>
                <wp:wrapNone/>
                <wp:docPr id="903" name="Text Box 22" descr="Cuadro de texto: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38760"/>
                        </a:xfrm>
                        <a:prstGeom prst="rect">
                          <a:avLst/>
                        </a:prstGeom>
                        <a:solidFill>
                          <a:srgbClr val="FFFFFF"/>
                        </a:solidFill>
                        <a:ln w="3175">
                          <a:solidFill>
                            <a:srgbClr val="000000"/>
                          </a:solidFill>
                          <a:miter lim="800000"/>
                          <a:headEnd/>
                          <a:tailEnd/>
                        </a:ln>
                      </wps:spPr>
                      <wps:txbx>
                        <w:txbxContent>
                          <w:p w14:paraId="12AC0A61" w14:textId="77777777" w:rsidR="005C6B1B" w:rsidRPr="001C68C7" w:rsidRDefault="005C6B1B" w:rsidP="005C6B1B">
                            <w:pPr>
                              <w:rPr>
                                <w:sz w:val="18"/>
                                <w:szCs w:val="18"/>
                              </w:rPr>
                            </w:pPr>
                            <w:r>
                              <w:rPr>
                                <w:sz w:val="18"/>
                                <w:szCs w:val="18"/>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D7B60" id="Text Box 22" o:spid="_x0000_s1029" type="#_x0000_t202" alt="Cuadro de texto: 148" style="position:absolute;left:0;text-align:left;margin-left:294.25pt;margin-top:85.5pt;width:25.2pt;height:1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" strokeweight=".25pt">
                <v:textbox>
                  <w:txbxContent>
                    <w:p w14:paraId="12AC0A61" w14:textId="77777777" w:rsidR="005C6B1B" w:rsidRPr="001C68C7" w:rsidRDefault="005C6B1B" w:rsidP="005C6B1B">
                      <w:pPr>
                        <w:rPr>
                          <w:sz w:val="18"/>
                          <w:szCs w:val="18"/>
                        </w:rPr>
                      </w:pPr>
                      <w:r>
                        <w:rPr>
                          <w:sz w:val="18"/>
                          <w:szCs w:val="18"/>
                        </w:rPr>
                        <w:t>20</w:t>
                      </w:r>
                    </w:p>
                  </w:txbxContent>
                </v:textbox>
              </v:shape>
            </w:pict>
          </mc:Fallback>
        </mc:AlternateContent>
      </w:r>
      <w:r w:rsidRPr="004A012C">
        <w:rPr>
          <w:rFonts w:ascii="Cambria Math" w:hAnsi="Cambria Math" w:cs="Gisha"/>
          <w:noProof/>
          <w:color w:val="000000"/>
        </w:rPr>
        <mc:AlternateContent>
          <mc:Choice Requires="wps">
            <w:drawing>
              <wp:anchor distT="0" distB="0" distL="114300" distR="114300" simplePos="0" relativeHeight="251665408" behindDoc="0" locked="0" layoutInCell="1" allowOverlap="1" wp14:anchorId="0FB63241" wp14:editId="5BB28E80">
                <wp:simplePos x="0" y="0"/>
                <wp:positionH relativeFrom="column">
                  <wp:posOffset>3416935</wp:posOffset>
                </wp:positionH>
                <wp:positionV relativeFrom="paragraph">
                  <wp:posOffset>1113790</wp:posOffset>
                </wp:positionV>
                <wp:extent cx="320040" cy="238760"/>
                <wp:effectExtent l="5080" t="5080" r="8255" b="13335"/>
                <wp:wrapNone/>
                <wp:docPr id="904" name="Text Box 21" descr="Cuadro de texto: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38760"/>
                        </a:xfrm>
                        <a:prstGeom prst="rect">
                          <a:avLst/>
                        </a:prstGeom>
                        <a:solidFill>
                          <a:srgbClr val="FFFFFF"/>
                        </a:solidFill>
                        <a:ln w="3175">
                          <a:solidFill>
                            <a:srgbClr val="000000"/>
                          </a:solidFill>
                          <a:miter lim="800000"/>
                          <a:headEnd/>
                          <a:tailEnd/>
                        </a:ln>
                      </wps:spPr>
                      <wps:txbx>
                        <w:txbxContent>
                          <w:p w14:paraId="23AF8A08" w14:textId="77777777" w:rsidR="005C6B1B" w:rsidRPr="001C68C7" w:rsidRDefault="005C6B1B" w:rsidP="005C6B1B">
                            <w:pPr>
                              <w:rPr>
                                <w:sz w:val="18"/>
                                <w:szCs w:val="18"/>
                              </w:rPr>
                            </w:pPr>
                            <w:r>
                              <w:rPr>
                                <w:sz w:val="18"/>
                                <w:szCs w:val="18"/>
                              </w:rPr>
                              <w:t>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63241" id="Text Box 21" o:spid="_x0000_s1030" type="#_x0000_t202" alt="Cuadro de texto: 148" style="position:absolute;left:0;text-align:left;margin-left:269.05pt;margin-top:87.7pt;width:25.2pt;height:1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" strokeweight=".25pt">
                <v:textbox>
                  <w:txbxContent>
                    <w:p w14:paraId="23AF8A08" w14:textId="77777777" w:rsidR="005C6B1B" w:rsidRPr="001C68C7" w:rsidRDefault="005C6B1B" w:rsidP="005C6B1B">
                      <w:pPr>
                        <w:rPr>
                          <w:sz w:val="18"/>
                          <w:szCs w:val="18"/>
                        </w:rPr>
                      </w:pPr>
                      <w:r>
                        <w:rPr>
                          <w:sz w:val="18"/>
                          <w:szCs w:val="18"/>
                        </w:rPr>
                        <w:t>38</w:t>
                      </w:r>
                    </w:p>
                  </w:txbxContent>
                </v:textbox>
              </v:shape>
            </w:pict>
          </mc:Fallback>
        </mc:AlternateContent>
      </w:r>
      <w:r w:rsidRPr="004A012C">
        <w:rPr>
          <w:rFonts w:ascii="Cambria Math" w:hAnsi="Cambria Math" w:cs="Gisha"/>
          <w:noProof/>
          <w:color w:val="000000"/>
        </w:rPr>
        <mc:AlternateContent>
          <mc:Choice Requires="wps">
            <w:drawing>
              <wp:anchor distT="0" distB="0" distL="114300" distR="114300" simplePos="0" relativeHeight="251664384" behindDoc="0" locked="0" layoutInCell="1" allowOverlap="1" wp14:anchorId="6C11A8C0" wp14:editId="7C83CF4C">
                <wp:simplePos x="0" y="0"/>
                <wp:positionH relativeFrom="column">
                  <wp:posOffset>3096895</wp:posOffset>
                </wp:positionH>
                <wp:positionV relativeFrom="paragraph">
                  <wp:posOffset>1085850</wp:posOffset>
                </wp:positionV>
                <wp:extent cx="320040" cy="238760"/>
                <wp:effectExtent l="8890" t="5715" r="13970" b="12700"/>
                <wp:wrapNone/>
                <wp:docPr id="905" name="Text Box 20" descr="Cuadro de texto: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38760"/>
                        </a:xfrm>
                        <a:prstGeom prst="rect">
                          <a:avLst/>
                        </a:prstGeom>
                        <a:solidFill>
                          <a:srgbClr val="FFFFFF"/>
                        </a:solidFill>
                        <a:ln w="3175">
                          <a:solidFill>
                            <a:srgbClr val="000000"/>
                          </a:solidFill>
                          <a:miter lim="800000"/>
                          <a:headEnd/>
                          <a:tailEnd/>
                        </a:ln>
                      </wps:spPr>
                      <wps:txbx>
                        <w:txbxContent>
                          <w:p w14:paraId="14AAD623" w14:textId="77777777" w:rsidR="005C6B1B" w:rsidRPr="001C68C7" w:rsidRDefault="005C6B1B" w:rsidP="005C6B1B">
                            <w:pPr>
                              <w:rPr>
                                <w:sz w:val="18"/>
                                <w:szCs w:val="18"/>
                              </w:rPr>
                            </w:pPr>
                            <w:r>
                              <w:rPr>
                                <w:sz w:val="18"/>
                                <w:szCs w:val="18"/>
                              </w:rPr>
                              <w:t>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1A8C0" id="Text Box 20" o:spid="_x0000_s1031" type="#_x0000_t202" alt="Cuadro de texto: 148" style="position:absolute;left:0;text-align:left;margin-left:243.85pt;margin-top:85.5pt;width:25.2pt;height:1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" strokeweight=".25pt">
                <v:textbox>
                  <w:txbxContent>
                    <w:p w14:paraId="14AAD623" w14:textId="77777777" w:rsidR="005C6B1B" w:rsidRPr="001C68C7" w:rsidRDefault="005C6B1B" w:rsidP="005C6B1B">
                      <w:pPr>
                        <w:rPr>
                          <w:sz w:val="18"/>
                          <w:szCs w:val="18"/>
                        </w:rPr>
                      </w:pPr>
                      <w:r>
                        <w:rPr>
                          <w:sz w:val="18"/>
                          <w:szCs w:val="18"/>
                        </w:rPr>
                        <w:t>52</w:t>
                      </w:r>
                    </w:p>
                  </w:txbxContent>
                </v:textbox>
              </v:shape>
            </w:pict>
          </mc:Fallback>
        </mc:AlternateContent>
      </w:r>
      <w:r w:rsidRPr="004A012C">
        <w:rPr>
          <w:rFonts w:ascii="Cambria Math" w:hAnsi="Cambria Math" w:cs="Gisha"/>
          <w:noProof/>
          <w:color w:val="000000"/>
        </w:rPr>
        <mc:AlternateContent>
          <mc:Choice Requires="wps">
            <w:drawing>
              <wp:anchor distT="0" distB="0" distL="114300" distR="114300" simplePos="0" relativeHeight="251663360" behindDoc="0" locked="0" layoutInCell="1" allowOverlap="1" wp14:anchorId="67B4990F" wp14:editId="1660B76F">
                <wp:simplePos x="0" y="0"/>
                <wp:positionH relativeFrom="column">
                  <wp:posOffset>2752090</wp:posOffset>
                </wp:positionH>
                <wp:positionV relativeFrom="paragraph">
                  <wp:posOffset>1085850</wp:posOffset>
                </wp:positionV>
                <wp:extent cx="320040" cy="238760"/>
                <wp:effectExtent l="6985" t="5715" r="6350" b="12700"/>
                <wp:wrapNone/>
                <wp:docPr id="906" name="Text Box 19" descr="Cuadro de texto: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38760"/>
                        </a:xfrm>
                        <a:prstGeom prst="rect">
                          <a:avLst/>
                        </a:prstGeom>
                        <a:solidFill>
                          <a:srgbClr val="FFFFFF"/>
                        </a:solidFill>
                        <a:ln w="3175">
                          <a:solidFill>
                            <a:srgbClr val="000000"/>
                          </a:solidFill>
                          <a:miter lim="800000"/>
                          <a:headEnd/>
                          <a:tailEnd/>
                        </a:ln>
                      </wps:spPr>
                      <wps:txbx>
                        <w:txbxContent>
                          <w:p w14:paraId="1F295387" w14:textId="77777777" w:rsidR="005C6B1B" w:rsidRPr="001C68C7" w:rsidRDefault="005C6B1B" w:rsidP="005C6B1B">
                            <w:pPr>
                              <w:rPr>
                                <w:sz w:val="18"/>
                                <w:szCs w:val="18"/>
                              </w:rPr>
                            </w:pPr>
                            <w:r>
                              <w:rPr>
                                <w:sz w:val="18"/>
                                <w:szCs w:val="18"/>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4990F" id="Text Box 19" o:spid="_x0000_s1032" type="#_x0000_t202" alt="Cuadro de texto: 148" style="position:absolute;left:0;text-align:left;margin-left:216.7pt;margin-top:85.5pt;width:25.2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" strokeweight=".25pt">
                <v:textbox>
                  <w:txbxContent>
                    <w:p w14:paraId="1F295387" w14:textId="77777777" w:rsidR="005C6B1B" w:rsidRPr="001C68C7" w:rsidRDefault="005C6B1B" w:rsidP="005C6B1B">
                      <w:pPr>
                        <w:rPr>
                          <w:sz w:val="18"/>
                          <w:szCs w:val="18"/>
                        </w:rPr>
                      </w:pPr>
                      <w:r>
                        <w:rPr>
                          <w:sz w:val="18"/>
                          <w:szCs w:val="18"/>
                        </w:rPr>
                        <w:t>28</w:t>
                      </w:r>
                    </w:p>
                  </w:txbxContent>
                </v:textbox>
              </v:shape>
            </w:pict>
          </mc:Fallback>
        </mc:AlternateContent>
      </w:r>
      <w:r w:rsidRPr="004A012C">
        <w:rPr>
          <w:rFonts w:ascii="Cambria Math" w:hAnsi="Cambria Math" w:cs="Gisha"/>
          <w:noProof/>
          <w:color w:val="000000"/>
        </w:rPr>
        <mc:AlternateContent>
          <mc:Choice Requires="wps">
            <w:drawing>
              <wp:anchor distT="0" distB="0" distL="114300" distR="114300" simplePos="0" relativeHeight="251662336" behindDoc="0" locked="0" layoutInCell="1" allowOverlap="1" wp14:anchorId="1769CEC8" wp14:editId="512E7DA3">
                <wp:simplePos x="0" y="0"/>
                <wp:positionH relativeFrom="column">
                  <wp:posOffset>3591560</wp:posOffset>
                </wp:positionH>
                <wp:positionV relativeFrom="paragraph">
                  <wp:posOffset>757555</wp:posOffset>
                </wp:positionV>
                <wp:extent cx="320040" cy="238760"/>
                <wp:effectExtent l="8255" t="10795" r="5080" b="7620"/>
                <wp:wrapNone/>
                <wp:docPr id="907" name="Text Box 18" descr="Cuadro de texto: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38760"/>
                        </a:xfrm>
                        <a:prstGeom prst="rect">
                          <a:avLst/>
                        </a:prstGeom>
                        <a:solidFill>
                          <a:srgbClr val="FFFFFF"/>
                        </a:solidFill>
                        <a:ln w="3175">
                          <a:solidFill>
                            <a:srgbClr val="000000"/>
                          </a:solidFill>
                          <a:miter lim="800000"/>
                          <a:headEnd/>
                          <a:tailEnd/>
                        </a:ln>
                      </wps:spPr>
                      <wps:txbx>
                        <w:txbxContent>
                          <w:p w14:paraId="40695DE2" w14:textId="77777777" w:rsidR="005C6B1B" w:rsidRPr="001C68C7" w:rsidRDefault="005C6B1B" w:rsidP="005C6B1B">
                            <w:pPr>
                              <w:rPr>
                                <w:sz w:val="18"/>
                                <w:szCs w:val="18"/>
                              </w:rPr>
                            </w:pPr>
                            <w:r>
                              <w:rPr>
                                <w:sz w:val="18"/>
                                <w:szCs w:val="18"/>
                              </w:rPr>
                              <w:t>58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9CEC8" id="Text Box 18" o:spid="_x0000_s1033" type="#_x0000_t202" alt="Cuadro de texto: 148" style="position:absolute;left:0;text-align:left;margin-left:282.8pt;margin-top:59.65pt;width:25.2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" strokeweight=".25pt">
                <v:textbox>
                  <w:txbxContent>
                    <w:p w14:paraId="40695DE2" w14:textId="77777777" w:rsidR="005C6B1B" w:rsidRPr="001C68C7" w:rsidRDefault="005C6B1B" w:rsidP="005C6B1B">
                      <w:pPr>
                        <w:rPr>
                          <w:sz w:val="18"/>
                          <w:szCs w:val="18"/>
                        </w:rPr>
                      </w:pPr>
                      <w:r>
                        <w:rPr>
                          <w:sz w:val="18"/>
                          <w:szCs w:val="18"/>
                        </w:rPr>
                        <w:t>58</w:t>
                      </w:r>
                    </w:p>
                  </w:txbxContent>
                </v:textbox>
              </v:shape>
            </w:pict>
          </mc:Fallback>
        </mc:AlternateContent>
      </w:r>
      <w:r w:rsidRPr="004A012C">
        <w:rPr>
          <w:rFonts w:ascii="Cambria Math" w:hAnsi="Cambria Math" w:cs="Gisha"/>
          <w:noProof/>
          <w:color w:val="000000"/>
        </w:rPr>
        <mc:AlternateContent>
          <mc:Choice Requires="wps">
            <w:drawing>
              <wp:anchor distT="0" distB="0" distL="114300" distR="114300" simplePos="0" relativeHeight="251661312" behindDoc="0" locked="0" layoutInCell="1" allowOverlap="1" wp14:anchorId="7F96ABC8" wp14:editId="52490221">
                <wp:simplePos x="0" y="0"/>
                <wp:positionH relativeFrom="column">
                  <wp:posOffset>3230880</wp:posOffset>
                </wp:positionH>
                <wp:positionV relativeFrom="paragraph">
                  <wp:posOffset>757555</wp:posOffset>
                </wp:positionV>
                <wp:extent cx="320040" cy="238760"/>
                <wp:effectExtent l="9525" t="10795" r="13335" b="7620"/>
                <wp:wrapNone/>
                <wp:docPr id="908" name="Text Box 17" descr="Cuadro de texto: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38760"/>
                        </a:xfrm>
                        <a:prstGeom prst="rect">
                          <a:avLst/>
                        </a:prstGeom>
                        <a:solidFill>
                          <a:srgbClr val="FFFFFF"/>
                        </a:solidFill>
                        <a:ln w="3175">
                          <a:solidFill>
                            <a:srgbClr val="000000"/>
                          </a:solidFill>
                          <a:miter lim="800000"/>
                          <a:headEnd/>
                          <a:tailEnd/>
                        </a:ln>
                      </wps:spPr>
                      <wps:txbx>
                        <w:txbxContent>
                          <w:p w14:paraId="2C121411" w14:textId="77777777" w:rsidR="005C6B1B" w:rsidRPr="001C68C7" w:rsidRDefault="005C6B1B" w:rsidP="005C6B1B">
                            <w:pPr>
                              <w:rPr>
                                <w:sz w:val="18"/>
                                <w:szCs w:val="18"/>
                              </w:rPr>
                            </w:pPr>
                            <w:r>
                              <w:rPr>
                                <w:sz w:val="18"/>
                                <w:szCs w:val="18"/>
                              </w:rPr>
                              <w:t>90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6ABC8" id="Text Box 17" o:spid="_x0000_s1034" type="#_x0000_t202" alt="Cuadro de texto: 148" style="position:absolute;left:0;text-align:left;margin-left:254.4pt;margin-top:59.65pt;width:25.2pt;height:1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" strokeweight=".25pt">
                <v:textbox>
                  <w:txbxContent>
                    <w:p w14:paraId="2C121411" w14:textId="77777777" w:rsidR="005C6B1B" w:rsidRPr="001C68C7" w:rsidRDefault="005C6B1B" w:rsidP="005C6B1B">
                      <w:pPr>
                        <w:rPr>
                          <w:sz w:val="18"/>
                          <w:szCs w:val="18"/>
                        </w:rPr>
                      </w:pPr>
                      <w:r>
                        <w:rPr>
                          <w:sz w:val="18"/>
                          <w:szCs w:val="18"/>
                        </w:rPr>
                        <w:t>90</w:t>
                      </w:r>
                    </w:p>
                  </w:txbxContent>
                </v:textbox>
              </v:shape>
            </w:pict>
          </mc:Fallback>
        </mc:AlternateContent>
      </w:r>
      <w:r w:rsidRPr="004A012C">
        <w:rPr>
          <w:rFonts w:ascii="Cambria Math" w:hAnsi="Cambria Math" w:cs="Gisha"/>
          <w:noProof/>
          <w:color w:val="000000"/>
        </w:rPr>
        <mc:AlternateContent>
          <mc:Choice Requires="wps">
            <w:drawing>
              <wp:anchor distT="0" distB="0" distL="114300" distR="114300" simplePos="0" relativeHeight="251660288" behindDoc="0" locked="0" layoutInCell="1" allowOverlap="1" wp14:anchorId="55E38A2C" wp14:editId="1538A031">
                <wp:simplePos x="0" y="0"/>
                <wp:positionH relativeFrom="column">
                  <wp:posOffset>3416935</wp:posOffset>
                </wp:positionH>
                <wp:positionV relativeFrom="paragraph">
                  <wp:posOffset>419735</wp:posOffset>
                </wp:positionV>
                <wp:extent cx="407670" cy="238760"/>
                <wp:effectExtent l="5080" t="6350" r="6350" b="12065"/>
                <wp:wrapNone/>
                <wp:docPr id="909" name="Text Box 16" descr="Cuadro de texto: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 cy="238760"/>
                        </a:xfrm>
                        <a:prstGeom prst="rect">
                          <a:avLst/>
                        </a:prstGeom>
                        <a:solidFill>
                          <a:srgbClr val="FFFFFF"/>
                        </a:solidFill>
                        <a:ln w="3175">
                          <a:solidFill>
                            <a:srgbClr val="000000"/>
                          </a:solidFill>
                          <a:miter lim="800000"/>
                          <a:headEnd/>
                          <a:tailEnd/>
                        </a:ln>
                      </wps:spPr>
                      <wps:txbx>
                        <w:txbxContent>
                          <w:p w14:paraId="1477D2E4" w14:textId="77777777" w:rsidR="005C6B1B" w:rsidRPr="001C68C7" w:rsidRDefault="005C6B1B" w:rsidP="005C6B1B">
                            <w:pPr>
                              <w:rPr>
                                <w:sz w:val="18"/>
                                <w:szCs w:val="18"/>
                              </w:rPr>
                            </w:pPr>
                            <w:r w:rsidRPr="001C68C7">
                              <w:rPr>
                                <w:sz w:val="18"/>
                                <w:szCs w:val="18"/>
                              </w:rPr>
                              <w:t>148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38A2C" id="Text Box 16" o:spid="_x0000_s1035" type="#_x0000_t202" alt="Cuadro de texto: 148" style="position:absolute;left:0;text-align:left;margin-left:269.05pt;margin-top:33.05pt;width:32.1pt;height:1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" strokeweight=".25pt">
                <v:textbox>
                  <w:txbxContent>
                    <w:p w14:paraId="1477D2E4" w14:textId="77777777" w:rsidR="005C6B1B" w:rsidRPr="001C68C7" w:rsidRDefault="005C6B1B" w:rsidP="005C6B1B">
                      <w:pPr>
                        <w:rPr>
                          <w:sz w:val="18"/>
                          <w:szCs w:val="18"/>
                        </w:rPr>
                      </w:pPr>
                      <w:r w:rsidRPr="001C68C7">
                        <w:rPr>
                          <w:sz w:val="18"/>
                          <w:szCs w:val="18"/>
                        </w:rPr>
                        <w:t>148</w:t>
                      </w:r>
                    </w:p>
                  </w:txbxContent>
                </v:textbox>
              </v:shape>
            </w:pict>
          </mc:Fallback>
        </mc:AlternateContent>
      </w:r>
      <w:r w:rsidRPr="004A012C">
        <w:rPr>
          <w:rFonts w:ascii="Cambria Math" w:hAnsi="Cambria Math" w:cs="Gisha"/>
          <w:noProof/>
          <w:color w:val="000000"/>
        </w:rPr>
        <w:drawing>
          <wp:inline distT="0" distB="0" distL="0" distR="0" wp14:anchorId="386621FC" wp14:editId="4132A480">
            <wp:extent cx="1874520" cy="1798320"/>
            <wp:effectExtent l="0" t="0" r="0" b="0"/>
            <wp:docPr id="1179" name="Imagen 1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74520" cy="1798320"/>
                    </a:xfrm>
                    <a:prstGeom prst="rect">
                      <a:avLst/>
                    </a:prstGeom>
                    <a:noFill/>
                    <a:ln>
                      <a:noFill/>
                    </a:ln>
                  </pic:spPr>
                </pic:pic>
              </a:graphicData>
            </a:graphic>
          </wp:inline>
        </w:drawing>
      </w:r>
    </w:p>
    <w:p w14:paraId="5661ED07" w14:textId="77777777" w:rsidR="007872C5" w:rsidRPr="004A012C" w:rsidRDefault="007872C5" w:rsidP="005C6B1B">
      <w:pPr>
        <w:pStyle w:val="NormalWeb"/>
        <w:spacing w:before="0" w:beforeAutospacing="0" w:after="0" w:afterAutospacing="0"/>
        <w:rPr>
          <w:rFonts w:ascii="Cambria Math" w:hAnsi="Cambria Math"/>
        </w:rPr>
      </w:pPr>
    </w:p>
    <w:p w14:paraId="5143D8A6" w14:textId="77777777" w:rsidR="007872C5" w:rsidRPr="007872C5" w:rsidRDefault="007872C5" w:rsidP="007872C5">
      <w:pPr>
        <w:pStyle w:val="NormalWeb"/>
        <w:spacing w:before="0" w:beforeAutospacing="0" w:after="0" w:afterAutospacing="0"/>
        <w:jc w:val="center"/>
        <w:rPr>
          <w:rFonts w:ascii="Cambria Math" w:hAnsi="Cambria Math" w:cs="Gisha"/>
          <w:b/>
          <w:bCs/>
        </w:rPr>
      </w:pPr>
      <w:r w:rsidRPr="007872C5">
        <w:rPr>
          <w:rFonts w:ascii="Cambria Math" w:hAnsi="Cambria Math" w:cs="Gisha"/>
          <w:b/>
          <w:bCs/>
        </w:rPr>
        <w:t>****************************************</w:t>
      </w:r>
    </w:p>
    <w:p w14:paraId="7BC1EB51" w14:textId="77777777" w:rsidR="007872C5" w:rsidRDefault="007872C5" w:rsidP="005C6B1B">
      <w:pPr>
        <w:rPr>
          <w:rFonts w:ascii="Cambria Math" w:hAnsi="Cambria Math" w:cs="Gisha"/>
          <w:color w:val="000000"/>
        </w:rPr>
      </w:pPr>
    </w:p>
    <w:p w14:paraId="2B9E9D7E" w14:textId="53E4634A" w:rsidR="005C6B1B" w:rsidRPr="004A012C" w:rsidRDefault="005C6B1B" w:rsidP="005C6B1B">
      <w:pPr>
        <w:rPr>
          <w:rFonts w:ascii="Cambria Math" w:hAnsi="Cambria Math" w:cs="Gisha"/>
          <w:color w:val="000000"/>
        </w:rPr>
      </w:pPr>
      <w:r w:rsidRPr="004A012C">
        <w:rPr>
          <w:rFonts w:ascii="Cambria Math" w:hAnsi="Cambria Math" w:cs="Gisha"/>
          <w:color w:val="000000"/>
        </w:rPr>
        <w:t xml:space="preserve">En los círculos de este triángulo coloca las nueve cifras del uno al nueve, sin repetirlas, de forma que la suma de los números de cada lado sea 19. </w:t>
      </w:r>
    </w:p>
    <w:p w14:paraId="7F0CBF4A" w14:textId="77777777" w:rsidR="005C6B1B" w:rsidRPr="004A012C" w:rsidRDefault="005C6B1B" w:rsidP="005C6B1B">
      <w:pPr>
        <w:jc w:val="center"/>
        <w:rPr>
          <w:rFonts w:ascii="Cambria Math" w:hAnsi="Cambria Math" w:cs="Gisha"/>
          <w:color w:val="000000"/>
        </w:rPr>
      </w:pPr>
      <w:r w:rsidRPr="004A012C">
        <w:rPr>
          <w:rFonts w:ascii="Cambria Math" w:hAnsi="Cambria Math" w:cs="Gisha"/>
          <w:noProof/>
          <w:color w:val="000000"/>
        </w:rPr>
        <w:drawing>
          <wp:inline distT="0" distB="0" distL="0" distR="0" wp14:anchorId="4EDDA82D" wp14:editId="2889B2D8">
            <wp:extent cx="1537335" cy="1216025"/>
            <wp:effectExtent l="0" t="0" r="0" b="0"/>
            <wp:docPr id="1180" name="Imagen 1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l="6664" t="10022" r="5801" b="7957"/>
                    <a:stretch>
                      <a:fillRect/>
                    </a:stretch>
                  </pic:blipFill>
                  <pic:spPr bwMode="auto">
                    <a:xfrm>
                      <a:off x="0" y="0"/>
                      <a:ext cx="1537335" cy="1216025"/>
                    </a:xfrm>
                    <a:prstGeom prst="rect">
                      <a:avLst/>
                    </a:prstGeom>
                    <a:solidFill>
                      <a:srgbClr val="FFFFFF"/>
                    </a:solidFill>
                    <a:ln>
                      <a:noFill/>
                    </a:ln>
                  </pic:spPr>
                </pic:pic>
              </a:graphicData>
            </a:graphic>
          </wp:inline>
        </w:drawing>
      </w:r>
    </w:p>
    <w:p w14:paraId="271375E4" w14:textId="77777777" w:rsidR="005C6B1B" w:rsidRPr="004A012C" w:rsidRDefault="005C6B1B" w:rsidP="005C6B1B">
      <w:pPr>
        <w:jc w:val="center"/>
        <w:rPr>
          <w:rFonts w:ascii="Cambria Math" w:hAnsi="Cambria Math" w:cs="Gisha"/>
          <w:color w:val="000000"/>
          <w:u w:val="single"/>
        </w:rPr>
      </w:pPr>
      <w:r w:rsidRPr="004A012C">
        <w:rPr>
          <w:rFonts w:ascii="Cambria Math" w:hAnsi="Cambria Math" w:cs="Gisha"/>
          <w:color w:val="000000"/>
          <w:u w:val="single"/>
        </w:rPr>
        <w:t>Solución</w:t>
      </w:r>
    </w:p>
    <w:p w14:paraId="309E76FC" w14:textId="77777777" w:rsidR="005C6B1B" w:rsidRPr="004A012C" w:rsidRDefault="005C6B1B" w:rsidP="005C6B1B">
      <w:pPr>
        <w:jc w:val="center"/>
        <w:rPr>
          <w:rFonts w:ascii="Cambria Math" w:hAnsi="Cambria Math" w:cs="Gisha"/>
          <w:color w:val="000000"/>
        </w:rPr>
      </w:pPr>
      <w:r w:rsidRPr="004A012C">
        <w:rPr>
          <w:rFonts w:ascii="Cambria Math" w:hAnsi="Cambria Math" w:cs="Gisha"/>
          <w:noProof/>
          <w:color w:val="000000"/>
        </w:rPr>
        <mc:AlternateContent>
          <mc:Choice Requires="wps">
            <w:drawing>
              <wp:anchor distT="0" distB="0" distL="114300" distR="114300" simplePos="0" relativeHeight="251678720" behindDoc="0" locked="0" layoutInCell="1" allowOverlap="1" wp14:anchorId="459EE2E8" wp14:editId="7B73C155">
                <wp:simplePos x="0" y="0"/>
                <wp:positionH relativeFrom="column">
                  <wp:posOffset>3758565</wp:posOffset>
                </wp:positionH>
                <wp:positionV relativeFrom="paragraph">
                  <wp:posOffset>705485</wp:posOffset>
                </wp:positionV>
                <wp:extent cx="248285" cy="224155"/>
                <wp:effectExtent l="13335" t="9525" r="5080" b="13970"/>
                <wp:wrapNone/>
                <wp:docPr id="910" name="Text Box 34" descr="Cuadro de texto: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224155"/>
                        </a:xfrm>
                        <a:prstGeom prst="rect">
                          <a:avLst/>
                        </a:prstGeom>
                        <a:solidFill>
                          <a:srgbClr val="FFFFFF"/>
                        </a:solidFill>
                        <a:ln w="3175">
                          <a:solidFill>
                            <a:srgbClr val="000000"/>
                          </a:solidFill>
                          <a:miter lim="800000"/>
                          <a:headEnd/>
                          <a:tailEnd/>
                        </a:ln>
                      </wps:spPr>
                      <wps:txbx>
                        <w:txbxContent>
                          <w:p w14:paraId="283C3279" w14:textId="77777777" w:rsidR="005C6B1B" w:rsidRPr="001C68C7" w:rsidRDefault="005C6B1B" w:rsidP="005C6B1B">
                            <w:pPr>
                              <w:jc w:val="center"/>
                              <w:rPr>
                                <w:sz w:val="18"/>
                                <w:szCs w:val="18"/>
                              </w:rPr>
                            </w:pPr>
                            <w:r>
                              <w:rPr>
                                <w:sz w:val="18"/>
                                <w:szCs w:val="1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EE2E8" id="Text Box 34" o:spid="_x0000_s1036" type="#_x0000_t202" alt="Cuadro de texto: 148" style="position:absolute;left:0;text-align:left;margin-left:295.95pt;margin-top:55.55pt;width:19.55pt;height:17.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" strokeweight=".25pt">
                <v:textbox>
                  <w:txbxContent>
                    <w:p w14:paraId="283C3279" w14:textId="77777777" w:rsidR="005C6B1B" w:rsidRPr="001C68C7" w:rsidRDefault="005C6B1B" w:rsidP="005C6B1B">
                      <w:pPr>
                        <w:jc w:val="center"/>
                        <w:rPr>
                          <w:sz w:val="18"/>
                          <w:szCs w:val="18"/>
                        </w:rPr>
                      </w:pPr>
                      <w:r>
                        <w:rPr>
                          <w:sz w:val="18"/>
                          <w:szCs w:val="18"/>
                        </w:rPr>
                        <w:t>1</w:t>
                      </w:r>
                    </w:p>
                  </w:txbxContent>
                </v:textbox>
              </v:shape>
            </w:pict>
          </mc:Fallback>
        </mc:AlternateContent>
      </w:r>
      <w:r w:rsidRPr="004A012C">
        <w:rPr>
          <w:rFonts w:ascii="Cambria Math" w:hAnsi="Cambria Math" w:cs="Gisha"/>
          <w:noProof/>
          <w:color w:val="000000"/>
        </w:rPr>
        <mc:AlternateContent>
          <mc:Choice Requires="wps">
            <w:drawing>
              <wp:anchor distT="0" distB="0" distL="114300" distR="114300" simplePos="0" relativeHeight="251677696" behindDoc="0" locked="0" layoutInCell="1" allowOverlap="1" wp14:anchorId="22CCDF07" wp14:editId="2894E0D8">
                <wp:simplePos x="0" y="0"/>
                <wp:positionH relativeFrom="column">
                  <wp:posOffset>3534410</wp:posOffset>
                </wp:positionH>
                <wp:positionV relativeFrom="paragraph">
                  <wp:posOffset>330835</wp:posOffset>
                </wp:positionV>
                <wp:extent cx="248285" cy="224155"/>
                <wp:effectExtent l="8255" t="6350" r="10160" b="7620"/>
                <wp:wrapNone/>
                <wp:docPr id="911" name="Text Box 33" descr="Cuadro de texto: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224155"/>
                        </a:xfrm>
                        <a:prstGeom prst="rect">
                          <a:avLst/>
                        </a:prstGeom>
                        <a:solidFill>
                          <a:srgbClr val="FFFFFF"/>
                        </a:solidFill>
                        <a:ln w="3175">
                          <a:solidFill>
                            <a:srgbClr val="000000"/>
                          </a:solidFill>
                          <a:miter lim="800000"/>
                          <a:headEnd/>
                          <a:tailEnd/>
                        </a:ln>
                      </wps:spPr>
                      <wps:txbx>
                        <w:txbxContent>
                          <w:p w14:paraId="619FFA06" w14:textId="77777777" w:rsidR="005C6B1B" w:rsidRPr="001C68C7" w:rsidRDefault="005C6B1B" w:rsidP="005C6B1B">
                            <w:pPr>
                              <w:jc w:val="center"/>
                              <w:rPr>
                                <w:sz w:val="18"/>
                                <w:szCs w:val="18"/>
                              </w:rPr>
                            </w:pPr>
                            <w:r>
                              <w:rPr>
                                <w:sz w:val="18"/>
                                <w:szCs w:val="18"/>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CDF07" id="Text Box 33" o:spid="_x0000_s1037" type="#_x0000_t202" alt="Cuadro de texto: 148" style="position:absolute;left:0;text-align:left;margin-left:278.3pt;margin-top:26.05pt;width:19.55pt;height:17.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" strokeweight=".25pt">
                <v:textbox>
                  <w:txbxContent>
                    <w:p w14:paraId="619FFA06" w14:textId="77777777" w:rsidR="005C6B1B" w:rsidRPr="001C68C7" w:rsidRDefault="005C6B1B" w:rsidP="005C6B1B">
                      <w:pPr>
                        <w:jc w:val="center"/>
                        <w:rPr>
                          <w:sz w:val="18"/>
                          <w:szCs w:val="18"/>
                        </w:rPr>
                      </w:pPr>
                      <w:r>
                        <w:rPr>
                          <w:sz w:val="18"/>
                          <w:szCs w:val="18"/>
                        </w:rPr>
                        <w:t>9</w:t>
                      </w:r>
                    </w:p>
                  </w:txbxContent>
                </v:textbox>
              </v:shape>
            </w:pict>
          </mc:Fallback>
        </mc:AlternateContent>
      </w:r>
      <w:r w:rsidRPr="004A012C">
        <w:rPr>
          <w:rFonts w:ascii="Cambria Math" w:hAnsi="Cambria Math" w:cs="Gisha"/>
          <w:noProof/>
          <w:color w:val="000000"/>
        </w:rPr>
        <mc:AlternateContent>
          <mc:Choice Requires="wps">
            <w:drawing>
              <wp:anchor distT="0" distB="0" distL="114300" distR="114300" simplePos="0" relativeHeight="251676672" behindDoc="0" locked="0" layoutInCell="1" allowOverlap="1" wp14:anchorId="72827504" wp14:editId="11CFFD49">
                <wp:simplePos x="0" y="0"/>
                <wp:positionH relativeFrom="column">
                  <wp:posOffset>3290570</wp:posOffset>
                </wp:positionH>
                <wp:positionV relativeFrom="paragraph">
                  <wp:posOffset>17780</wp:posOffset>
                </wp:positionV>
                <wp:extent cx="248285" cy="224155"/>
                <wp:effectExtent l="12065" t="7620" r="6350" b="6350"/>
                <wp:wrapNone/>
                <wp:docPr id="912" name="Text Box 32" descr="Cuadro de texto: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224155"/>
                        </a:xfrm>
                        <a:prstGeom prst="rect">
                          <a:avLst/>
                        </a:prstGeom>
                        <a:solidFill>
                          <a:srgbClr val="FFFFFF"/>
                        </a:solidFill>
                        <a:ln w="3175">
                          <a:solidFill>
                            <a:srgbClr val="000000"/>
                          </a:solidFill>
                          <a:miter lim="800000"/>
                          <a:headEnd/>
                          <a:tailEnd/>
                        </a:ln>
                      </wps:spPr>
                      <wps:txbx>
                        <w:txbxContent>
                          <w:p w14:paraId="470C1E30" w14:textId="77777777" w:rsidR="005C6B1B" w:rsidRPr="001C68C7" w:rsidRDefault="005C6B1B" w:rsidP="005C6B1B">
                            <w:pPr>
                              <w:jc w:val="center"/>
                              <w:rPr>
                                <w:sz w:val="18"/>
                                <w:szCs w:val="18"/>
                              </w:rPr>
                            </w:pPr>
                            <w:r>
                              <w:rPr>
                                <w:sz w:val="18"/>
                                <w:szCs w:val="1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27504" id="Text Box 32" o:spid="_x0000_s1038" type="#_x0000_t202" alt="Cuadro de texto: 148" style="position:absolute;left:0;text-align:left;margin-left:259.1pt;margin-top:1.4pt;width:19.55pt;height:17.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" strokeweight=".25pt">
                <v:textbox>
                  <w:txbxContent>
                    <w:p w14:paraId="470C1E30" w14:textId="77777777" w:rsidR="005C6B1B" w:rsidRPr="001C68C7" w:rsidRDefault="005C6B1B" w:rsidP="005C6B1B">
                      <w:pPr>
                        <w:jc w:val="center"/>
                        <w:rPr>
                          <w:sz w:val="18"/>
                          <w:szCs w:val="18"/>
                        </w:rPr>
                      </w:pPr>
                      <w:r>
                        <w:rPr>
                          <w:sz w:val="18"/>
                          <w:szCs w:val="18"/>
                        </w:rPr>
                        <w:t>2</w:t>
                      </w:r>
                    </w:p>
                  </w:txbxContent>
                </v:textbox>
              </v:shape>
            </w:pict>
          </mc:Fallback>
        </mc:AlternateContent>
      </w:r>
      <w:r w:rsidRPr="004A012C">
        <w:rPr>
          <w:rFonts w:ascii="Cambria Math" w:hAnsi="Cambria Math" w:cs="Gisha"/>
          <w:noProof/>
          <w:color w:val="000000"/>
        </w:rPr>
        <mc:AlternateContent>
          <mc:Choice Requires="wps">
            <w:drawing>
              <wp:anchor distT="0" distB="0" distL="114300" distR="114300" simplePos="0" relativeHeight="251675648" behindDoc="0" locked="0" layoutInCell="1" allowOverlap="1" wp14:anchorId="7334A379" wp14:editId="45703D83">
                <wp:simplePos x="0" y="0"/>
                <wp:positionH relativeFrom="column">
                  <wp:posOffset>3042285</wp:posOffset>
                </wp:positionH>
                <wp:positionV relativeFrom="paragraph">
                  <wp:posOffset>355600</wp:posOffset>
                </wp:positionV>
                <wp:extent cx="248285" cy="224155"/>
                <wp:effectExtent l="11430" t="12065" r="6985" b="11430"/>
                <wp:wrapNone/>
                <wp:docPr id="913" name="Text Box 31" descr="Cuadro de texto: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224155"/>
                        </a:xfrm>
                        <a:prstGeom prst="rect">
                          <a:avLst/>
                        </a:prstGeom>
                        <a:solidFill>
                          <a:srgbClr val="FFFFFF"/>
                        </a:solidFill>
                        <a:ln w="3175">
                          <a:solidFill>
                            <a:srgbClr val="000000"/>
                          </a:solidFill>
                          <a:miter lim="800000"/>
                          <a:headEnd/>
                          <a:tailEnd/>
                        </a:ln>
                      </wps:spPr>
                      <wps:txbx>
                        <w:txbxContent>
                          <w:p w14:paraId="08127DD0" w14:textId="77777777" w:rsidR="005C6B1B" w:rsidRPr="001C68C7" w:rsidRDefault="005C6B1B" w:rsidP="005C6B1B">
                            <w:pPr>
                              <w:jc w:val="center"/>
                              <w:rPr>
                                <w:sz w:val="18"/>
                                <w:szCs w:val="18"/>
                              </w:rPr>
                            </w:pPr>
                            <w:r>
                              <w:rPr>
                                <w:sz w:val="18"/>
                                <w:szCs w:val="1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4A379" id="Text Box 31" o:spid="_x0000_s1039" type="#_x0000_t202" alt="Cuadro de texto: 148" style="position:absolute;left:0;text-align:left;margin-left:239.55pt;margin-top:28pt;width:19.55pt;height:17.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" strokeweight=".25pt">
                <v:textbox>
                  <w:txbxContent>
                    <w:p w14:paraId="08127DD0" w14:textId="77777777" w:rsidR="005C6B1B" w:rsidRPr="001C68C7" w:rsidRDefault="005C6B1B" w:rsidP="005C6B1B">
                      <w:pPr>
                        <w:jc w:val="center"/>
                        <w:rPr>
                          <w:sz w:val="18"/>
                          <w:szCs w:val="18"/>
                        </w:rPr>
                      </w:pPr>
                      <w:r>
                        <w:rPr>
                          <w:sz w:val="18"/>
                          <w:szCs w:val="18"/>
                        </w:rPr>
                        <w:t>6</w:t>
                      </w:r>
                    </w:p>
                  </w:txbxContent>
                </v:textbox>
              </v:shape>
            </w:pict>
          </mc:Fallback>
        </mc:AlternateContent>
      </w:r>
      <w:r w:rsidRPr="004A012C">
        <w:rPr>
          <w:rFonts w:ascii="Cambria Math" w:hAnsi="Cambria Math" w:cs="Gisha"/>
          <w:noProof/>
          <w:color w:val="000000"/>
        </w:rPr>
        <mc:AlternateContent>
          <mc:Choice Requires="wps">
            <w:drawing>
              <wp:anchor distT="0" distB="0" distL="114300" distR="114300" simplePos="0" relativeHeight="251674624" behindDoc="0" locked="0" layoutInCell="1" allowOverlap="1" wp14:anchorId="7DF49B6F" wp14:editId="2BFBF127">
                <wp:simplePos x="0" y="0"/>
                <wp:positionH relativeFrom="column">
                  <wp:posOffset>2834005</wp:posOffset>
                </wp:positionH>
                <wp:positionV relativeFrom="paragraph">
                  <wp:posOffset>705485</wp:posOffset>
                </wp:positionV>
                <wp:extent cx="248285" cy="224155"/>
                <wp:effectExtent l="12700" t="9525" r="5715" b="13970"/>
                <wp:wrapNone/>
                <wp:docPr id="914" name="Text Box 30" descr="Cuadro de texto: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224155"/>
                        </a:xfrm>
                        <a:prstGeom prst="rect">
                          <a:avLst/>
                        </a:prstGeom>
                        <a:solidFill>
                          <a:srgbClr val="FFFFFF"/>
                        </a:solidFill>
                        <a:ln w="3175">
                          <a:solidFill>
                            <a:srgbClr val="000000"/>
                          </a:solidFill>
                          <a:miter lim="800000"/>
                          <a:headEnd/>
                          <a:tailEnd/>
                        </a:ln>
                      </wps:spPr>
                      <wps:txbx>
                        <w:txbxContent>
                          <w:p w14:paraId="3D97B149" w14:textId="77777777" w:rsidR="005C6B1B" w:rsidRPr="001C68C7" w:rsidRDefault="005C6B1B" w:rsidP="005C6B1B">
                            <w:pPr>
                              <w:jc w:val="center"/>
                              <w:rPr>
                                <w:sz w:val="18"/>
                                <w:szCs w:val="18"/>
                              </w:rPr>
                            </w:pPr>
                            <w:r>
                              <w:rPr>
                                <w:sz w:val="18"/>
                                <w:szCs w:val="18"/>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49B6F" id="Text Box 30" o:spid="_x0000_s1040" type="#_x0000_t202" alt="Cuadro de texto: 148" style="position:absolute;left:0;text-align:left;margin-left:223.15pt;margin-top:55.55pt;width:19.55pt;height:17.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" strokeweight=".25pt">
                <v:textbox>
                  <w:txbxContent>
                    <w:p w14:paraId="3D97B149" w14:textId="77777777" w:rsidR="005C6B1B" w:rsidRPr="001C68C7" w:rsidRDefault="005C6B1B" w:rsidP="005C6B1B">
                      <w:pPr>
                        <w:jc w:val="center"/>
                        <w:rPr>
                          <w:sz w:val="18"/>
                          <w:szCs w:val="18"/>
                        </w:rPr>
                      </w:pPr>
                      <w:r>
                        <w:rPr>
                          <w:sz w:val="18"/>
                          <w:szCs w:val="18"/>
                        </w:rPr>
                        <w:t>8</w:t>
                      </w:r>
                    </w:p>
                  </w:txbxContent>
                </v:textbox>
              </v:shape>
            </w:pict>
          </mc:Fallback>
        </mc:AlternateContent>
      </w:r>
      <w:r w:rsidRPr="004A012C">
        <w:rPr>
          <w:rFonts w:ascii="Cambria Math" w:hAnsi="Cambria Math" w:cs="Gisha"/>
          <w:noProof/>
          <w:color w:val="000000"/>
        </w:rPr>
        <mc:AlternateContent>
          <mc:Choice Requires="wps">
            <w:drawing>
              <wp:anchor distT="0" distB="0" distL="114300" distR="114300" simplePos="0" relativeHeight="251673600" behindDoc="0" locked="0" layoutInCell="1" allowOverlap="1" wp14:anchorId="7B5F3A82" wp14:editId="0F548929">
                <wp:simplePos x="0" y="0"/>
                <wp:positionH relativeFrom="column">
                  <wp:posOffset>4006850</wp:posOffset>
                </wp:positionH>
                <wp:positionV relativeFrom="paragraph">
                  <wp:posOffset>1023620</wp:posOffset>
                </wp:positionV>
                <wp:extent cx="248285" cy="224155"/>
                <wp:effectExtent l="13970" t="13335" r="13970" b="10160"/>
                <wp:wrapNone/>
                <wp:docPr id="915" name="Text Box 29" descr="Cuadro de texto: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224155"/>
                        </a:xfrm>
                        <a:prstGeom prst="rect">
                          <a:avLst/>
                        </a:prstGeom>
                        <a:solidFill>
                          <a:srgbClr val="FFFFFF"/>
                        </a:solidFill>
                        <a:ln w="3175">
                          <a:solidFill>
                            <a:srgbClr val="000000"/>
                          </a:solidFill>
                          <a:miter lim="800000"/>
                          <a:headEnd/>
                          <a:tailEnd/>
                        </a:ln>
                      </wps:spPr>
                      <wps:txbx>
                        <w:txbxContent>
                          <w:p w14:paraId="6564E05D" w14:textId="77777777" w:rsidR="005C6B1B" w:rsidRPr="001C68C7" w:rsidRDefault="005C6B1B" w:rsidP="005C6B1B">
                            <w:pPr>
                              <w:jc w:val="center"/>
                              <w:rPr>
                                <w:sz w:val="18"/>
                                <w:szCs w:val="18"/>
                              </w:rPr>
                            </w:pPr>
                            <w:r>
                              <w:rPr>
                                <w:sz w:val="18"/>
                                <w:szCs w:val="18"/>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F3A82" id="Text Box 29" o:spid="_x0000_s1041" type="#_x0000_t202" alt="Cuadro de texto: 148" style="position:absolute;left:0;text-align:left;margin-left:315.5pt;margin-top:80.6pt;width:19.55pt;height:17.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" strokeweight=".25pt">
                <v:textbox>
                  <w:txbxContent>
                    <w:p w14:paraId="6564E05D" w14:textId="77777777" w:rsidR="005C6B1B" w:rsidRPr="001C68C7" w:rsidRDefault="005C6B1B" w:rsidP="005C6B1B">
                      <w:pPr>
                        <w:jc w:val="center"/>
                        <w:rPr>
                          <w:sz w:val="18"/>
                          <w:szCs w:val="18"/>
                        </w:rPr>
                      </w:pPr>
                      <w:r>
                        <w:rPr>
                          <w:sz w:val="18"/>
                          <w:szCs w:val="18"/>
                        </w:rPr>
                        <w:t>7</w:t>
                      </w:r>
                    </w:p>
                  </w:txbxContent>
                </v:textbox>
              </v:shape>
            </w:pict>
          </mc:Fallback>
        </mc:AlternateContent>
      </w:r>
      <w:r w:rsidRPr="004A012C">
        <w:rPr>
          <w:rFonts w:ascii="Cambria Math" w:hAnsi="Cambria Math" w:cs="Gisha"/>
          <w:noProof/>
          <w:color w:val="000000"/>
        </w:rPr>
        <mc:AlternateContent>
          <mc:Choice Requires="wps">
            <w:drawing>
              <wp:anchor distT="0" distB="0" distL="114300" distR="114300" simplePos="0" relativeHeight="251672576" behindDoc="0" locked="0" layoutInCell="1" allowOverlap="1" wp14:anchorId="391EAE28" wp14:editId="690BFA36">
                <wp:simplePos x="0" y="0"/>
                <wp:positionH relativeFrom="column">
                  <wp:posOffset>3534410</wp:posOffset>
                </wp:positionH>
                <wp:positionV relativeFrom="paragraph">
                  <wp:posOffset>1053465</wp:posOffset>
                </wp:positionV>
                <wp:extent cx="248285" cy="224155"/>
                <wp:effectExtent l="8255" t="5080" r="10160" b="8890"/>
                <wp:wrapNone/>
                <wp:docPr id="916" name="Text Box 28" descr="Cuadro de texto: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224155"/>
                        </a:xfrm>
                        <a:prstGeom prst="rect">
                          <a:avLst/>
                        </a:prstGeom>
                        <a:solidFill>
                          <a:srgbClr val="FFFFFF"/>
                        </a:solidFill>
                        <a:ln w="3175">
                          <a:solidFill>
                            <a:srgbClr val="000000"/>
                          </a:solidFill>
                          <a:miter lim="800000"/>
                          <a:headEnd/>
                          <a:tailEnd/>
                        </a:ln>
                      </wps:spPr>
                      <wps:txbx>
                        <w:txbxContent>
                          <w:p w14:paraId="28B8F234" w14:textId="77777777" w:rsidR="005C6B1B" w:rsidRPr="001C68C7" w:rsidRDefault="005C6B1B" w:rsidP="005C6B1B">
                            <w:pPr>
                              <w:jc w:val="center"/>
                              <w:rPr>
                                <w:sz w:val="18"/>
                                <w:szCs w:val="18"/>
                              </w:rPr>
                            </w:pPr>
                            <w:r>
                              <w:rPr>
                                <w:sz w:val="18"/>
                                <w:szCs w:val="1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EAE28" id="Text Box 28" o:spid="_x0000_s1042" type="#_x0000_t202" alt="Cuadro de texto: 148" style="position:absolute;left:0;text-align:left;margin-left:278.3pt;margin-top:82.95pt;width:19.55pt;height:17.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" strokeweight=".25pt">
                <v:textbox>
                  <w:txbxContent>
                    <w:p w14:paraId="28B8F234" w14:textId="77777777" w:rsidR="005C6B1B" w:rsidRPr="001C68C7" w:rsidRDefault="005C6B1B" w:rsidP="005C6B1B">
                      <w:pPr>
                        <w:jc w:val="center"/>
                        <w:rPr>
                          <w:sz w:val="18"/>
                          <w:szCs w:val="18"/>
                        </w:rPr>
                      </w:pPr>
                      <w:r>
                        <w:rPr>
                          <w:sz w:val="18"/>
                          <w:szCs w:val="18"/>
                        </w:rPr>
                        <w:t>5</w:t>
                      </w:r>
                    </w:p>
                  </w:txbxContent>
                </v:textbox>
              </v:shape>
            </w:pict>
          </mc:Fallback>
        </mc:AlternateContent>
      </w:r>
      <w:r w:rsidRPr="004A012C">
        <w:rPr>
          <w:rFonts w:ascii="Cambria Math" w:hAnsi="Cambria Math" w:cs="Gisha"/>
          <w:noProof/>
          <w:color w:val="000000"/>
        </w:rPr>
        <mc:AlternateContent>
          <mc:Choice Requires="wps">
            <w:drawing>
              <wp:anchor distT="0" distB="0" distL="114300" distR="114300" simplePos="0" relativeHeight="251671552" behindDoc="0" locked="0" layoutInCell="1" allowOverlap="1" wp14:anchorId="0B8AE6FA" wp14:editId="6ACBB3DF">
                <wp:simplePos x="0" y="0"/>
                <wp:positionH relativeFrom="column">
                  <wp:posOffset>3082290</wp:posOffset>
                </wp:positionH>
                <wp:positionV relativeFrom="paragraph">
                  <wp:posOffset>1053465</wp:posOffset>
                </wp:positionV>
                <wp:extent cx="248285" cy="224155"/>
                <wp:effectExtent l="13335" t="5080" r="5080" b="8890"/>
                <wp:wrapNone/>
                <wp:docPr id="917" name="Text Box 27" descr="Cuadro de texto: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224155"/>
                        </a:xfrm>
                        <a:prstGeom prst="rect">
                          <a:avLst/>
                        </a:prstGeom>
                        <a:solidFill>
                          <a:srgbClr val="FFFFFF"/>
                        </a:solidFill>
                        <a:ln w="3175">
                          <a:solidFill>
                            <a:srgbClr val="000000"/>
                          </a:solidFill>
                          <a:miter lim="800000"/>
                          <a:headEnd/>
                          <a:tailEnd/>
                        </a:ln>
                      </wps:spPr>
                      <wps:txbx>
                        <w:txbxContent>
                          <w:p w14:paraId="13DAADDE" w14:textId="77777777" w:rsidR="005C6B1B" w:rsidRPr="001C68C7" w:rsidRDefault="005C6B1B" w:rsidP="005C6B1B">
                            <w:pPr>
                              <w:jc w:val="center"/>
                              <w:rPr>
                                <w:sz w:val="18"/>
                                <w:szCs w:val="18"/>
                              </w:rPr>
                            </w:pPr>
                            <w:r>
                              <w:rPr>
                                <w:sz w:val="18"/>
                                <w:szCs w:val="1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AE6FA" id="Text Box 27" o:spid="_x0000_s1043" type="#_x0000_t202" alt="Cuadro de texto: 148" style="position:absolute;left:0;text-align:left;margin-left:242.7pt;margin-top:82.95pt;width:19.55pt;height:17.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" strokeweight=".25pt">
                <v:textbox>
                  <w:txbxContent>
                    <w:p w14:paraId="13DAADDE" w14:textId="77777777" w:rsidR="005C6B1B" w:rsidRPr="001C68C7" w:rsidRDefault="005C6B1B" w:rsidP="005C6B1B">
                      <w:pPr>
                        <w:jc w:val="center"/>
                        <w:rPr>
                          <w:sz w:val="18"/>
                          <w:szCs w:val="18"/>
                        </w:rPr>
                      </w:pPr>
                      <w:r>
                        <w:rPr>
                          <w:sz w:val="18"/>
                          <w:szCs w:val="18"/>
                        </w:rPr>
                        <w:t>4</w:t>
                      </w:r>
                    </w:p>
                  </w:txbxContent>
                </v:textbox>
              </v:shape>
            </w:pict>
          </mc:Fallback>
        </mc:AlternateContent>
      </w:r>
      <w:r w:rsidRPr="004A012C">
        <w:rPr>
          <w:rFonts w:ascii="Cambria Math" w:hAnsi="Cambria Math" w:cs="Gisha"/>
          <w:noProof/>
          <w:color w:val="000000"/>
        </w:rPr>
        <mc:AlternateContent>
          <mc:Choice Requires="wps">
            <w:drawing>
              <wp:anchor distT="0" distB="0" distL="114300" distR="114300" simplePos="0" relativeHeight="251670528" behindDoc="0" locked="0" layoutInCell="1" allowOverlap="1" wp14:anchorId="23C074EA" wp14:editId="2951F513">
                <wp:simplePos x="0" y="0"/>
                <wp:positionH relativeFrom="column">
                  <wp:posOffset>2641600</wp:posOffset>
                </wp:positionH>
                <wp:positionV relativeFrom="paragraph">
                  <wp:posOffset>1023620</wp:posOffset>
                </wp:positionV>
                <wp:extent cx="248285" cy="224155"/>
                <wp:effectExtent l="10795" t="13335" r="7620" b="10160"/>
                <wp:wrapNone/>
                <wp:docPr id="918" name="Text Box 26" descr="Cuadro de texto: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224155"/>
                        </a:xfrm>
                        <a:prstGeom prst="rect">
                          <a:avLst/>
                        </a:prstGeom>
                        <a:solidFill>
                          <a:srgbClr val="FFFFFF"/>
                        </a:solidFill>
                        <a:ln w="3175">
                          <a:solidFill>
                            <a:srgbClr val="000000"/>
                          </a:solidFill>
                          <a:miter lim="800000"/>
                          <a:headEnd/>
                          <a:tailEnd/>
                        </a:ln>
                      </wps:spPr>
                      <wps:txbx>
                        <w:txbxContent>
                          <w:p w14:paraId="6A2A7CD8" w14:textId="77777777" w:rsidR="005C6B1B" w:rsidRPr="001C68C7" w:rsidRDefault="005C6B1B" w:rsidP="005C6B1B">
                            <w:pPr>
                              <w:jc w:val="center"/>
                              <w:rPr>
                                <w:sz w:val="18"/>
                                <w:szCs w:val="18"/>
                              </w:rPr>
                            </w:pPr>
                            <w:r>
                              <w:rPr>
                                <w:sz w:val="18"/>
                                <w:szCs w:val="1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074EA" id="Text Box 26" o:spid="_x0000_s1044" type="#_x0000_t202" alt="Cuadro de texto: 148" style="position:absolute;left:0;text-align:left;margin-left:208pt;margin-top:80.6pt;width:19.55pt;height:17.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" strokeweight=".25pt">
                <v:textbox>
                  <w:txbxContent>
                    <w:p w14:paraId="6A2A7CD8" w14:textId="77777777" w:rsidR="005C6B1B" w:rsidRPr="001C68C7" w:rsidRDefault="005C6B1B" w:rsidP="005C6B1B">
                      <w:pPr>
                        <w:jc w:val="center"/>
                        <w:rPr>
                          <w:sz w:val="18"/>
                          <w:szCs w:val="18"/>
                        </w:rPr>
                      </w:pPr>
                      <w:r>
                        <w:rPr>
                          <w:sz w:val="18"/>
                          <w:szCs w:val="18"/>
                        </w:rPr>
                        <w:t>3</w:t>
                      </w:r>
                    </w:p>
                  </w:txbxContent>
                </v:textbox>
              </v:shape>
            </w:pict>
          </mc:Fallback>
        </mc:AlternateContent>
      </w:r>
      <w:r w:rsidRPr="004A012C">
        <w:rPr>
          <w:rFonts w:ascii="Cambria Math" w:hAnsi="Cambria Math" w:cs="Gisha"/>
          <w:noProof/>
          <w:color w:val="000000"/>
        </w:rPr>
        <w:drawing>
          <wp:inline distT="0" distB="0" distL="0" distR="0" wp14:anchorId="483398FE" wp14:editId="7E811FDC">
            <wp:extent cx="1649730" cy="1302385"/>
            <wp:effectExtent l="0" t="0" r="0" b="0"/>
            <wp:docPr id="1181" name="Imagen 1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l="6664" t="10022" r="5801" b="7957"/>
                    <a:stretch>
                      <a:fillRect/>
                    </a:stretch>
                  </pic:blipFill>
                  <pic:spPr bwMode="auto">
                    <a:xfrm>
                      <a:off x="0" y="0"/>
                      <a:ext cx="1649730" cy="1302385"/>
                    </a:xfrm>
                    <a:prstGeom prst="rect">
                      <a:avLst/>
                    </a:prstGeom>
                    <a:solidFill>
                      <a:srgbClr val="FFFFFF"/>
                    </a:solidFill>
                    <a:ln>
                      <a:noFill/>
                    </a:ln>
                  </pic:spPr>
                </pic:pic>
              </a:graphicData>
            </a:graphic>
          </wp:inline>
        </w:drawing>
      </w:r>
    </w:p>
    <w:p w14:paraId="4A475C24" w14:textId="77777777" w:rsidR="005C6B1B" w:rsidRPr="004A012C" w:rsidRDefault="005C6B1B" w:rsidP="005C6B1B">
      <w:pPr>
        <w:pStyle w:val="NormalWeb"/>
        <w:spacing w:before="0" w:beforeAutospacing="0" w:after="0" w:afterAutospacing="0"/>
        <w:rPr>
          <w:rFonts w:ascii="Cambria Math" w:hAnsi="Cambria Math" w:cs="Gisha"/>
          <w:color w:val="000000"/>
        </w:rPr>
      </w:pPr>
    </w:p>
    <w:p w14:paraId="2EA6AC91" w14:textId="77777777" w:rsidR="005C6B1B" w:rsidRPr="004A012C" w:rsidRDefault="005C6B1B" w:rsidP="005C6B1B">
      <w:pPr>
        <w:pStyle w:val="NormalWeb"/>
        <w:spacing w:before="0" w:beforeAutospacing="0" w:after="0" w:afterAutospacing="0"/>
        <w:rPr>
          <w:rFonts w:ascii="Cambria Math" w:hAnsi="Cambria Math" w:cs="Gisha"/>
          <w:color w:val="000000"/>
        </w:rPr>
      </w:pPr>
    </w:p>
    <w:p w14:paraId="05CF13B1" w14:textId="77777777" w:rsidR="007872C5" w:rsidRPr="007872C5" w:rsidRDefault="007872C5" w:rsidP="007872C5">
      <w:pPr>
        <w:pStyle w:val="NormalWeb"/>
        <w:spacing w:before="0" w:beforeAutospacing="0" w:after="0" w:afterAutospacing="0"/>
        <w:jc w:val="center"/>
        <w:rPr>
          <w:rFonts w:ascii="Cambria Math" w:hAnsi="Cambria Math" w:cs="Gisha"/>
          <w:b/>
          <w:bCs/>
        </w:rPr>
      </w:pPr>
      <w:r w:rsidRPr="007872C5">
        <w:rPr>
          <w:rFonts w:ascii="Cambria Math" w:hAnsi="Cambria Math" w:cs="Gisha"/>
          <w:b/>
          <w:bCs/>
        </w:rPr>
        <w:t>****************************************</w:t>
      </w:r>
    </w:p>
    <w:p w14:paraId="21360EA7" w14:textId="77777777" w:rsidR="005C6B1B" w:rsidRPr="004A012C" w:rsidRDefault="005C6B1B" w:rsidP="005C6B1B">
      <w:pPr>
        <w:pStyle w:val="NormalWeb"/>
        <w:spacing w:before="0" w:beforeAutospacing="0" w:after="0" w:afterAutospacing="0"/>
        <w:rPr>
          <w:rFonts w:ascii="Cambria Math" w:hAnsi="Cambria Math" w:cs="Gisha"/>
          <w:color w:val="000000"/>
        </w:rPr>
      </w:pPr>
    </w:p>
    <w:p w14:paraId="31DCE7AC" w14:textId="77777777" w:rsidR="005C6B1B" w:rsidRPr="004A012C" w:rsidRDefault="005C6B1B" w:rsidP="005C6B1B">
      <w:pPr>
        <w:pStyle w:val="NormalWeb"/>
        <w:spacing w:before="0" w:beforeAutospacing="0" w:after="0" w:afterAutospacing="0"/>
        <w:rPr>
          <w:rFonts w:ascii="Cambria Math" w:hAnsi="Cambria Math" w:cs="Gisha"/>
          <w:color w:val="000000"/>
        </w:rPr>
      </w:pPr>
      <w:r w:rsidRPr="004A012C">
        <w:rPr>
          <w:rFonts w:ascii="Cambria Math" w:hAnsi="Cambria Math" w:cs="Gisha"/>
          <w:color w:val="000000"/>
        </w:rPr>
        <w:t xml:space="preserve">Coloca las cifras del 1 al 8 en los cuadros de la siguiente línea, de forma que la diferencia, en un orden o en otro, entre dos números vecinos, no sea nunca menor que 4 </w:t>
      </w:r>
    </w:p>
    <w:p w14:paraId="02B08482" w14:textId="77777777" w:rsidR="005C6B1B" w:rsidRPr="004A012C" w:rsidRDefault="005C6B1B" w:rsidP="005C6B1B">
      <w:pPr>
        <w:jc w:val="center"/>
        <w:rPr>
          <w:rFonts w:ascii="Cambria Math" w:hAnsi="Cambria Math" w:cs="Gisha"/>
          <w:color w:val="000000"/>
        </w:rPr>
      </w:pPr>
      <w:r w:rsidRPr="004A012C">
        <w:rPr>
          <w:rFonts w:ascii="Cambria Math" w:hAnsi="Cambria Math" w:cs="Gisha"/>
          <w:noProof/>
          <w:color w:val="000000"/>
        </w:rPr>
        <w:drawing>
          <wp:inline distT="0" distB="0" distL="0" distR="0" wp14:anchorId="3AB04816" wp14:editId="17CA55ED">
            <wp:extent cx="2191385" cy="434235"/>
            <wp:effectExtent l="0" t="0" r="0" b="4445"/>
            <wp:docPr id="1182" name="Imagen 1182" descr="Ocho números en lín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cho números en línea"/>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2211808" cy="438282"/>
                    </a:xfrm>
                    <a:prstGeom prst="rect">
                      <a:avLst/>
                    </a:prstGeom>
                    <a:noFill/>
                    <a:ln>
                      <a:noFill/>
                    </a:ln>
                  </pic:spPr>
                </pic:pic>
              </a:graphicData>
            </a:graphic>
          </wp:inline>
        </w:drawing>
      </w:r>
    </w:p>
    <w:p w14:paraId="48D82C98" w14:textId="77777777" w:rsidR="005C6B1B" w:rsidRPr="004A012C" w:rsidRDefault="005C6B1B" w:rsidP="005C6B1B">
      <w:pPr>
        <w:jc w:val="center"/>
        <w:rPr>
          <w:rFonts w:ascii="Cambria Math" w:hAnsi="Cambria Math" w:cs="Gisha"/>
          <w:color w:val="000000"/>
          <w:u w:val="single"/>
        </w:rPr>
      </w:pPr>
      <w:r w:rsidRPr="004A012C">
        <w:rPr>
          <w:rFonts w:ascii="Cambria Math" w:hAnsi="Cambria Math" w:cs="Gisha"/>
          <w:color w:val="000000"/>
          <w:u w:val="single"/>
        </w:rPr>
        <w:t>Solución</w:t>
      </w:r>
    </w:p>
    <w:p w14:paraId="283393FF" w14:textId="77777777" w:rsidR="005C6B1B" w:rsidRPr="004A012C" w:rsidRDefault="005C6B1B" w:rsidP="005C6B1B">
      <w:pPr>
        <w:jc w:val="center"/>
        <w:rPr>
          <w:rFonts w:ascii="Cambria Math" w:hAnsi="Cambria Math" w:cs="Gisha"/>
          <w:color w:val="000000"/>
        </w:rPr>
      </w:pPr>
      <w:r w:rsidRPr="004A012C">
        <w:rPr>
          <w:rFonts w:ascii="Cambria Math" w:hAnsi="Cambria Math" w:cs="Gisha"/>
          <w:noProof/>
          <w:color w:val="000000"/>
          <w:u w:val="single"/>
        </w:rPr>
        <mc:AlternateContent>
          <mc:Choice Requires="wps">
            <w:drawing>
              <wp:anchor distT="0" distB="0" distL="114300" distR="114300" simplePos="0" relativeHeight="251686912" behindDoc="0" locked="0" layoutInCell="1" allowOverlap="1" wp14:anchorId="484F2815" wp14:editId="1FC1964E">
                <wp:simplePos x="0" y="0"/>
                <wp:positionH relativeFrom="column">
                  <wp:posOffset>4206875</wp:posOffset>
                </wp:positionH>
                <wp:positionV relativeFrom="paragraph">
                  <wp:posOffset>123190</wp:posOffset>
                </wp:positionV>
                <wp:extent cx="248285" cy="224155"/>
                <wp:effectExtent l="13970" t="10160" r="13970" b="13335"/>
                <wp:wrapNone/>
                <wp:docPr id="919" name="Text Box 42" descr="Cuadro de texto: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224155"/>
                        </a:xfrm>
                        <a:prstGeom prst="rect">
                          <a:avLst/>
                        </a:prstGeom>
                        <a:solidFill>
                          <a:srgbClr val="FFFFFF"/>
                        </a:solidFill>
                        <a:ln w="3175">
                          <a:solidFill>
                            <a:srgbClr val="000000"/>
                          </a:solidFill>
                          <a:miter lim="800000"/>
                          <a:headEnd/>
                          <a:tailEnd/>
                        </a:ln>
                      </wps:spPr>
                      <wps:txbx>
                        <w:txbxContent>
                          <w:p w14:paraId="726EE64F" w14:textId="77777777" w:rsidR="005C6B1B" w:rsidRPr="001C68C7" w:rsidRDefault="005C6B1B" w:rsidP="005C6B1B">
                            <w:pPr>
                              <w:jc w:val="center"/>
                              <w:rPr>
                                <w:sz w:val="18"/>
                                <w:szCs w:val="18"/>
                              </w:rPr>
                            </w:pPr>
                            <w:r>
                              <w:rPr>
                                <w:sz w:val="18"/>
                                <w:szCs w:val="1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F2815" id="Text Box 42" o:spid="_x0000_s1045" type="#_x0000_t202" alt="Cuadro de texto: 148" style="position:absolute;left:0;text-align:left;margin-left:331.25pt;margin-top:9.7pt;width:19.55pt;height:17.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" strokeweight=".25pt">
                <v:textbox>
                  <w:txbxContent>
                    <w:p w14:paraId="726EE64F" w14:textId="77777777" w:rsidR="005C6B1B" w:rsidRPr="001C68C7" w:rsidRDefault="005C6B1B" w:rsidP="005C6B1B">
                      <w:pPr>
                        <w:jc w:val="center"/>
                        <w:rPr>
                          <w:sz w:val="18"/>
                          <w:szCs w:val="18"/>
                        </w:rPr>
                      </w:pPr>
                      <w:r>
                        <w:rPr>
                          <w:sz w:val="18"/>
                          <w:szCs w:val="18"/>
                        </w:rPr>
                        <w:t>4</w:t>
                      </w:r>
                    </w:p>
                  </w:txbxContent>
                </v:textbox>
              </v:shape>
            </w:pict>
          </mc:Fallback>
        </mc:AlternateContent>
      </w:r>
      <w:r w:rsidRPr="004A012C">
        <w:rPr>
          <w:rFonts w:ascii="Cambria Math" w:hAnsi="Cambria Math" w:cs="Gisha"/>
          <w:noProof/>
          <w:color w:val="000000"/>
          <w:u w:val="single"/>
        </w:rPr>
        <mc:AlternateContent>
          <mc:Choice Requires="wps">
            <w:drawing>
              <wp:anchor distT="0" distB="0" distL="114300" distR="114300" simplePos="0" relativeHeight="251685888" behindDoc="0" locked="0" layoutInCell="1" allowOverlap="1" wp14:anchorId="60AFFEA8" wp14:editId="5AC96871">
                <wp:simplePos x="0" y="0"/>
                <wp:positionH relativeFrom="column">
                  <wp:posOffset>3912870</wp:posOffset>
                </wp:positionH>
                <wp:positionV relativeFrom="paragraph">
                  <wp:posOffset>123190</wp:posOffset>
                </wp:positionV>
                <wp:extent cx="248285" cy="224155"/>
                <wp:effectExtent l="5715" t="10160" r="12700" b="13335"/>
                <wp:wrapNone/>
                <wp:docPr id="920" name="Text Box 41" descr="Cuadro de texto: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224155"/>
                        </a:xfrm>
                        <a:prstGeom prst="rect">
                          <a:avLst/>
                        </a:prstGeom>
                        <a:solidFill>
                          <a:srgbClr val="FFFFFF"/>
                        </a:solidFill>
                        <a:ln w="3175">
                          <a:solidFill>
                            <a:srgbClr val="000000"/>
                          </a:solidFill>
                          <a:miter lim="800000"/>
                          <a:headEnd/>
                          <a:tailEnd/>
                        </a:ln>
                      </wps:spPr>
                      <wps:txbx>
                        <w:txbxContent>
                          <w:p w14:paraId="76583DF9" w14:textId="77777777" w:rsidR="005C6B1B" w:rsidRPr="001C68C7" w:rsidRDefault="005C6B1B" w:rsidP="005C6B1B">
                            <w:pPr>
                              <w:jc w:val="center"/>
                              <w:rPr>
                                <w:sz w:val="18"/>
                                <w:szCs w:val="18"/>
                              </w:rPr>
                            </w:pPr>
                            <w:r>
                              <w:rPr>
                                <w:sz w:val="18"/>
                                <w:szCs w:val="18"/>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FFEA8" id="Text Box 41" o:spid="_x0000_s1046" type="#_x0000_t202" alt="Cuadro de texto: 148" style="position:absolute;left:0;text-align:left;margin-left:308.1pt;margin-top:9.7pt;width:19.55pt;height:17.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" strokeweight=".25pt">
                <v:textbox>
                  <w:txbxContent>
                    <w:p w14:paraId="76583DF9" w14:textId="77777777" w:rsidR="005C6B1B" w:rsidRPr="001C68C7" w:rsidRDefault="005C6B1B" w:rsidP="005C6B1B">
                      <w:pPr>
                        <w:jc w:val="center"/>
                        <w:rPr>
                          <w:sz w:val="18"/>
                          <w:szCs w:val="18"/>
                        </w:rPr>
                      </w:pPr>
                      <w:r>
                        <w:rPr>
                          <w:sz w:val="18"/>
                          <w:szCs w:val="18"/>
                        </w:rPr>
                        <w:t>8</w:t>
                      </w:r>
                    </w:p>
                  </w:txbxContent>
                </v:textbox>
              </v:shape>
            </w:pict>
          </mc:Fallback>
        </mc:AlternateContent>
      </w:r>
      <w:r w:rsidRPr="004A012C">
        <w:rPr>
          <w:rFonts w:ascii="Cambria Math" w:hAnsi="Cambria Math" w:cs="Gisha"/>
          <w:noProof/>
          <w:color w:val="000000"/>
          <w:u w:val="single"/>
        </w:rPr>
        <mc:AlternateContent>
          <mc:Choice Requires="wps">
            <w:drawing>
              <wp:anchor distT="0" distB="0" distL="114300" distR="114300" simplePos="0" relativeHeight="251684864" behindDoc="0" locked="0" layoutInCell="1" allowOverlap="1" wp14:anchorId="7BB8A917" wp14:editId="763BC2BA">
                <wp:simplePos x="0" y="0"/>
                <wp:positionH relativeFrom="column">
                  <wp:posOffset>3664585</wp:posOffset>
                </wp:positionH>
                <wp:positionV relativeFrom="paragraph">
                  <wp:posOffset>123190</wp:posOffset>
                </wp:positionV>
                <wp:extent cx="248285" cy="224155"/>
                <wp:effectExtent l="5080" t="10160" r="13335" b="13335"/>
                <wp:wrapNone/>
                <wp:docPr id="921" name="Text Box 40" descr="Cuadro de texto: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224155"/>
                        </a:xfrm>
                        <a:prstGeom prst="rect">
                          <a:avLst/>
                        </a:prstGeom>
                        <a:solidFill>
                          <a:srgbClr val="FFFFFF"/>
                        </a:solidFill>
                        <a:ln w="3175">
                          <a:solidFill>
                            <a:srgbClr val="000000"/>
                          </a:solidFill>
                          <a:miter lim="800000"/>
                          <a:headEnd/>
                          <a:tailEnd/>
                        </a:ln>
                      </wps:spPr>
                      <wps:txbx>
                        <w:txbxContent>
                          <w:p w14:paraId="046ADF14" w14:textId="77777777" w:rsidR="005C6B1B" w:rsidRPr="001C68C7" w:rsidRDefault="005C6B1B" w:rsidP="005C6B1B">
                            <w:pPr>
                              <w:jc w:val="center"/>
                              <w:rPr>
                                <w:sz w:val="18"/>
                                <w:szCs w:val="18"/>
                              </w:rPr>
                            </w:pPr>
                            <w:r>
                              <w:rPr>
                                <w:sz w:val="18"/>
                                <w:szCs w:val="1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8A917" id="Text Box 40" o:spid="_x0000_s1047" type="#_x0000_t202" alt="Cuadro de texto: 148" style="position:absolute;left:0;text-align:left;margin-left:288.55pt;margin-top:9.7pt;width:19.55pt;height:17.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" strokeweight=".25pt">
                <v:textbox>
                  <w:txbxContent>
                    <w:p w14:paraId="046ADF14" w14:textId="77777777" w:rsidR="005C6B1B" w:rsidRPr="001C68C7" w:rsidRDefault="005C6B1B" w:rsidP="005C6B1B">
                      <w:pPr>
                        <w:jc w:val="center"/>
                        <w:rPr>
                          <w:sz w:val="18"/>
                          <w:szCs w:val="18"/>
                        </w:rPr>
                      </w:pPr>
                      <w:r>
                        <w:rPr>
                          <w:sz w:val="18"/>
                          <w:szCs w:val="18"/>
                        </w:rPr>
                        <w:t>3</w:t>
                      </w:r>
                    </w:p>
                  </w:txbxContent>
                </v:textbox>
              </v:shape>
            </w:pict>
          </mc:Fallback>
        </mc:AlternateContent>
      </w:r>
      <w:r w:rsidRPr="004A012C">
        <w:rPr>
          <w:rFonts w:ascii="Cambria Math" w:hAnsi="Cambria Math" w:cs="Gisha"/>
          <w:noProof/>
          <w:color w:val="000000"/>
          <w:u w:val="single"/>
        </w:rPr>
        <mc:AlternateContent>
          <mc:Choice Requires="wps">
            <w:drawing>
              <wp:anchor distT="0" distB="0" distL="114300" distR="114300" simplePos="0" relativeHeight="251683840" behindDoc="0" locked="0" layoutInCell="1" allowOverlap="1" wp14:anchorId="6DAA3EA5" wp14:editId="3732417E">
                <wp:simplePos x="0" y="0"/>
                <wp:positionH relativeFrom="column">
                  <wp:posOffset>3416300</wp:posOffset>
                </wp:positionH>
                <wp:positionV relativeFrom="paragraph">
                  <wp:posOffset>123190</wp:posOffset>
                </wp:positionV>
                <wp:extent cx="248285" cy="224155"/>
                <wp:effectExtent l="13970" t="10160" r="13970" b="13335"/>
                <wp:wrapNone/>
                <wp:docPr id="922" name="Text Box 39" descr="Cuadro de texto: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224155"/>
                        </a:xfrm>
                        <a:prstGeom prst="rect">
                          <a:avLst/>
                        </a:prstGeom>
                        <a:solidFill>
                          <a:srgbClr val="FFFFFF"/>
                        </a:solidFill>
                        <a:ln w="3175">
                          <a:solidFill>
                            <a:srgbClr val="000000"/>
                          </a:solidFill>
                          <a:miter lim="800000"/>
                          <a:headEnd/>
                          <a:tailEnd/>
                        </a:ln>
                      </wps:spPr>
                      <wps:txbx>
                        <w:txbxContent>
                          <w:p w14:paraId="03A42DE6" w14:textId="77777777" w:rsidR="005C6B1B" w:rsidRPr="001C68C7" w:rsidRDefault="005C6B1B" w:rsidP="005C6B1B">
                            <w:pPr>
                              <w:jc w:val="center"/>
                              <w:rPr>
                                <w:sz w:val="18"/>
                                <w:szCs w:val="18"/>
                              </w:rPr>
                            </w:pPr>
                            <w:r>
                              <w:rPr>
                                <w:sz w:val="18"/>
                                <w:szCs w:val="18"/>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A3EA5" id="Text Box 39" o:spid="_x0000_s1048" type="#_x0000_t202" alt="Cuadro de texto: 148" style="position:absolute;left:0;text-align:left;margin-left:269pt;margin-top:9.7pt;width:19.55pt;height:17.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" strokeweight=".25pt">
                <v:textbox>
                  <w:txbxContent>
                    <w:p w14:paraId="03A42DE6" w14:textId="77777777" w:rsidR="005C6B1B" w:rsidRPr="001C68C7" w:rsidRDefault="005C6B1B" w:rsidP="005C6B1B">
                      <w:pPr>
                        <w:jc w:val="center"/>
                        <w:rPr>
                          <w:sz w:val="18"/>
                          <w:szCs w:val="18"/>
                        </w:rPr>
                      </w:pPr>
                      <w:r>
                        <w:rPr>
                          <w:sz w:val="18"/>
                          <w:szCs w:val="18"/>
                        </w:rPr>
                        <w:t>7</w:t>
                      </w:r>
                    </w:p>
                  </w:txbxContent>
                </v:textbox>
              </v:shape>
            </w:pict>
          </mc:Fallback>
        </mc:AlternateContent>
      </w:r>
      <w:r w:rsidRPr="004A012C">
        <w:rPr>
          <w:rFonts w:ascii="Cambria Math" w:hAnsi="Cambria Math" w:cs="Gisha"/>
          <w:noProof/>
          <w:color w:val="000000"/>
          <w:u w:val="single"/>
        </w:rPr>
        <mc:AlternateContent>
          <mc:Choice Requires="wps">
            <w:drawing>
              <wp:anchor distT="0" distB="0" distL="114300" distR="114300" simplePos="0" relativeHeight="251682816" behindDoc="0" locked="0" layoutInCell="1" allowOverlap="1" wp14:anchorId="1E075ADD" wp14:editId="1B358CD4">
                <wp:simplePos x="0" y="0"/>
                <wp:positionH relativeFrom="column">
                  <wp:posOffset>3168015</wp:posOffset>
                </wp:positionH>
                <wp:positionV relativeFrom="paragraph">
                  <wp:posOffset>123190</wp:posOffset>
                </wp:positionV>
                <wp:extent cx="248285" cy="224155"/>
                <wp:effectExtent l="13335" t="10160" r="5080" b="13335"/>
                <wp:wrapNone/>
                <wp:docPr id="923" name="Text Box 38" descr="Cuadro de texto: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224155"/>
                        </a:xfrm>
                        <a:prstGeom prst="rect">
                          <a:avLst/>
                        </a:prstGeom>
                        <a:solidFill>
                          <a:srgbClr val="FFFFFF"/>
                        </a:solidFill>
                        <a:ln w="3175">
                          <a:solidFill>
                            <a:srgbClr val="000000"/>
                          </a:solidFill>
                          <a:miter lim="800000"/>
                          <a:headEnd/>
                          <a:tailEnd/>
                        </a:ln>
                      </wps:spPr>
                      <wps:txbx>
                        <w:txbxContent>
                          <w:p w14:paraId="1EA1E4DE" w14:textId="77777777" w:rsidR="005C6B1B" w:rsidRPr="001C68C7" w:rsidRDefault="005C6B1B" w:rsidP="005C6B1B">
                            <w:pPr>
                              <w:jc w:val="center"/>
                              <w:rPr>
                                <w:sz w:val="18"/>
                                <w:szCs w:val="18"/>
                              </w:rPr>
                            </w:pPr>
                            <w:r>
                              <w:rPr>
                                <w:sz w:val="18"/>
                                <w:szCs w:val="1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75ADD" id="Text Box 38" o:spid="_x0000_s1049" type="#_x0000_t202" alt="Cuadro de texto: 148" style="position:absolute;left:0;text-align:left;margin-left:249.45pt;margin-top:9.7pt;width:19.55pt;height:17.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" strokeweight=".25pt">
                <v:textbox>
                  <w:txbxContent>
                    <w:p w14:paraId="1EA1E4DE" w14:textId="77777777" w:rsidR="005C6B1B" w:rsidRPr="001C68C7" w:rsidRDefault="005C6B1B" w:rsidP="005C6B1B">
                      <w:pPr>
                        <w:jc w:val="center"/>
                        <w:rPr>
                          <w:sz w:val="18"/>
                          <w:szCs w:val="18"/>
                        </w:rPr>
                      </w:pPr>
                      <w:r>
                        <w:rPr>
                          <w:sz w:val="18"/>
                          <w:szCs w:val="18"/>
                        </w:rPr>
                        <w:t>2</w:t>
                      </w:r>
                    </w:p>
                  </w:txbxContent>
                </v:textbox>
              </v:shape>
            </w:pict>
          </mc:Fallback>
        </mc:AlternateContent>
      </w:r>
      <w:r w:rsidRPr="004A012C">
        <w:rPr>
          <w:rFonts w:ascii="Cambria Math" w:hAnsi="Cambria Math" w:cs="Gisha"/>
          <w:noProof/>
          <w:color w:val="000000"/>
        </w:rPr>
        <mc:AlternateContent>
          <mc:Choice Requires="wps">
            <w:drawing>
              <wp:anchor distT="0" distB="0" distL="114300" distR="114300" simplePos="0" relativeHeight="251681792" behindDoc="0" locked="0" layoutInCell="1" allowOverlap="1" wp14:anchorId="706871DC" wp14:editId="71E504BF">
                <wp:simplePos x="0" y="0"/>
                <wp:positionH relativeFrom="column">
                  <wp:posOffset>2919730</wp:posOffset>
                </wp:positionH>
                <wp:positionV relativeFrom="paragraph">
                  <wp:posOffset>123190</wp:posOffset>
                </wp:positionV>
                <wp:extent cx="248285" cy="224155"/>
                <wp:effectExtent l="12700" t="10160" r="5715" b="13335"/>
                <wp:wrapNone/>
                <wp:docPr id="924" name="Text Box 37" descr="Cuadro de texto: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224155"/>
                        </a:xfrm>
                        <a:prstGeom prst="rect">
                          <a:avLst/>
                        </a:prstGeom>
                        <a:solidFill>
                          <a:srgbClr val="FFFFFF"/>
                        </a:solidFill>
                        <a:ln w="3175">
                          <a:solidFill>
                            <a:srgbClr val="000000"/>
                          </a:solidFill>
                          <a:miter lim="800000"/>
                          <a:headEnd/>
                          <a:tailEnd/>
                        </a:ln>
                      </wps:spPr>
                      <wps:txbx>
                        <w:txbxContent>
                          <w:p w14:paraId="7D214C7D" w14:textId="77777777" w:rsidR="005C6B1B" w:rsidRPr="001C68C7" w:rsidRDefault="005C6B1B" w:rsidP="005C6B1B">
                            <w:pPr>
                              <w:jc w:val="center"/>
                              <w:rPr>
                                <w:sz w:val="18"/>
                                <w:szCs w:val="18"/>
                              </w:rPr>
                            </w:pPr>
                            <w:r>
                              <w:rPr>
                                <w:sz w:val="18"/>
                                <w:szCs w:val="1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871DC" id="Text Box 37" o:spid="_x0000_s1050" type="#_x0000_t202" alt="Cuadro de texto: 148" style="position:absolute;left:0;text-align:left;margin-left:229.9pt;margin-top:9.7pt;width:19.55pt;height:17.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" strokeweight=".25pt">
                <v:textbox>
                  <w:txbxContent>
                    <w:p w14:paraId="7D214C7D" w14:textId="77777777" w:rsidR="005C6B1B" w:rsidRPr="001C68C7" w:rsidRDefault="005C6B1B" w:rsidP="005C6B1B">
                      <w:pPr>
                        <w:jc w:val="center"/>
                        <w:rPr>
                          <w:sz w:val="18"/>
                          <w:szCs w:val="18"/>
                        </w:rPr>
                      </w:pPr>
                      <w:r>
                        <w:rPr>
                          <w:sz w:val="18"/>
                          <w:szCs w:val="18"/>
                        </w:rPr>
                        <w:t>6</w:t>
                      </w:r>
                    </w:p>
                  </w:txbxContent>
                </v:textbox>
              </v:shape>
            </w:pict>
          </mc:Fallback>
        </mc:AlternateContent>
      </w:r>
      <w:r w:rsidRPr="004A012C">
        <w:rPr>
          <w:rFonts w:ascii="Cambria Math" w:hAnsi="Cambria Math" w:cs="Gisha"/>
          <w:noProof/>
          <w:color w:val="000000"/>
        </w:rPr>
        <mc:AlternateContent>
          <mc:Choice Requires="wps">
            <w:drawing>
              <wp:anchor distT="0" distB="0" distL="114300" distR="114300" simplePos="0" relativeHeight="251680768" behindDoc="0" locked="0" layoutInCell="1" allowOverlap="1" wp14:anchorId="79F40F17" wp14:editId="22F3E15D">
                <wp:simplePos x="0" y="0"/>
                <wp:positionH relativeFrom="column">
                  <wp:posOffset>2671445</wp:posOffset>
                </wp:positionH>
                <wp:positionV relativeFrom="paragraph">
                  <wp:posOffset>123190</wp:posOffset>
                </wp:positionV>
                <wp:extent cx="248285" cy="224155"/>
                <wp:effectExtent l="12065" t="10160" r="6350" b="13335"/>
                <wp:wrapNone/>
                <wp:docPr id="925" name="Text Box 36" descr="Cuadro de texto: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224155"/>
                        </a:xfrm>
                        <a:prstGeom prst="rect">
                          <a:avLst/>
                        </a:prstGeom>
                        <a:solidFill>
                          <a:srgbClr val="FFFFFF"/>
                        </a:solidFill>
                        <a:ln w="3175">
                          <a:solidFill>
                            <a:srgbClr val="000000"/>
                          </a:solidFill>
                          <a:miter lim="800000"/>
                          <a:headEnd/>
                          <a:tailEnd/>
                        </a:ln>
                      </wps:spPr>
                      <wps:txbx>
                        <w:txbxContent>
                          <w:p w14:paraId="35B63C4D" w14:textId="77777777" w:rsidR="005C6B1B" w:rsidRPr="001C68C7" w:rsidRDefault="005C6B1B" w:rsidP="005C6B1B">
                            <w:pPr>
                              <w:jc w:val="center"/>
                              <w:rPr>
                                <w:sz w:val="18"/>
                                <w:szCs w:val="18"/>
                              </w:rPr>
                            </w:pPr>
                            <w:r>
                              <w:rPr>
                                <w:sz w:val="18"/>
                                <w:szCs w:val="1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40F17" id="Text Box 36" o:spid="_x0000_s1051" type="#_x0000_t202" alt="Cuadro de texto: 148" style="position:absolute;left:0;text-align:left;margin-left:210.35pt;margin-top:9.7pt;width:19.55pt;height:17.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" strokeweight=".25pt">
                <v:textbox>
                  <w:txbxContent>
                    <w:p w14:paraId="35B63C4D" w14:textId="77777777" w:rsidR="005C6B1B" w:rsidRPr="001C68C7" w:rsidRDefault="005C6B1B" w:rsidP="005C6B1B">
                      <w:pPr>
                        <w:jc w:val="center"/>
                        <w:rPr>
                          <w:sz w:val="18"/>
                          <w:szCs w:val="18"/>
                        </w:rPr>
                      </w:pPr>
                      <w:r>
                        <w:rPr>
                          <w:sz w:val="18"/>
                          <w:szCs w:val="18"/>
                        </w:rPr>
                        <w:t>1</w:t>
                      </w:r>
                    </w:p>
                  </w:txbxContent>
                </v:textbox>
              </v:shape>
            </w:pict>
          </mc:Fallback>
        </mc:AlternateContent>
      </w:r>
      <w:r w:rsidRPr="004A012C">
        <w:rPr>
          <w:rFonts w:ascii="Cambria Math" w:hAnsi="Cambria Math" w:cs="Gisha"/>
          <w:noProof/>
          <w:color w:val="000000"/>
        </w:rPr>
        <mc:AlternateContent>
          <mc:Choice Requires="wps">
            <w:drawing>
              <wp:anchor distT="0" distB="0" distL="114300" distR="114300" simplePos="0" relativeHeight="251679744" behindDoc="0" locked="0" layoutInCell="1" allowOverlap="1" wp14:anchorId="011977F1" wp14:editId="491B1325">
                <wp:simplePos x="0" y="0"/>
                <wp:positionH relativeFrom="column">
                  <wp:posOffset>2393315</wp:posOffset>
                </wp:positionH>
                <wp:positionV relativeFrom="paragraph">
                  <wp:posOffset>123190</wp:posOffset>
                </wp:positionV>
                <wp:extent cx="248285" cy="224155"/>
                <wp:effectExtent l="10160" t="10160" r="8255" b="13335"/>
                <wp:wrapNone/>
                <wp:docPr id="926" name="Text Box 35" descr="Cuadro de texto: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224155"/>
                        </a:xfrm>
                        <a:prstGeom prst="rect">
                          <a:avLst/>
                        </a:prstGeom>
                        <a:solidFill>
                          <a:srgbClr val="FFFFFF"/>
                        </a:solidFill>
                        <a:ln w="3175">
                          <a:solidFill>
                            <a:srgbClr val="000000"/>
                          </a:solidFill>
                          <a:miter lim="800000"/>
                          <a:headEnd/>
                          <a:tailEnd/>
                        </a:ln>
                      </wps:spPr>
                      <wps:txbx>
                        <w:txbxContent>
                          <w:p w14:paraId="097D59D6" w14:textId="77777777" w:rsidR="005C6B1B" w:rsidRPr="001C68C7" w:rsidRDefault="005C6B1B" w:rsidP="005C6B1B">
                            <w:pPr>
                              <w:jc w:val="center"/>
                              <w:rPr>
                                <w:sz w:val="18"/>
                                <w:szCs w:val="18"/>
                              </w:rPr>
                            </w:pPr>
                            <w:r>
                              <w:rPr>
                                <w:sz w:val="18"/>
                                <w:szCs w:val="1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977F1" id="Text Box 35" o:spid="_x0000_s1052" type="#_x0000_t202" alt="Cuadro de texto: 148" style="position:absolute;left:0;text-align:left;margin-left:188.45pt;margin-top:9.7pt;width:19.55pt;height:17.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" strokeweight=".25pt">
                <v:textbox>
                  <w:txbxContent>
                    <w:p w14:paraId="097D59D6" w14:textId="77777777" w:rsidR="005C6B1B" w:rsidRPr="001C68C7" w:rsidRDefault="005C6B1B" w:rsidP="005C6B1B">
                      <w:pPr>
                        <w:jc w:val="center"/>
                        <w:rPr>
                          <w:sz w:val="18"/>
                          <w:szCs w:val="18"/>
                        </w:rPr>
                      </w:pPr>
                      <w:r>
                        <w:rPr>
                          <w:sz w:val="18"/>
                          <w:szCs w:val="18"/>
                        </w:rPr>
                        <w:t>5</w:t>
                      </w:r>
                    </w:p>
                  </w:txbxContent>
                </v:textbox>
              </v:shape>
            </w:pict>
          </mc:Fallback>
        </mc:AlternateContent>
      </w:r>
      <w:r w:rsidRPr="004A012C">
        <w:rPr>
          <w:rFonts w:ascii="Cambria Math" w:hAnsi="Cambria Math" w:cs="Gisha"/>
          <w:noProof/>
          <w:color w:val="000000"/>
        </w:rPr>
        <w:drawing>
          <wp:inline distT="0" distB="0" distL="0" distR="0" wp14:anchorId="2EBA4DEE" wp14:editId="3C4C8073">
            <wp:extent cx="2191385" cy="516255"/>
            <wp:effectExtent l="0" t="0" r="0" b="0"/>
            <wp:docPr id="1183" name="Imagen 1183" descr="Ocho números en lín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cho números en línea"/>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2191385" cy="516255"/>
                    </a:xfrm>
                    <a:prstGeom prst="rect">
                      <a:avLst/>
                    </a:prstGeom>
                    <a:noFill/>
                    <a:ln>
                      <a:noFill/>
                    </a:ln>
                  </pic:spPr>
                </pic:pic>
              </a:graphicData>
            </a:graphic>
          </wp:inline>
        </w:drawing>
      </w:r>
    </w:p>
    <w:p w14:paraId="5DC160C5" w14:textId="77777777" w:rsidR="005C6B1B" w:rsidRPr="004A012C" w:rsidRDefault="005C6B1B" w:rsidP="005C6B1B">
      <w:pPr>
        <w:rPr>
          <w:rFonts w:ascii="Cambria Math" w:hAnsi="Cambria Math" w:cs="Gisha"/>
          <w:color w:val="000000"/>
        </w:rPr>
      </w:pPr>
    </w:p>
    <w:p w14:paraId="3B17F84D" w14:textId="77777777" w:rsidR="005C6B1B" w:rsidRPr="004A012C" w:rsidRDefault="005C6B1B" w:rsidP="005C6B1B">
      <w:pPr>
        <w:rPr>
          <w:rFonts w:ascii="Cambria Math" w:hAnsi="Cambria Math" w:cs="Gisha"/>
          <w:lang w:val="es-ES_tradnl"/>
        </w:rPr>
      </w:pPr>
      <w:r w:rsidRPr="004A012C">
        <w:rPr>
          <w:rFonts w:ascii="Cambria Math" w:hAnsi="Cambria Math" w:cs="Gisha"/>
          <w:lang w:val="es-ES_tradnl"/>
        </w:rPr>
        <w:lastRenderedPageBreak/>
        <w:t>Distribuye las cifras del 1 al 6 en el tablero, de forma que la suma de cada lado del triángulo sea la misma</w:t>
      </w:r>
    </w:p>
    <w:p w14:paraId="219D645C" w14:textId="77777777" w:rsidR="005C6B1B" w:rsidRPr="004A012C" w:rsidRDefault="005C6B1B" w:rsidP="005C6B1B">
      <w:pPr>
        <w:jc w:val="center"/>
        <w:rPr>
          <w:rFonts w:ascii="Cambria Math" w:hAnsi="Cambria Math" w:cs="Gisha"/>
          <w:lang w:val="es-ES_tradnl"/>
        </w:rPr>
      </w:pPr>
      <w:r w:rsidRPr="004A012C">
        <w:rPr>
          <w:rFonts w:ascii="Cambria Math" w:hAnsi="Cambria Math" w:cs="Gisha"/>
          <w:noProof/>
        </w:rPr>
        <w:drawing>
          <wp:inline distT="0" distB="0" distL="0" distR="0" wp14:anchorId="5DE87F36" wp14:editId="3B6526BD">
            <wp:extent cx="1189990" cy="1169670"/>
            <wp:effectExtent l="0" t="0" r="0" b="0"/>
            <wp:docPr id="1184" name="Imagen 1184" descr="El triángulo que suma ig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l triángulo que suma igua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89990" cy="1169670"/>
                    </a:xfrm>
                    <a:prstGeom prst="rect">
                      <a:avLst/>
                    </a:prstGeom>
                    <a:noFill/>
                    <a:ln>
                      <a:noFill/>
                    </a:ln>
                  </pic:spPr>
                </pic:pic>
              </a:graphicData>
            </a:graphic>
          </wp:inline>
        </w:drawing>
      </w:r>
    </w:p>
    <w:p w14:paraId="2E1FF4B7" w14:textId="77777777" w:rsidR="005C6B1B" w:rsidRPr="004A012C" w:rsidRDefault="005C6B1B" w:rsidP="005C6B1B">
      <w:pPr>
        <w:jc w:val="center"/>
        <w:rPr>
          <w:rFonts w:ascii="Cambria Math" w:hAnsi="Cambria Math" w:cs="Gisha"/>
          <w:color w:val="000000"/>
          <w:u w:val="single"/>
        </w:rPr>
      </w:pPr>
      <w:r w:rsidRPr="004A012C">
        <w:rPr>
          <w:rFonts w:ascii="Cambria Math" w:hAnsi="Cambria Math" w:cs="Gisha"/>
          <w:color w:val="000000"/>
          <w:u w:val="single"/>
        </w:rPr>
        <w:t>Solución</w:t>
      </w:r>
    </w:p>
    <w:p w14:paraId="1AFBDB69" w14:textId="77777777" w:rsidR="005C6B1B" w:rsidRPr="004A012C" w:rsidRDefault="005C6B1B" w:rsidP="005C6B1B">
      <w:pPr>
        <w:tabs>
          <w:tab w:val="right" w:pos="3533"/>
        </w:tabs>
        <w:overflowPunct w:val="0"/>
        <w:autoSpaceDE w:val="0"/>
        <w:autoSpaceDN w:val="0"/>
        <w:adjustRightInd w:val="0"/>
        <w:jc w:val="center"/>
        <w:rPr>
          <w:rFonts w:ascii="Cambria Math" w:hAnsi="Cambria Math" w:cs="Gisha"/>
          <w:color w:val="000000"/>
        </w:rPr>
      </w:pPr>
      <w:r w:rsidRPr="004A012C">
        <w:rPr>
          <w:rFonts w:ascii="Cambria Math" w:hAnsi="Cambria Math" w:cs="Gisha"/>
          <w:noProof/>
        </w:rPr>
        <mc:AlternateContent>
          <mc:Choice Requires="wps">
            <w:drawing>
              <wp:anchor distT="0" distB="0" distL="114300" distR="114300" simplePos="0" relativeHeight="251692032" behindDoc="0" locked="0" layoutInCell="1" allowOverlap="1" wp14:anchorId="328BFE9F" wp14:editId="3FB3EB0F">
                <wp:simplePos x="0" y="0"/>
                <wp:positionH relativeFrom="column">
                  <wp:posOffset>3288743</wp:posOffset>
                </wp:positionH>
                <wp:positionV relativeFrom="paragraph">
                  <wp:posOffset>1066278</wp:posOffset>
                </wp:positionV>
                <wp:extent cx="248285" cy="278130"/>
                <wp:effectExtent l="0" t="0" r="18415" b="26670"/>
                <wp:wrapNone/>
                <wp:docPr id="927" name="Text Box 47" descr="Cuadro de texto: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278130"/>
                        </a:xfrm>
                        <a:prstGeom prst="rect">
                          <a:avLst/>
                        </a:prstGeom>
                        <a:solidFill>
                          <a:srgbClr val="FFFFFF"/>
                        </a:solidFill>
                        <a:ln w="3175">
                          <a:solidFill>
                            <a:srgbClr val="000000"/>
                          </a:solidFill>
                          <a:miter lim="800000"/>
                          <a:headEnd/>
                          <a:tailEnd/>
                        </a:ln>
                      </wps:spPr>
                      <wps:txbx>
                        <w:txbxContent>
                          <w:p w14:paraId="039CF4B2" w14:textId="77777777" w:rsidR="005C6B1B" w:rsidRPr="004263B7" w:rsidRDefault="005C6B1B" w:rsidP="005C6B1B">
                            <w:pPr>
                              <w:jc w:val="center"/>
                            </w:pPr>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BFE9F" id="Text Box 47" o:spid="_x0000_s1053" type="#_x0000_t202" alt="Cuadro de texto: 148" style="position:absolute;left:0;text-align:left;margin-left:258.95pt;margin-top:83.95pt;width:19.55pt;height:21.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" strokeweight=".25pt">
                <v:textbox>
                  <w:txbxContent>
                    <w:p w14:paraId="039CF4B2" w14:textId="77777777" w:rsidR="005C6B1B" w:rsidRPr="004263B7" w:rsidRDefault="005C6B1B" w:rsidP="005C6B1B">
                      <w:pPr>
                        <w:jc w:val="center"/>
                      </w:pPr>
                      <w:r>
                        <w:t>2</w:t>
                      </w:r>
                    </w:p>
                  </w:txbxContent>
                </v:textbox>
              </v:shape>
            </w:pict>
          </mc:Fallback>
        </mc:AlternateContent>
      </w:r>
      <w:r w:rsidRPr="004A012C">
        <w:rPr>
          <w:rFonts w:ascii="Cambria Math" w:hAnsi="Cambria Math" w:cs="Gisha"/>
          <w:noProof/>
        </w:rPr>
        <mc:AlternateContent>
          <mc:Choice Requires="wps">
            <w:drawing>
              <wp:anchor distT="0" distB="0" distL="114300" distR="114300" simplePos="0" relativeHeight="251688960" behindDoc="0" locked="0" layoutInCell="1" allowOverlap="1" wp14:anchorId="744D7B5C" wp14:editId="5B825B40">
                <wp:simplePos x="0" y="0"/>
                <wp:positionH relativeFrom="column">
                  <wp:posOffset>3042285</wp:posOffset>
                </wp:positionH>
                <wp:positionV relativeFrom="paragraph">
                  <wp:posOffset>596900</wp:posOffset>
                </wp:positionV>
                <wp:extent cx="248285" cy="258445"/>
                <wp:effectExtent l="11430" t="12065" r="6985" b="5715"/>
                <wp:wrapNone/>
                <wp:docPr id="928" name="Text Box 44" descr="Cuadro de texto: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258445"/>
                        </a:xfrm>
                        <a:prstGeom prst="rect">
                          <a:avLst/>
                        </a:prstGeom>
                        <a:solidFill>
                          <a:srgbClr val="FFFFFF"/>
                        </a:solidFill>
                        <a:ln w="3175">
                          <a:solidFill>
                            <a:srgbClr val="000000"/>
                          </a:solidFill>
                          <a:miter lim="800000"/>
                          <a:headEnd/>
                          <a:tailEnd/>
                        </a:ln>
                      </wps:spPr>
                      <wps:txbx>
                        <w:txbxContent>
                          <w:p w14:paraId="1036CAD3" w14:textId="77777777" w:rsidR="005C6B1B" w:rsidRPr="004263B7" w:rsidRDefault="005C6B1B" w:rsidP="005C6B1B">
                            <w:pPr>
                              <w:jc w:val="center"/>
                            </w:pPr>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D7B5C" id="Text Box 44" o:spid="_x0000_s1054" type="#_x0000_t202" alt="Cuadro de texto: 148" style="position:absolute;left:0;text-align:left;margin-left:239.55pt;margin-top:47pt;width:19.55pt;height:20.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" strokeweight=".25pt">
                <v:textbox>
                  <w:txbxContent>
                    <w:p w14:paraId="1036CAD3" w14:textId="77777777" w:rsidR="005C6B1B" w:rsidRPr="004263B7" w:rsidRDefault="005C6B1B" w:rsidP="005C6B1B">
                      <w:pPr>
                        <w:jc w:val="center"/>
                      </w:pPr>
                      <w:r>
                        <w:t>3</w:t>
                      </w:r>
                    </w:p>
                  </w:txbxContent>
                </v:textbox>
              </v:shape>
            </w:pict>
          </mc:Fallback>
        </mc:AlternateContent>
      </w:r>
      <w:r w:rsidRPr="004A012C">
        <w:rPr>
          <w:rFonts w:ascii="Cambria Math" w:hAnsi="Cambria Math" w:cs="Gisha"/>
          <w:noProof/>
        </w:rPr>
        <mc:AlternateContent>
          <mc:Choice Requires="wps">
            <w:drawing>
              <wp:anchor distT="0" distB="0" distL="114300" distR="114300" simplePos="0" relativeHeight="251691008" behindDoc="0" locked="0" layoutInCell="1" allowOverlap="1" wp14:anchorId="32F39692" wp14:editId="45E41D3B">
                <wp:simplePos x="0" y="0"/>
                <wp:positionH relativeFrom="column">
                  <wp:posOffset>3538855</wp:posOffset>
                </wp:positionH>
                <wp:positionV relativeFrom="paragraph">
                  <wp:posOffset>596900</wp:posOffset>
                </wp:positionV>
                <wp:extent cx="248285" cy="258445"/>
                <wp:effectExtent l="12700" t="12065" r="5715" b="5715"/>
                <wp:wrapNone/>
                <wp:docPr id="929" name="Text Box 46" descr="Cuadro de texto: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258445"/>
                        </a:xfrm>
                        <a:prstGeom prst="rect">
                          <a:avLst/>
                        </a:prstGeom>
                        <a:solidFill>
                          <a:srgbClr val="FFFFFF"/>
                        </a:solidFill>
                        <a:ln w="3175">
                          <a:solidFill>
                            <a:srgbClr val="000000"/>
                          </a:solidFill>
                          <a:miter lim="800000"/>
                          <a:headEnd/>
                          <a:tailEnd/>
                        </a:ln>
                      </wps:spPr>
                      <wps:txbx>
                        <w:txbxContent>
                          <w:p w14:paraId="761BBE04" w14:textId="77777777" w:rsidR="005C6B1B" w:rsidRPr="004263B7" w:rsidRDefault="005C6B1B" w:rsidP="005C6B1B">
                            <w:pPr>
                              <w:jc w:val="center"/>
                            </w:pP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39692" id="Text Box 46" o:spid="_x0000_s1055" type="#_x0000_t202" alt="Cuadro de texto: 148" style="position:absolute;left:0;text-align:left;margin-left:278.65pt;margin-top:47pt;width:19.55pt;height:20.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" strokeweight=".25pt">
                <v:textbox>
                  <w:txbxContent>
                    <w:p w14:paraId="761BBE04" w14:textId="77777777" w:rsidR="005C6B1B" w:rsidRPr="004263B7" w:rsidRDefault="005C6B1B" w:rsidP="005C6B1B">
                      <w:pPr>
                        <w:jc w:val="center"/>
                      </w:pPr>
                      <w:r>
                        <w:t>1</w:t>
                      </w:r>
                    </w:p>
                  </w:txbxContent>
                </v:textbox>
              </v:shape>
            </w:pict>
          </mc:Fallback>
        </mc:AlternateContent>
      </w:r>
      <w:r w:rsidRPr="004A012C">
        <w:rPr>
          <w:rFonts w:ascii="Cambria Math" w:hAnsi="Cambria Math" w:cs="Gisha"/>
          <w:noProof/>
        </w:rPr>
        <mc:AlternateContent>
          <mc:Choice Requires="wps">
            <w:drawing>
              <wp:anchor distT="0" distB="0" distL="114300" distR="114300" simplePos="0" relativeHeight="251689984" behindDoc="0" locked="0" layoutInCell="1" allowOverlap="1" wp14:anchorId="5B423121" wp14:editId="1563B0E2">
                <wp:simplePos x="0" y="0"/>
                <wp:positionH relativeFrom="column">
                  <wp:posOffset>3290570</wp:posOffset>
                </wp:positionH>
                <wp:positionV relativeFrom="paragraph">
                  <wp:posOffset>108585</wp:posOffset>
                </wp:positionV>
                <wp:extent cx="248285" cy="249555"/>
                <wp:effectExtent l="12065" t="9525" r="6350" b="7620"/>
                <wp:wrapNone/>
                <wp:docPr id="930" name="Text Box 45" descr="Cuadro de texto: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249555"/>
                        </a:xfrm>
                        <a:prstGeom prst="rect">
                          <a:avLst/>
                        </a:prstGeom>
                        <a:solidFill>
                          <a:srgbClr val="FFFFFF"/>
                        </a:solidFill>
                        <a:ln w="3175">
                          <a:solidFill>
                            <a:srgbClr val="000000"/>
                          </a:solidFill>
                          <a:miter lim="800000"/>
                          <a:headEnd/>
                          <a:tailEnd/>
                        </a:ln>
                      </wps:spPr>
                      <wps:txbx>
                        <w:txbxContent>
                          <w:p w14:paraId="6965699C" w14:textId="77777777" w:rsidR="005C6B1B" w:rsidRPr="004263B7" w:rsidRDefault="005C6B1B" w:rsidP="005C6B1B">
                            <w:pPr>
                              <w:jc w:val="center"/>
                            </w:pPr>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23121" id="Text Box 45" o:spid="_x0000_s1056" type="#_x0000_t202" alt="Cuadro de texto: 148" style="position:absolute;left:0;text-align:left;margin-left:259.1pt;margin-top:8.55pt;width:19.55pt;height:19.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" strokeweight=".25pt">
                <v:textbox>
                  <w:txbxContent>
                    <w:p w14:paraId="6965699C" w14:textId="77777777" w:rsidR="005C6B1B" w:rsidRPr="004263B7" w:rsidRDefault="005C6B1B" w:rsidP="005C6B1B">
                      <w:pPr>
                        <w:jc w:val="center"/>
                      </w:pPr>
                      <w:r>
                        <w:t>5</w:t>
                      </w:r>
                    </w:p>
                  </w:txbxContent>
                </v:textbox>
              </v:shape>
            </w:pict>
          </mc:Fallback>
        </mc:AlternateContent>
      </w:r>
      <w:r w:rsidRPr="004A012C">
        <w:rPr>
          <w:rFonts w:ascii="Cambria Math" w:hAnsi="Cambria Math" w:cs="Gisha"/>
          <w:noProof/>
          <w:color w:val="000000"/>
        </w:rPr>
        <mc:AlternateContent>
          <mc:Choice Requires="wps">
            <w:drawing>
              <wp:anchor distT="0" distB="0" distL="114300" distR="114300" simplePos="0" relativeHeight="251693056" behindDoc="0" locked="0" layoutInCell="1" allowOverlap="1" wp14:anchorId="2C85852D" wp14:editId="1952D63C">
                <wp:simplePos x="0" y="0"/>
                <wp:positionH relativeFrom="column">
                  <wp:posOffset>3787140</wp:posOffset>
                </wp:positionH>
                <wp:positionV relativeFrom="paragraph">
                  <wp:posOffset>1064260</wp:posOffset>
                </wp:positionV>
                <wp:extent cx="248285" cy="278130"/>
                <wp:effectExtent l="13335" t="12700" r="5080" b="13970"/>
                <wp:wrapNone/>
                <wp:docPr id="931" name="Text Box 48" descr="Cuadro de texto: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278130"/>
                        </a:xfrm>
                        <a:prstGeom prst="rect">
                          <a:avLst/>
                        </a:prstGeom>
                        <a:solidFill>
                          <a:srgbClr val="FFFFFF"/>
                        </a:solidFill>
                        <a:ln w="3175">
                          <a:solidFill>
                            <a:srgbClr val="000000"/>
                          </a:solidFill>
                          <a:miter lim="800000"/>
                          <a:headEnd/>
                          <a:tailEnd/>
                        </a:ln>
                      </wps:spPr>
                      <wps:txbx>
                        <w:txbxContent>
                          <w:p w14:paraId="4F828552" w14:textId="77777777" w:rsidR="005C6B1B" w:rsidRPr="004263B7" w:rsidRDefault="005C6B1B" w:rsidP="005C6B1B">
                            <w:pPr>
                              <w:jc w:val="center"/>
                            </w:pPr>
                            <w: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5852D" id="Text Box 48" o:spid="_x0000_s1057" type="#_x0000_t202" alt="Cuadro de texto: 148" style="position:absolute;left:0;text-align:left;margin-left:298.2pt;margin-top:83.8pt;width:19.55pt;height:21.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" strokeweight=".25pt">
                <v:textbox>
                  <w:txbxContent>
                    <w:p w14:paraId="4F828552" w14:textId="77777777" w:rsidR="005C6B1B" w:rsidRPr="004263B7" w:rsidRDefault="005C6B1B" w:rsidP="005C6B1B">
                      <w:pPr>
                        <w:jc w:val="center"/>
                      </w:pPr>
                      <w:r>
                        <w:t>6</w:t>
                      </w:r>
                    </w:p>
                  </w:txbxContent>
                </v:textbox>
              </v:shape>
            </w:pict>
          </mc:Fallback>
        </mc:AlternateContent>
      </w:r>
      <w:r w:rsidRPr="004A012C">
        <w:rPr>
          <w:rFonts w:ascii="Cambria Math" w:hAnsi="Cambria Math" w:cs="Gisha"/>
          <w:noProof/>
        </w:rPr>
        <mc:AlternateContent>
          <mc:Choice Requires="wps">
            <w:drawing>
              <wp:anchor distT="0" distB="0" distL="114300" distR="114300" simplePos="0" relativeHeight="251687936" behindDoc="0" locked="0" layoutInCell="1" allowOverlap="1" wp14:anchorId="19F168D5" wp14:editId="5D4F6D39">
                <wp:simplePos x="0" y="0"/>
                <wp:positionH relativeFrom="column">
                  <wp:posOffset>2794000</wp:posOffset>
                </wp:positionH>
                <wp:positionV relativeFrom="paragraph">
                  <wp:posOffset>1064260</wp:posOffset>
                </wp:positionV>
                <wp:extent cx="248285" cy="224155"/>
                <wp:effectExtent l="10795" t="12700" r="7620" b="10795"/>
                <wp:wrapNone/>
                <wp:docPr id="932" name="Text Box 43" descr="Cuadro de texto: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224155"/>
                        </a:xfrm>
                        <a:prstGeom prst="rect">
                          <a:avLst/>
                        </a:prstGeom>
                        <a:solidFill>
                          <a:srgbClr val="FFFFFF"/>
                        </a:solidFill>
                        <a:ln w="3175">
                          <a:solidFill>
                            <a:srgbClr val="000000"/>
                          </a:solidFill>
                          <a:miter lim="800000"/>
                          <a:headEnd/>
                          <a:tailEnd/>
                        </a:ln>
                      </wps:spPr>
                      <wps:txbx>
                        <w:txbxContent>
                          <w:p w14:paraId="32AB5B98" w14:textId="77777777" w:rsidR="005C6B1B" w:rsidRPr="004263B7" w:rsidRDefault="005C6B1B" w:rsidP="005C6B1B">
                            <w:pPr>
                              <w:jc w:val="center"/>
                            </w:pPr>
                            <w:r w:rsidRPr="004263B7">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168D5" id="Text Box 43" o:spid="_x0000_s1058" type="#_x0000_t202" alt="Cuadro de texto: 148" style="position:absolute;left:0;text-align:left;margin-left:220pt;margin-top:83.8pt;width:19.55pt;height:17.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" strokeweight=".25pt">
                <v:textbox>
                  <w:txbxContent>
                    <w:p w14:paraId="32AB5B98" w14:textId="77777777" w:rsidR="005C6B1B" w:rsidRPr="004263B7" w:rsidRDefault="005C6B1B" w:rsidP="005C6B1B">
                      <w:pPr>
                        <w:jc w:val="center"/>
                      </w:pPr>
                      <w:r w:rsidRPr="004263B7">
                        <w:t>4</w:t>
                      </w:r>
                    </w:p>
                  </w:txbxContent>
                </v:textbox>
              </v:shape>
            </w:pict>
          </mc:Fallback>
        </mc:AlternateContent>
      </w:r>
      <w:r w:rsidRPr="004A012C">
        <w:rPr>
          <w:rFonts w:ascii="Cambria Math" w:hAnsi="Cambria Math" w:cs="Gisha"/>
          <w:noProof/>
        </w:rPr>
        <w:drawing>
          <wp:inline distT="0" distB="0" distL="0" distR="0" wp14:anchorId="4B1E063D" wp14:editId="59E22687">
            <wp:extent cx="1456055" cy="1440815"/>
            <wp:effectExtent l="0" t="0" r="0" b="0"/>
            <wp:docPr id="1185" name="Imagen 1185" descr="El triángulo que suma ig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l triángulo que suma igua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56055" cy="1440815"/>
                    </a:xfrm>
                    <a:prstGeom prst="rect">
                      <a:avLst/>
                    </a:prstGeom>
                    <a:noFill/>
                    <a:ln>
                      <a:noFill/>
                    </a:ln>
                  </pic:spPr>
                </pic:pic>
              </a:graphicData>
            </a:graphic>
          </wp:inline>
        </w:drawing>
      </w:r>
    </w:p>
    <w:p w14:paraId="360FC104" w14:textId="3E4BAF77" w:rsidR="005C6B1B" w:rsidRDefault="005C6B1B" w:rsidP="005C6B1B">
      <w:pPr>
        <w:rPr>
          <w:rFonts w:ascii="Cambria Math" w:hAnsi="Cambria Math" w:cs="Gisha"/>
          <w:lang w:val="es-ES_tradnl"/>
        </w:rPr>
      </w:pPr>
    </w:p>
    <w:p w14:paraId="789738B3" w14:textId="5C672E60" w:rsidR="007872C5" w:rsidRDefault="007872C5" w:rsidP="005C6B1B">
      <w:pPr>
        <w:rPr>
          <w:rFonts w:ascii="Cambria Math" w:hAnsi="Cambria Math" w:cs="Gisha"/>
          <w:lang w:val="es-ES_tradnl"/>
        </w:rPr>
      </w:pPr>
    </w:p>
    <w:p w14:paraId="7D6B02BF" w14:textId="0D554C7B" w:rsidR="007872C5" w:rsidRDefault="007872C5" w:rsidP="005C6B1B">
      <w:pPr>
        <w:rPr>
          <w:rFonts w:ascii="Cambria Math" w:hAnsi="Cambria Math" w:cs="Gisha"/>
          <w:lang w:val="es-ES_tradnl"/>
        </w:rPr>
      </w:pPr>
    </w:p>
    <w:p w14:paraId="1C63BE29" w14:textId="77777777" w:rsidR="007872C5" w:rsidRPr="004A012C" w:rsidRDefault="007872C5" w:rsidP="005C6B1B">
      <w:pPr>
        <w:rPr>
          <w:rFonts w:ascii="Cambria Math" w:hAnsi="Cambria Math" w:cs="Gisha"/>
          <w:lang w:val="es-ES_tradnl"/>
        </w:rPr>
      </w:pPr>
    </w:p>
    <w:p w14:paraId="74332139" w14:textId="77777777" w:rsidR="007872C5" w:rsidRPr="007872C5" w:rsidRDefault="007872C5" w:rsidP="007872C5">
      <w:pPr>
        <w:pStyle w:val="NormalWeb"/>
        <w:spacing w:before="0" w:beforeAutospacing="0" w:after="0" w:afterAutospacing="0"/>
        <w:jc w:val="center"/>
        <w:rPr>
          <w:rFonts w:ascii="Cambria Math" w:hAnsi="Cambria Math" w:cs="Gisha"/>
          <w:b/>
          <w:bCs/>
        </w:rPr>
      </w:pPr>
      <w:r w:rsidRPr="007872C5">
        <w:rPr>
          <w:rFonts w:ascii="Cambria Math" w:hAnsi="Cambria Math" w:cs="Gisha"/>
          <w:b/>
          <w:bCs/>
        </w:rPr>
        <w:t>****************************************</w:t>
      </w:r>
    </w:p>
    <w:p w14:paraId="64482B97" w14:textId="3982FC91" w:rsidR="005C6B1B" w:rsidRDefault="005C6B1B" w:rsidP="005C6B1B">
      <w:pPr>
        <w:rPr>
          <w:rFonts w:ascii="Cambria Math" w:hAnsi="Cambria Math" w:cs="Gisha"/>
          <w:lang w:val="es-ES_tradnl"/>
        </w:rPr>
      </w:pPr>
    </w:p>
    <w:p w14:paraId="71202010" w14:textId="787AFA66" w:rsidR="007872C5" w:rsidRDefault="007872C5" w:rsidP="005C6B1B">
      <w:pPr>
        <w:rPr>
          <w:rFonts w:ascii="Cambria Math" w:hAnsi="Cambria Math" w:cs="Gisha"/>
          <w:lang w:val="es-ES_tradnl"/>
        </w:rPr>
      </w:pPr>
    </w:p>
    <w:p w14:paraId="20E50D2C" w14:textId="0E371D0A" w:rsidR="007872C5" w:rsidRDefault="007872C5" w:rsidP="005C6B1B">
      <w:pPr>
        <w:rPr>
          <w:rFonts w:ascii="Cambria Math" w:hAnsi="Cambria Math" w:cs="Gisha"/>
          <w:lang w:val="es-ES_tradnl"/>
        </w:rPr>
      </w:pPr>
    </w:p>
    <w:p w14:paraId="7361CA1E" w14:textId="77777777" w:rsidR="007872C5" w:rsidRPr="004A012C" w:rsidRDefault="007872C5" w:rsidP="005C6B1B">
      <w:pPr>
        <w:rPr>
          <w:rFonts w:ascii="Cambria Math" w:hAnsi="Cambria Math" w:cs="Gisha"/>
          <w:lang w:val="es-ES_tradnl"/>
        </w:rPr>
      </w:pPr>
    </w:p>
    <w:p w14:paraId="3FBD284E" w14:textId="77777777" w:rsidR="005C6B1B" w:rsidRPr="004A012C" w:rsidRDefault="005C6B1B" w:rsidP="005C6B1B">
      <w:pPr>
        <w:rPr>
          <w:rFonts w:ascii="Cambria Math" w:hAnsi="Cambria Math" w:cs="Gisha"/>
          <w:color w:val="000000"/>
        </w:rPr>
      </w:pPr>
      <w:r w:rsidRPr="004A012C">
        <w:rPr>
          <w:rFonts w:ascii="Cambria Math" w:hAnsi="Cambria Math" w:cs="Gisha"/>
          <w:lang w:val="es-ES_tradnl"/>
        </w:rPr>
        <w:t>Distribuye las cifras del 1 al 9 de forma que la suma en vertical sea 32 y en horizontal sea 20</w:t>
      </w:r>
    </w:p>
    <w:p w14:paraId="56C01A1E" w14:textId="77777777" w:rsidR="005C6B1B" w:rsidRPr="004A012C" w:rsidRDefault="005C6B1B" w:rsidP="005C6B1B">
      <w:pPr>
        <w:jc w:val="center"/>
        <w:rPr>
          <w:rFonts w:ascii="Cambria Math" w:hAnsi="Cambria Math" w:cs="Gisha"/>
          <w:lang w:val="es-ES_tradnl"/>
        </w:rPr>
      </w:pPr>
      <w:r w:rsidRPr="004A012C">
        <w:rPr>
          <w:rFonts w:ascii="Cambria Math" w:hAnsi="Cambria Math" w:cs="Gisha"/>
          <w:noProof/>
        </w:rPr>
        <w:drawing>
          <wp:inline distT="0" distB="0" distL="0" distR="0" wp14:anchorId="53ECF71D" wp14:editId="44D0E6DB">
            <wp:extent cx="986155" cy="1338580"/>
            <wp:effectExtent l="0" t="0" r="0" b="0"/>
            <wp:docPr id="1186" name="Imagen 1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l="6279"/>
                    <a:stretch>
                      <a:fillRect/>
                    </a:stretch>
                  </pic:blipFill>
                  <pic:spPr bwMode="auto">
                    <a:xfrm>
                      <a:off x="0" y="0"/>
                      <a:ext cx="986155" cy="1338580"/>
                    </a:xfrm>
                    <a:prstGeom prst="rect">
                      <a:avLst/>
                    </a:prstGeom>
                    <a:solidFill>
                      <a:srgbClr val="FFFFFF"/>
                    </a:solidFill>
                    <a:ln>
                      <a:noFill/>
                    </a:ln>
                  </pic:spPr>
                </pic:pic>
              </a:graphicData>
            </a:graphic>
          </wp:inline>
        </w:drawing>
      </w:r>
      <w:r w:rsidRPr="004A012C">
        <w:rPr>
          <w:rFonts w:ascii="Cambria Math" w:hAnsi="Cambria Math" w:cs="Gisha"/>
          <w:lang w:val="es-ES_tradnl"/>
        </w:rPr>
        <w:t xml:space="preserve">          </w:t>
      </w:r>
    </w:p>
    <w:p w14:paraId="59C8E39D" w14:textId="77777777" w:rsidR="005C6B1B" w:rsidRPr="004A012C" w:rsidRDefault="005C6B1B" w:rsidP="005C6B1B">
      <w:pPr>
        <w:jc w:val="center"/>
        <w:rPr>
          <w:rFonts w:ascii="Cambria Math" w:hAnsi="Cambria Math" w:cs="Gisha"/>
          <w:color w:val="000000"/>
        </w:rPr>
      </w:pPr>
      <w:r w:rsidRPr="004A012C">
        <w:rPr>
          <w:rFonts w:ascii="Cambria Math" w:hAnsi="Cambria Math" w:cs="Gisha"/>
          <w:color w:val="000000"/>
          <w:u w:val="single"/>
        </w:rPr>
        <w:t>Solución</w:t>
      </w:r>
    </w:p>
    <w:tbl>
      <w:tblPr>
        <w:tblpPr w:leftFromText="141" w:rightFromText="141" w:vertAnchor="text" w:horzAnchor="margin" w:tblpXSpec="center"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
        <w:gridCol w:w="349"/>
        <w:gridCol w:w="349"/>
        <w:gridCol w:w="349"/>
        <w:gridCol w:w="349"/>
      </w:tblGrid>
      <w:tr w:rsidR="005C6B1B" w:rsidRPr="004A012C" w14:paraId="674B313D" w14:textId="77777777" w:rsidTr="00BC5405">
        <w:tc>
          <w:tcPr>
            <w:tcW w:w="0" w:type="auto"/>
            <w:tcBorders>
              <w:top w:val="nil"/>
              <w:left w:val="nil"/>
              <w:bottom w:val="nil"/>
              <w:right w:val="nil"/>
            </w:tcBorders>
            <w:shd w:val="clear" w:color="auto" w:fill="auto"/>
          </w:tcPr>
          <w:p w14:paraId="0AD0F3FA" w14:textId="77777777" w:rsidR="005C6B1B" w:rsidRPr="004A012C" w:rsidRDefault="005C6B1B" w:rsidP="00BC5405">
            <w:pPr>
              <w:tabs>
                <w:tab w:val="right" w:pos="3533"/>
              </w:tabs>
              <w:overflowPunct w:val="0"/>
              <w:autoSpaceDE w:val="0"/>
              <w:autoSpaceDN w:val="0"/>
              <w:adjustRightInd w:val="0"/>
              <w:rPr>
                <w:rFonts w:ascii="Cambria Math" w:hAnsi="Cambria Math" w:cs="Gisha"/>
                <w:color w:val="000000"/>
              </w:rPr>
            </w:pPr>
          </w:p>
        </w:tc>
        <w:tc>
          <w:tcPr>
            <w:tcW w:w="0" w:type="auto"/>
            <w:tcBorders>
              <w:top w:val="nil"/>
              <w:left w:val="nil"/>
              <w:bottom w:val="nil"/>
              <w:right w:val="nil"/>
            </w:tcBorders>
            <w:shd w:val="clear" w:color="auto" w:fill="auto"/>
          </w:tcPr>
          <w:p w14:paraId="0D2C6D8E" w14:textId="77777777" w:rsidR="005C6B1B" w:rsidRPr="004A012C" w:rsidRDefault="005C6B1B" w:rsidP="00BC5405">
            <w:pPr>
              <w:tabs>
                <w:tab w:val="right" w:pos="3533"/>
              </w:tabs>
              <w:overflowPunct w:val="0"/>
              <w:autoSpaceDE w:val="0"/>
              <w:autoSpaceDN w:val="0"/>
              <w:adjustRightInd w:val="0"/>
              <w:rPr>
                <w:rFonts w:ascii="Cambria Math" w:hAnsi="Cambria Math" w:cs="Gisha"/>
                <w:color w:val="000000"/>
              </w:rPr>
            </w:pPr>
          </w:p>
        </w:tc>
        <w:tc>
          <w:tcPr>
            <w:tcW w:w="0" w:type="auto"/>
            <w:tcBorders>
              <w:top w:val="nil"/>
              <w:left w:val="nil"/>
              <w:bottom w:val="nil"/>
              <w:right w:val="nil"/>
            </w:tcBorders>
            <w:shd w:val="clear" w:color="auto" w:fill="auto"/>
          </w:tcPr>
          <w:p w14:paraId="7C7388BF" w14:textId="77777777" w:rsidR="005C6B1B" w:rsidRPr="004A012C" w:rsidRDefault="005C6B1B" w:rsidP="00BC5405">
            <w:pPr>
              <w:tabs>
                <w:tab w:val="right" w:pos="3533"/>
              </w:tabs>
              <w:overflowPunct w:val="0"/>
              <w:autoSpaceDE w:val="0"/>
              <w:autoSpaceDN w:val="0"/>
              <w:adjustRightInd w:val="0"/>
              <w:rPr>
                <w:rFonts w:ascii="Cambria Math" w:hAnsi="Cambria Math" w:cs="Gisha"/>
                <w:color w:val="000000"/>
              </w:rPr>
            </w:pPr>
          </w:p>
        </w:tc>
        <w:tc>
          <w:tcPr>
            <w:tcW w:w="0" w:type="auto"/>
            <w:tcBorders>
              <w:top w:val="nil"/>
              <w:left w:val="nil"/>
              <w:bottom w:val="nil"/>
            </w:tcBorders>
            <w:shd w:val="clear" w:color="auto" w:fill="auto"/>
          </w:tcPr>
          <w:p w14:paraId="7751EF02" w14:textId="77777777" w:rsidR="005C6B1B" w:rsidRPr="004A012C" w:rsidRDefault="005C6B1B" w:rsidP="00BC5405">
            <w:pPr>
              <w:tabs>
                <w:tab w:val="right" w:pos="3533"/>
              </w:tabs>
              <w:overflowPunct w:val="0"/>
              <w:autoSpaceDE w:val="0"/>
              <w:autoSpaceDN w:val="0"/>
              <w:adjustRightInd w:val="0"/>
              <w:rPr>
                <w:rFonts w:ascii="Cambria Math" w:hAnsi="Cambria Math" w:cs="Gisha"/>
                <w:color w:val="000000"/>
              </w:rPr>
            </w:pPr>
          </w:p>
        </w:tc>
        <w:tc>
          <w:tcPr>
            <w:tcW w:w="0" w:type="auto"/>
            <w:shd w:val="clear" w:color="auto" w:fill="auto"/>
          </w:tcPr>
          <w:p w14:paraId="1D4B2806" w14:textId="77777777" w:rsidR="005C6B1B" w:rsidRPr="004A012C" w:rsidRDefault="005C6B1B" w:rsidP="00BC5405">
            <w:pPr>
              <w:tabs>
                <w:tab w:val="right" w:pos="3533"/>
              </w:tabs>
              <w:overflowPunct w:val="0"/>
              <w:autoSpaceDE w:val="0"/>
              <w:autoSpaceDN w:val="0"/>
              <w:adjustRightInd w:val="0"/>
              <w:rPr>
                <w:rFonts w:ascii="Cambria Math" w:hAnsi="Cambria Math" w:cs="Gisha"/>
                <w:color w:val="000000"/>
              </w:rPr>
            </w:pPr>
            <w:r w:rsidRPr="004A012C">
              <w:rPr>
                <w:rFonts w:ascii="Cambria Math" w:hAnsi="Cambria Math" w:cs="Gisha"/>
                <w:color w:val="000000"/>
              </w:rPr>
              <w:t>2</w:t>
            </w:r>
          </w:p>
        </w:tc>
      </w:tr>
      <w:tr w:rsidR="005C6B1B" w:rsidRPr="004A012C" w14:paraId="2AA5F1C8" w14:textId="77777777" w:rsidTr="00BC5405">
        <w:tc>
          <w:tcPr>
            <w:tcW w:w="0" w:type="auto"/>
            <w:tcBorders>
              <w:top w:val="nil"/>
              <w:left w:val="nil"/>
              <w:bottom w:val="nil"/>
              <w:right w:val="nil"/>
            </w:tcBorders>
            <w:shd w:val="clear" w:color="auto" w:fill="auto"/>
          </w:tcPr>
          <w:p w14:paraId="4AACE0CE" w14:textId="77777777" w:rsidR="005C6B1B" w:rsidRPr="004A012C" w:rsidRDefault="005C6B1B" w:rsidP="00BC5405">
            <w:pPr>
              <w:tabs>
                <w:tab w:val="right" w:pos="3533"/>
              </w:tabs>
              <w:overflowPunct w:val="0"/>
              <w:autoSpaceDE w:val="0"/>
              <w:autoSpaceDN w:val="0"/>
              <w:adjustRightInd w:val="0"/>
              <w:rPr>
                <w:rFonts w:ascii="Cambria Math" w:hAnsi="Cambria Math" w:cs="Gisha"/>
                <w:color w:val="000000"/>
              </w:rPr>
            </w:pPr>
          </w:p>
        </w:tc>
        <w:tc>
          <w:tcPr>
            <w:tcW w:w="0" w:type="auto"/>
            <w:tcBorders>
              <w:top w:val="nil"/>
              <w:left w:val="nil"/>
              <w:bottom w:val="nil"/>
              <w:right w:val="nil"/>
            </w:tcBorders>
            <w:shd w:val="clear" w:color="auto" w:fill="auto"/>
          </w:tcPr>
          <w:p w14:paraId="65390B09" w14:textId="77777777" w:rsidR="005C6B1B" w:rsidRPr="004A012C" w:rsidRDefault="005C6B1B" w:rsidP="00BC5405">
            <w:pPr>
              <w:tabs>
                <w:tab w:val="right" w:pos="3533"/>
              </w:tabs>
              <w:overflowPunct w:val="0"/>
              <w:autoSpaceDE w:val="0"/>
              <w:autoSpaceDN w:val="0"/>
              <w:adjustRightInd w:val="0"/>
              <w:rPr>
                <w:rFonts w:ascii="Cambria Math" w:hAnsi="Cambria Math" w:cs="Gisha"/>
                <w:color w:val="000000"/>
              </w:rPr>
            </w:pPr>
          </w:p>
        </w:tc>
        <w:tc>
          <w:tcPr>
            <w:tcW w:w="0" w:type="auto"/>
            <w:tcBorders>
              <w:top w:val="nil"/>
              <w:left w:val="nil"/>
              <w:bottom w:val="nil"/>
              <w:right w:val="nil"/>
            </w:tcBorders>
            <w:shd w:val="clear" w:color="auto" w:fill="auto"/>
          </w:tcPr>
          <w:p w14:paraId="58694E0E" w14:textId="77777777" w:rsidR="005C6B1B" w:rsidRPr="004A012C" w:rsidRDefault="005C6B1B" w:rsidP="00BC5405">
            <w:pPr>
              <w:tabs>
                <w:tab w:val="right" w:pos="3533"/>
              </w:tabs>
              <w:overflowPunct w:val="0"/>
              <w:autoSpaceDE w:val="0"/>
              <w:autoSpaceDN w:val="0"/>
              <w:adjustRightInd w:val="0"/>
              <w:rPr>
                <w:rFonts w:ascii="Cambria Math" w:hAnsi="Cambria Math" w:cs="Gisha"/>
                <w:color w:val="000000"/>
              </w:rPr>
            </w:pPr>
          </w:p>
        </w:tc>
        <w:tc>
          <w:tcPr>
            <w:tcW w:w="0" w:type="auto"/>
            <w:tcBorders>
              <w:top w:val="nil"/>
              <w:left w:val="nil"/>
              <w:bottom w:val="nil"/>
            </w:tcBorders>
            <w:shd w:val="clear" w:color="auto" w:fill="auto"/>
          </w:tcPr>
          <w:p w14:paraId="5AE45D9B" w14:textId="77777777" w:rsidR="005C6B1B" w:rsidRPr="004A012C" w:rsidRDefault="005C6B1B" w:rsidP="00BC5405">
            <w:pPr>
              <w:tabs>
                <w:tab w:val="right" w:pos="3533"/>
              </w:tabs>
              <w:overflowPunct w:val="0"/>
              <w:autoSpaceDE w:val="0"/>
              <w:autoSpaceDN w:val="0"/>
              <w:adjustRightInd w:val="0"/>
              <w:rPr>
                <w:rFonts w:ascii="Cambria Math" w:hAnsi="Cambria Math" w:cs="Gisha"/>
                <w:color w:val="000000"/>
              </w:rPr>
            </w:pPr>
          </w:p>
        </w:tc>
        <w:tc>
          <w:tcPr>
            <w:tcW w:w="0" w:type="auto"/>
            <w:shd w:val="clear" w:color="auto" w:fill="auto"/>
          </w:tcPr>
          <w:p w14:paraId="05E7DA14" w14:textId="77777777" w:rsidR="005C6B1B" w:rsidRPr="004A012C" w:rsidRDefault="005C6B1B" w:rsidP="00BC5405">
            <w:pPr>
              <w:tabs>
                <w:tab w:val="right" w:pos="3533"/>
              </w:tabs>
              <w:overflowPunct w:val="0"/>
              <w:autoSpaceDE w:val="0"/>
              <w:autoSpaceDN w:val="0"/>
              <w:adjustRightInd w:val="0"/>
              <w:rPr>
                <w:rFonts w:ascii="Cambria Math" w:hAnsi="Cambria Math" w:cs="Gisha"/>
                <w:color w:val="000000"/>
              </w:rPr>
            </w:pPr>
            <w:r w:rsidRPr="004A012C">
              <w:rPr>
                <w:rFonts w:ascii="Cambria Math" w:hAnsi="Cambria Math" w:cs="Gisha"/>
                <w:color w:val="000000"/>
              </w:rPr>
              <w:t>6</w:t>
            </w:r>
          </w:p>
        </w:tc>
      </w:tr>
      <w:tr w:rsidR="005C6B1B" w:rsidRPr="004A012C" w14:paraId="06B439A0" w14:textId="77777777" w:rsidTr="00BC5405">
        <w:tc>
          <w:tcPr>
            <w:tcW w:w="0" w:type="auto"/>
            <w:tcBorders>
              <w:top w:val="nil"/>
              <w:left w:val="nil"/>
              <w:bottom w:val="nil"/>
              <w:right w:val="nil"/>
            </w:tcBorders>
            <w:shd w:val="clear" w:color="auto" w:fill="auto"/>
          </w:tcPr>
          <w:p w14:paraId="3B394831" w14:textId="77777777" w:rsidR="005C6B1B" w:rsidRPr="004A012C" w:rsidRDefault="005C6B1B" w:rsidP="00BC5405">
            <w:pPr>
              <w:tabs>
                <w:tab w:val="right" w:pos="3533"/>
              </w:tabs>
              <w:overflowPunct w:val="0"/>
              <w:autoSpaceDE w:val="0"/>
              <w:autoSpaceDN w:val="0"/>
              <w:adjustRightInd w:val="0"/>
              <w:rPr>
                <w:rFonts w:ascii="Cambria Math" w:hAnsi="Cambria Math" w:cs="Gisha"/>
                <w:color w:val="000000"/>
              </w:rPr>
            </w:pPr>
          </w:p>
        </w:tc>
        <w:tc>
          <w:tcPr>
            <w:tcW w:w="0" w:type="auto"/>
            <w:tcBorders>
              <w:top w:val="nil"/>
              <w:left w:val="nil"/>
              <w:bottom w:val="nil"/>
              <w:right w:val="nil"/>
            </w:tcBorders>
            <w:shd w:val="clear" w:color="auto" w:fill="auto"/>
          </w:tcPr>
          <w:p w14:paraId="1F936508" w14:textId="77777777" w:rsidR="005C6B1B" w:rsidRPr="004A012C" w:rsidRDefault="005C6B1B" w:rsidP="00BC5405">
            <w:pPr>
              <w:tabs>
                <w:tab w:val="right" w:pos="3533"/>
              </w:tabs>
              <w:overflowPunct w:val="0"/>
              <w:autoSpaceDE w:val="0"/>
              <w:autoSpaceDN w:val="0"/>
              <w:adjustRightInd w:val="0"/>
              <w:rPr>
                <w:rFonts w:ascii="Cambria Math" w:hAnsi="Cambria Math" w:cs="Gisha"/>
                <w:color w:val="000000"/>
              </w:rPr>
            </w:pPr>
          </w:p>
        </w:tc>
        <w:tc>
          <w:tcPr>
            <w:tcW w:w="0" w:type="auto"/>
            <w:tcBorders>
              <w:top w:val="nil"/>
              <w:left w:val="nil"/>
              <w:bottom w:val="nil"/>
              <w:right w:val="nil"/>
            </w:tcBorders>
            <w:shd w:val="clear" w:color="auto" w:fill="auto"/>
          </w:tcPr>
          <w:p w14:paraId="7497A697" w14:textId="77777777" w:rsidR="005C6B1B" w:rsidRPr="004A012C" w:rsidRDefault="005C6B1B" w:rsidP="00BC5405">
            <w:pPr>
              <w:tabs>
                <w:tab w:val="right" w:pos="3533"/>
              </w:tabs>
              <w:overflowPunct w:val="0"/>
              <w:autoSpaceDE w:val="0"/>
              <w:autoSpaceDN w:val="0"/>
              <w:adjustRightInd w:val="0"/>
              <w:rPr>
                <w:rFonts w:ascii="Cambria Math" w:hAnsi="Cambria Math" w:cs="Gisha"/>
                <w:color w:val="000000"/>
              </w:rPr>
            </w:pPr>
          </w:p>
        </w:tc>
        <w:tc>
          <w:tcPr>
            <w:tcW w:w="0" w:type="auto"/>
            <w:tcBorders>
              <w:top w:val="nil"/>
              <w:left w:val="nil"/>
              <w:bottom w:val="nil"/>
            </w:tcBorders>
            <w:shd w:val="clear" w:color="auto" w:fill="auto"/>
          </w:tcPr>
          <w:p w14:paraId="78DEE204" w14:textId="77777777" w:rsidR="005C6B1B" w:rsidRPr="004A012C" w:rsidRDefault="005C6B1B" w:rsidP="00BC5405">
            <w:pPr>
              <w:tabs>
                <w:tab w:val="right" w:pos="3533"/>
              </w:tabs>
              <w:overflowPunct w:val="0"/>
              <w:autoSpaceDE w:val="0"/>
              <w:autoSpaceDN w:val="0"/>
              <w:adjustRightInd w:val="0"/>
              <w:rPr>
                <w:rFonts w:ascii="Cambria Math" w:hAnsi="Cambria Math" w:cs="Gisha"/>
                <w:color w:val="000000"/>
              </w:rPr>
            </w:pPr>
          </w:p>
        </w:tc>
        <w:tc>
          <w:tcPr>
            <w:tcW w:w="0" w:type="auto"/>
            <w:shd w:val="clear" w:color="auto" w:fill="auto"/>
          </w:tcPr>
          <w:p w14:paraId="1991BAB4" w14:textId="77777777" w:rsidR="005C6B1B" w:rsidRPr="004A012C" w:rsidRDefault="005C6B1B" w:rsidP="00BC5405">
            <w:pPr>
              <w:tabs>
                <w:tab w:val="right" w:pos="3533"/>
              </w:tabs>
              <w:overflowPunct w:val="0"/>
              <w:autoSpaceDE w:val="0"/>
              <w:autoSpaceDN w:val="0"/>
              <w:adjustRightInd w:val="0"/>
              <w:rPr>
                <w:rFonts w:ascii="Cambria Math" w:hAnsi="Cambria Math" w:cs="Gisha"/>
                <w:color w:val="000000"/>
              </w:rPr>
            </w:pPr>
            <w:r w:rsidRPr="004A012C">
              <w:rPr>
                <w:rFonts w:ascii="Cambria Math" w:hAnsi="Cambria Math" w:cs="Gisha"/>
                <w:color w:val="000000"/>
              </w:rPr>
              <w:t>9</w:t>
            </w:r>
          </w:p>
        </w:tc>
      </w:tr>
      <w:tr w:rsidR="005C6B1B" w:rsidRPr="004A012C" w14:paraId="302B011D" w14:textId="77777777" w:rsidTr="00BC5405">
        <w:tc>
          <w:tcPr>
            <w:tcW w:w="0" w:type="auto"/>
            <w:tcBorders>
              <w:top w:val="nil"/>
              <w:left w:val="nil"/>
              <w:right w:val="nil"/>
            </w:tcBorders>
            <w:shd w:val="clear" w:color="auto" w:fill="auto"/>
          </w:tcPr>
          <w:p w14:paraId="4B13655F" w14:textId="77777777" w:rsidR="005C6B1B" w:rsidRPr="004A012C" w:rsidRDefault="005C6B1B" w:rsidP="00BC5405">
            <w:pPr>
              <w:tabs>
                <w:tab w:val="right" w:pos="3533"/>
              </w:tabs>
              <w:overflowPunct w:val="0"/>
              <w:autoSpaceDE w:val="0"/>
              <w:autoSpaceDN w:val="0"/>
              <w:adjustRightInd w:val="0"/>
              <w:rPr>
                <w:rFonts w:ascii="Cambria Math" w:hAnsi="Cambria Math" w:cs="Gisha"/>
                <w:color w:val="000000"/>
              </w:rPr>
            </w:pPr>
          </w:p>
        </w:tc>
        <w:tc>
          <w:tcPr>
            <w:tcW w:w="0" w:type="auto"/>
            <w:tcBorders>
              <w:top w:val="nil"/>
              <w:left w:val="nil"/>
              <w:right w:val="nil"/>
            </w:tcBorders>
            <w:shd w:val="clear" w:color="auto" w:fill="auto"/>
          </w:tcPr>
          <w:p w14:paraId="4224DAD5" w14:textId="77777777" w:rsidR="005C6B1B" w:rsidRPr="004A012C" w:rsidRDefault="005C6B1B" w:rsidP="00BC5405">
            <w:pPr>
              <w:tabs>
                <w:tab w:val="right" w:pos="3533"/>
              </w:tabs>
              <w:overflowPunct w:val="0"/>
              <w:autoSpaceDE w:val="0"/>
              <w:autoSpaceDN w:val="0"/>
              <w:adjustRightInd w:val="0"/>
              <w:rPr>
                <w:rFonts w:ascii="Cambria Math" w:hAnsi="Cambria Math" w:cs="Gisha"/>
                <w:color w:val="000000"/>
              </w:rPr>
            </w:pPr>
          </w:p>
        </w:tc>
        <w:tc>
          <w:tcPr>
            <w:tcW w:w="0" w:type="auto"/>
            <w:tcBorders>
              <w:top w:val="nil"/>
              <w:left w:val="nil"/>
              <w:right w:val="nil"/>
            </w:tcBorders>
            <w:shd w:val="clear" w:color="auto" w:fill="auto"/>
          </w:tcPr>
          <w:p w14:paraId="1AEBF7BF" w14:textId="77777777" w:rsidR="005C6B1B" w:rsidRPr="004A012C" w:rsidRDefault="005C6B1B" w:rsidP="00BC5405">
            <w:pPr>
              <w:tabs>
                <w:tab w:val="right" w:pos="3533"/>
              </w:tabs>
              <w:overflowPunct w:val="0"/>
              <w:autoSpaceDE w:val="0"/>
              <w:autoSpaceDN w:val="0"/>
              <w:adjustRightInd w:val="0"/>
              <w:rPr>
                <w:rFonts w:ascii="Cambria Math" w:hAnsi="Cambria Math" w:cs="Gisha"/>
                <w:color w:val="000000"/>
              </w:rPr>
            </w:pPr>
          </w:p>
        </w:tc>
        <w:tc>
          <w:tcPr>
            <w:tcW w:w="0" w:type="auto"/>
            <w:tcBorders>
              <w:top w:val="nil"/>
              <w:left w:val="nil"/>
            </w:tcBorders>
            <w:shd w:val="clear" w:color="auto" w:fill="auto"/>
          </w:tcPr>
          <w:p w14:paraId="698C101C" w14:textId="77777777" w:rsidR="005C6B1B" w:rsidRPr="004A012C" w:rsidRDefault="005C6B1B" w:rsidP="00BC5405">
            <w:pPr>
              <w:tabs>
                <w:tab w:val="right" w:pos="3533"/>
              </w:tabs>
              <w:overflowPunct w:val="0"/>
              <w:autoSpaceDE w:val="0"/>
              <w:autoSpaceDN w:val="0"/>
              <w:adjustRightInd w:val="0"/>
              <w:rPr>
                <w:rFonts w:ascii="Cambria Math" w:hAnsi="Cambria Math" w:cs="Gisha"/>
                <w:color w:val="000000"/>
              </w:rPr>
            </w:pPr>
          </w:p>
        </w:tc>
        <w:tc>
          <w:tcPr>
            <w:tcW w:w="0" w:type="auto"/>
            <w:shd w:val="clear" w:color="auto" w:fill="auto"/>
          </w:tcPr>
          <w:p w14:paraId="3D52E514" w14:textId="77777777" w:rsidR="005C6B1B" w:rsidRPr="004A012C" w:rsidRDefault="005C6B1B" w:rsidP="00BC5405">
            <w:pPr>
              <w:tabs>
                <w:tab w:val="right" w:pos="3533"/>
              </w:tabs>
              <w:overflowPunct w:val="0"/>
              <w:autoSpaceDE w:val="0"/>
              <w:autoSpaceDN w:val="0"/>
              <w:adjustRightInd w:val="0"/>
              <w:rPr>
                <w:rFonts w:ascii="Cambria Math" w:hAnsi="Cambria Math" w:cs="Gisha"/>
                <w:color w:val="000000"/>
              </w:rPr>
            </w:pPr>
            <w:r w:rsidRPr="004A012C">
              <w:rPr>
                <w:rFonts w:ascii="Cambria Math" w:hAnsi="Cambria Math" w:cs="Gisha"/>
                <w:color w:val="000000"/>
              </w:rPr>
              <w:t>8</w:t>
            </w:r>
          </w:p>
        </w:tc>
      </w:tr>
      <w:tr w:rsidR="005C6B1B" w:rsidRPr="004A012C" w14:paraId="6DD6328D" w14:textId="77777777" w:rsidTr="00BC5405">
        <w:tc>
          <w:tcPr>
            <w:tcW w:w="0" w:type="auto"/>
            <w:shd w:val="clear" w:color="auto" w:fill="auto"/>
          </w:tcPr>
          <w:p w14:paraId="7CD68EFF" w14:textId="77777777" w:rsidR="005C6B1B" w:rsidRPr="004A012C" w:rsidRDefault="005C6B1B" w:rsidP="00BC5405">
            <w:pPr>
              <w:tabs>
                <w:tab w:val="right" w:pos="3533"/>
              </w:tabs>
              <w:overflowPunct w:val="0"/>
              <w:autoSpaceDE w:val="0"/>
              <w:autoSpaceDN w:val="0"/>
              <w:adjustRightInd w:val="0"/>
              <w:rPr>
                <w:rFonts w:ascii="Cambria Math" w:hAnsi="Cambria Math" w:cs="Gisha"/>
                <w:color w:val="000000"/>
              </w:rPr>
            </w:pPr>
            <w:r w:rsidRPr="004A012C">
              <w:rPr>
                <w:rFonts w:ascii="Cambria Math" w:hAnsi="Cambria Math" w:cs="Gisha"/>
                <w:color w:val="000000"/>
              </w:rPr>
              <w:t>3</w:t>
            </w:r>
          </w:p>
        </w:tc>
        <w:tc>
          <w:tcPr>
            <w:tcW w:w="0" w:type="auto"/>
            <w:shd w:val="clear" w:color="auto" w:fill="auto"/>
          </w:tcPr>
          <w:p w14:paraId="4E38C831" w14:textId="77777777" w:rsidR="005C6B1B" w:rsidRPr="004A012C" w:rsidRDefault="005C6B1B" w:rsidP="00BC5405">
            <w:pPr>
              <w:tabs>
                <w:tab w:val="right" w:pos="3533"/>
              </w:tabs>
              <w:overflowPunct w:val="0"/>
              <w:autoSpaceDE w:val="0"/>
              <w:autoSpaceDN w:val="0"/>
              <w:adjustRightInd w:val="0"/>
              <w:rPr>
                <w:rFonts w:ascii="Cambria Math" w:hAnsi="Cambria Math" w:cs="Gisha"/>
                <w:color w:val="000000"/>
              </w:rPr>
            </w:pPr>
            <w:r w:rsidRPr="004A012C">
              <w:rPr>
                <w:rFonts w:ascii="Cambria Math" w:hAnsi="Cambria Math" w:cs="Gisha"/>
                <w:color w:val="000000"/>
              </w:rPr>
              <w:t>1</w:t>
            </w:r>
          </w:p>
        </w:tc>
        <w:tc>
          <w:tcPr>
            <w:tcW w:w="0" w:type="auto"/>
            <w:shd w:val="clear" w:color="auto" w:fill="auto"/>
          </w:tcPr>
          <w:p w14:paraId="7364EDDE" w14:textId="77777777" w:rsidR="005C6B1B" w:rsidRPr="004A012C" w:rsidRDefault="005C6B1B" w:rsidP="00BC5405">
            <w:pPr>
              <w:tabs>
                <w:tab w:val="right" w:pos="3533"/>
              </w:tabs>
              <w:overflowPunct w:val="0"/>
              <w:autoSpaceDE w:val="0"/>
              <w:autoSpaceDN w:val="0"/>
              <w:adjustRightInd w:val="0"/>
              <w:rPr>
                <w:rFonts w:ascii="Cambria Math" w:hAnsi="Cambria Math" w:cs="Gisha"/>
                <w:color w:val="000000"/>
              </w:rPr>
            </w:pPr>
            <w:r w:rsidRPr="004A012C">
              <w:rPr>
                <w:rFonts w:ascii="Cambria Math" w:hAnsi="Cambria Math" w:cs="Gisha"/>
                <w:color w:val="000000"/>
              </w:rPr>
              <w:t>4</w:t>
            </w:r>
          </w:p>
        </w:tc>
        <w:tc>
          <w:tcPr>
            <w:tcW w:w="0" w:type="auto"/>
            <w:shd w:val="clear" w:color="auto" w:fill="auto"/>
          </w:tcPr>
          <w:p w14:paraId="02065756" w14:textId="77777777" w:rsidR="005C6B1B" w:rsidRPr="004A012C" w:rsidRDefault="005C6B1B" w:rsidP="00BC5405">
            <w:pPr>
              <w:tabs>
                <w:tab w:val="right" w:pos="3533"/>
              </w:tabs>
              <w:overflowPunct w:val="0"/>
              <w:autoSpaceDE w:val="0"/>
              <w:autoSpaceDN w:val="0"/>
              <w:adjustRightInd w:val="0"/>
              <w:rPr>
                <w:rFonts w:ascii="Cambria Math" w:hAnsi="Cambria Math" w:cs="Gisha"/>
                <w:color w:val="000000"/>
              </w:rPr>
            </w:pPr>
            <w:r w:rsidRPr="004A012C">
              <w:rPr>
                <w:rFonts w:ascii="Cambria Math" w:hAnsi="Cambria Math" w:cs="Gisha"/>
                <w:color w:val="000000"/>
              </w:rPr>
              <w:t>5</w:t>
            </w:r>
          </w:p>
        </w:tc>
        <w:tc>
          <w:tcPr>
            <w:tcW w:w="0" w:type="auto"/>
            <w:shd w:val="clear" w:color="auto" w:fill="auto"/>
          </w:tcPr>
          <w:p w14:paraId="4851311E" w14:textId="77777777" w:rsidR="005C6B1B" w:rsidRPr="004A012C" w:rsidRDefault="005C6B1B" w:rsidP="00BC5405">
            <w:pPr>
              <w:tabs>
                <w:tab w:val="right" w:pos="3533"/>
              </w:tabs>
              <w:overflowPunct w:val="0"/>
              <w:autoSpaceDE w:val="0"/>
              <w:autoSpaceDN w:val="0"/>
              <w:adjustRightInd w:val="0"/>
              <w:rPr>
                <w:rFonts w:ascii="Cambria Math" w:hAnsi="Cambria Math" w:cs="Gisha"/>
                <w:color w:val="000000"/>
              </w:rPr>
            </w:pPr>
            <w:r w:rsidRPr="004A012C">
              <w:rPr>
                <w:rFonts w:ascii="Cambria Math" w:hAnsi="Cambria Math" w:cs="Gisha"/>
                <w:color w:val="000000"/>
              </w:rPr>
              <w:t>7</w:t>
            </w:r>
          </w:p>
        </w:tc>
      </w:tr>
    </w:tbl>
    <w:p w14:paraId="4D5E3638" w14:textId="77777777" w:rsidR="005C6B1B" w:rsidRPr="004A012C" w:rsidRDefault="005C6B1B" w:rsidP="005C6B1B">
      <w:pPr>
        <w:rPr>
          <w:rFonts w:ascii="Cambria Math" w:hAnsi="Cambria Math" w:cs="Gisha"/>
          <w:color w:val="000000"/>
        </w:rPr>
      </w:pPr>
    </w:p>
    <w:p w14:paraId="3252EADF" w14:textId="77777777" w:rsidR="005C6B1B" w:rsidRPr="004A012C" w:rsidRDefault="005C6B1B" w:rsidP="005C6B1B">
      <w:pPr>
        <w:rPr>
          <w:rFonts w:ascii="Cambria Math" w:hAnsi="Cambria Math" w:cs="Gisha"/>
          <w:color w:val="000000"/>
        </w:rPr>
      </w:pPr>
    </w:p>
    <w:p w14:paraId="32092F66" w14:textId="77777777" w:rsidR="005C6B1B" w:rsidRPr="004A012C" w:rsidRDefault="005C6B1B" w:rsidP="005C6B1B">
      <w:pPr>
        <w:rPr>
          <w:rFonts w:ascii="Cambria Math" w:hAnsi="Cambria Math" w:cs="Gisha"/>
          <w:bCs/>
          <w:iCs/>
          <w:color w:val="000000"/>
        </w:rPr>
      </w:pPr>
    </w:p>
    <w:p w14:paraId="256C3359" w14:textId="77777777" w:rsidR="005C6B1B" w:rsidRPr="004A012C" w:rsidRDefault="005C6B1B" w:rsidP="005C6B1B">
      <w:pPr>
        <w:rPr>
          <w:rFonts w:ascii="Cambria Math" w:hAnsi="Cambria Math" w:cs="Gisha"/>
          <w:bCs/>
          <w:iCs/>
          <w:color w:val="000000"/>
        </w:rPr>
      </w:pPr>
    </w:p>
    <w:p w14:paraId="42FAA843" w14:textId="77777777" w:rsidR="005C6B1B" w:rsidRPr="004A012C" w:rsidRDefault="005C6B1B" w:rsidP="005C6B1B">
      <w:pPr>
        <w:rPr>
          <w:rFonts w:ascii="Cambria Math" w:hAnsi="Cambria Math" w:cs="Gisha"/>
          <w:bCs/>
          <w:iCs/>
          <w:color w:val="000000"/>
        </w:rPr>
      </w:pPr>
    </w:p>
    <w:p w14:paraId="2515DE65" w14:textId="77777777" w:rsidR="005C6B1B" w:rsidRPr="004A012C" w:rsidRDefault="005C6B1B" w:rsidP="005C6B1B">
      <w:pPr>
        <w:rPr>
          <w:rFonts w:ascii="Cambria Math" w:hAnsi="Cambria Math" w:cs="Gisha"/>
          <w:bCs/>
          <w:iCs/>
          <w:color w:val="000000"/>
        </w:rPr>
      </w:pPr>
    </w:p>
    <w:p w14:paraId="53018A2E" w14:textId="0993D7AA" w:rsidR="005C6B1B" w:rsidRDefault="005C6B1B" w:rsidP="005C6B1B">
      <w:pPr>
        <w:rPr>
          <w:rFonts w:ascii="Cambria Math" w:hAnsi="Cambria Math" w:cs="Gisha"/>
          <w:bCs/>
          <w:iCs/>
          <w:color w:val="000000"/>
        </w:rPr>
      </w:pPr>
    </w:p>
    <w:p w14:paraId="07C5447E" w14:textId="35E13DF0" w:rsidR="007872C5" w:rsidRDefault="007872C5" w:rsidP="005C6B1B">
      <w:pPr>
        <w:rPr>
          <w:rFonts w:ascii="Cambria Math" w:hAnsi="Cambria Math" w:cs="Gisha"/>
          <w:bCs/>
          <w:iCs/>
          <w:color w:val="000000"/>
        </w:rPr>
      </w:pPr>
    </w:p>
    <w:p w14:paraId="1D11E174" w14:textId="5202DAA2" w:rsidR="007872C5" w:rsidRDefault="007872C5" w:rsidP="005C6B1B">
      <w:pPr>
        <w:rPr>
          <w:rFonts w:ascii="Cambria Math" w:hAnsi="Cambria Math" w:cs="Gisha"/>
          <w:bCs/>
          <w:iCs/>
          <w:color w:val="000000"/>
        </w:rPr>
      </w:pPr>
    </w:p>
    <w:p w14:paraId="528A5B3B" w14:textId="77777777" w:rsidR="007872C5" w:rsidRPr="004A012C" w:rsidRDefault="007872C5" w:rsidP="005C6B1B">
      <w:pPr>
        <w:rPr>
          <w:rFonts w:ascii="Cambria Math" w:hAnsi="Cambria Math" w:cs="Gisha"/>
          <w:bCs/>
          <w:iCs/>
          <w:color w:val="000000"/>
        </w:rPr>
      </w:pPr>
    </w:p>
    <w:p w14:paraId="232F2331" w14:textId="20DAD33B" w:rsidR="005C6B1B" w:rsidRDefault="005C6B1B" w:rsidP="005C6B1B">
      <w:pPr>
        <w:rPr>
          <w:rFonts w:ascii="Cambria Math" w:hAnsi="Cambria Math" w:cs="Gisha"/>
          <w:bCs/>
          <w:iCs/>
          <w:color w:val="000000"/>
        </w:rPr>
      </w:pPr>
    </w:p>
    <w:p w14:paraId="05E64E63" w14:textId="6F59D82C" w:rsidR="007872C5" w:rsidRDefault="007872C5" w:rsidP="005C6B1B">
      <w:pPr>
        <w:rPr>
          <w:rFonts w:ascii="Cambria Math" w:hAnsi="Cambria Math" w:cs="Gisha"/>
          <w:bCs/>
          <w:iCs/>
          <w:color w:val="000000"/>
        </w:rPr>
      </w:pPr>
    </w:p>
    <w:p w14:paraId="64C6F044" w14:textId="3EFC4A47" w:rsidR="007872C5" w:rsidRDefault="007872C5" w:rsidP="005C6B1B">
      <w:pPr>
        <w:rPr>
          <w:rFonts w:ascii="Cambria Math" w:hAnsi="Cambria Math" w:cs="Gisha"/>
          <w:bCs/>
          <w:iCs/>
          <w:color w:val="000000"/>
        </w:rPr>
      </w:pPr>
    </w:p>
    <w:p w14:paraId="6FBA5D02" w14:textId="5B8F000C" w:rsidR="007872C5" w:rsidRDefault="007872C5" w:rsidP="005C6B1B">
      <w:pPr>
        <w:rPr>
          <w:rFonts w:ascii="Cambria Math" w:hAnsi="Cambria Math" w:cs="Gisha"/>
          <w:bCs/>
          <w:iCs/>
          <w:color w:val="000000"/>
        </w:rPr>
      </w:pPr>
    </w:p>
    <w:p w14:paraId="1801C2F9" w14:textId="16A1928A" w:rsidR="007872C5" w:rsidRDefault="007872C5" w:rsidP="005C6B1B">
      <w:pPr>
        <w:rPr>
          <w:rFonts w:ascii="Cambria Math" w:hAnsi="Cambria Math" w:cs="Gisha"/>
          <w:bCs/>
          <w:iCs/>
          <w:color w:val="000000"/>
        </w:rPr>
      </w:pPr>
    </w:p>
    <w:p w14:paraId="4F7F87EE" w14:textId="6A8EA075" w:rsidR="007872C5" w:rsidRDefault="007872C5" w:rsidP="005C6B1B">
      <w:pPr>
        <w:rPr>
          <w:rFonts w:ascii="Cambria Math" w:hAnsi="Cambria Math" w:cs="Gisha"/>
          <w:bCs/>
          <w:iCs/>
          <w:color w:val="000000"/>
        </w:rPr>
      </w:pPr>
    </w:p>
    <w:p w14:paraId="7CAE9107" w14:textId="4FFEA24B" w:rsidR="007872C5" w:rsidRDefault="007872C5" w:rsidP="005C6B1B">
      <w:pPr>
        <w:rPr>
          <w:rFonts w:ascii="Cambria Math" w:hAnsi="Cambria Math" w:cs="Gisha"/>
          <w:bCs/>
          <w:iCs/>
          <w:color w:val="000000"/>
        </w:rPr>
      </w:pPr>
    </w:p>
    <w:p w14:paraId="76A4EEAF" w14:textId="3065AECE" w:rsidR="007872C5" w:rsidRDefault="007872C5" w:rsidP="005C6B1B">
      <w:pPr>
        <w:rPr>
          <w:rFonts w:ascii="Cambria Math" w:hAnsi="Cambria Math" w:cs="Gisha"/>
          <w:bCs/>
          <w:iCs/>
          <w:color w:val="000000"/>
        </w:rPr>
      </w:pPr>
    </w:p>
    <w:p w14:paraId="47EFD8CC" w14:textId="575CDA48" w:rsidR="007872C5" w:rsidRDefault="007872C5" w:rsidP="005C6B1B">
      <w:pPr>
        <w:rPr>
          <w:rFonts w:ascii="Cambria Math" w:hAnsi="Cambria Math" w:cs="Gisha"/>
          <w:bCs/>
          <w:iCs/>
          <w:color w:val="000000"/>
        </w:rPr>
      </w:pPr>
    </w:p>
    <w:p w14:paraId="6265D65B" w14:textId="77777777" w:rsidR="005C6B1B" w:rsidRPr="004A012C" w:rsidRDefault="005C6B1B" w:rsidP="005C6B1B">
      <w:pPr>
        <w:rPr>
          <w:rFonts w:ascii="Cambria Math" w:hAnsi="Cambria Math" w:cs="Gisha"/>
          <w:bCs/>
          <w:iCs/>
          <w:color w:val="000000"/>
        </w:rPr>
      </w:pPr>
      <w:r w:rsidRPr="004A012C">
        <w:rPr>
          <w:rFonts w:ascii="Cambria Math" w:hAnsi="Cambria Math" w:cs="Gisha"/>
          <w:bCs/>
          <w:iCs/>
          <w:color w:val="000000"/>
        </w:rPr>
        <w:lastRenderedPageBreak/>
        <w:t>Completa la estrella mágica sabiendo que la suma de las fracciones de cada línea es siempre la misma.</w:t>
      </w:r>
    </w:p>
    <w:p w14:paraId="77DD4CCD" w14:textId="77777777" w:rsidR="005C6B1B" w:rsidRPr="004A012C" w:rsidRDefault="005C6B1B" w:rsidP="005C6B1B">
      <w:pPr>
        <w:jc w:val="center"/>
        <w:rPr>
          <w:rFonts w:ascii="Cambria Math" w:hAnsi="Cambria Math" w:cs="Gisha"/>
          <w:bCs/>
          <w:iCs/>
          <w:color w:val="000000"/>
        </w:rPr>
      </w:pPr>
      <w:r w:rsidRPr="004A012C">
        <w:rPr>
          <w:rFonts w:ascii="Cambria Math" w:hAnsi="Cambria Math" w:cs="Gisha"/>
          <w:bCs/>
          <w:iCs/>
          <w:noProof/>
          <w:color w:val="000000"/>
        </w:rPr>
        <w:drawing>
          <wp:inline distT="0" distB="0" distL="0" distR="0" wp14:anchorId="1D3538CD" wp14:editId="1DD0D0C3">
            <wp:extent cx="1793240" cy="1874520"/>
            <wp:effectExtent l="0" t="0" r="0" b="0"/>
            <wp:docPr id="1187" name="Imagen 1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grayscl/>
                      <a:extLst>
                        <a:ext uri="{28A0092B-C50C-407E-A947-70E740481C1C}">
                          <a14:useLocalDpi xmlns:a14="http://schemas.microsoft.com/office/drawing/2010/main" val="0"/>
                        </a:ext>
                      </a:extLst>
                    </a:blip>
                    <a:srcRect/>
                    <a:stretch>
                      <a:fillRect/>
                    </a:stretch>
                  </pic:blipFill>
                  <pic:spPr bwMode="auto">
                    <a:xfrm>
                      <a:off x="0" y="0"/>
                      <a:ext cx="1793240" cy="1874520"/>
                    </a:xfrm>
                    <a:prstGeom prst="rect">
                      <a:avLst/>
                    </a:prstGeom>
                    <a:solidFill>
                      <a:srgbClr val="FFFFFF"/>
                    </a:solidFill>
                    <a:ln>
                      <a:noFill/>
                    </a:ln>
                  </pic:spPr>
                </pic:pic>
              </a:graphicData>
            </a:graphic>
          </wp:inline>
        </w:drawing>
      </w:r>
    </w:p>
    <w:p w14:paraId="7FD85C50" w14:textId="77777777" w:rsidR="005C6B1B" w:rsidRPr="004A012C" w:rsidRDefault="005C6B1B" w:rsidP="005C6B1B">
      <w:pPr>
        <w:jc w:val="center"/>
        <w:rPr>
          <w:rFonts w:ascii="Cambria Math" w:hAnsi="Cambria Math" w:cs="Gisha"/>
          <w:color w:val="000000"/>
        </w:rPr>
      </w:pPr>
      <w:r w:rsidRPr="004A012C">
        <w:rPr>
          <w:rFonts w:ascii="Cambria Math" w:hAnsi="Cambria Math" w:cs="Gisha"/>
          <w:color w:val="000000"/>
          <w:u w:val="single"/>
        </w:rPr>
        <w:t>Solución</w:t>
      </w:r>
    </w:p>
    <w:p w14:paraId="2A5A7568" w14:textId="77777777" w:rsidR="005C6B1B" w:rsidRPr="004A012C" w:rsidRDefault="005C6B1B" w:rsidP="005C6B1B">
      <w:pPr>
        <w:jc w:val="center"/>
        <w:rPr>
          <w:rFonts w:ascii="Cambria Math" w:hAnsi="Cambria Math" w:cs="Gisha"/>
          <w:color w:val="222222"/>
          <w:shd w:val="clear" w:color="auto" w:fill="FFFFFF"/>
        </w:rPr>
      </w:pPr>
      <w:r w:rsidRPr="004A012C">
        <w:rPr>
          <w:rFonts w:ascii="Cambria Math" w:hAnsi="Cambria Math" w:cs="Gisha"/>
          <w:bCs/>
          <w:iCs/>
          <w:noProof/>
          <w:color w:val="000000"/>
        </w:rPr>
        <mc:AlternateContent>
          <mc:Choice Requires="wps">
            <w:drawing>
              <wp:anchor distT="0" distB="0" distL="114300" distR="114300" simplePos="0" relativeHeight="251697152" behindDoc="0" locked="0" layoutInCell="1" allowOverlap="1" wp14:anchorId="6EE59CD5" wp14:editId="79BE88F8">
                <wp:simplePos x="0" y="0"/>
                <wp:positionH relativeFrom="column">
                  <wp:posOffset>3439795</wp:posOffset>
                </wp:positionH>
                <wp:positionV relativeFrom="paragraph">
                  <wp:posOffset>414020</wp:posOffset>
                </wp:positionV>
                <wp:extent cx="464185" cy="278130"/>
                <wp:effectExtent l="8890" t="11430" r="12700" b="5715"/>
                <wp:wrapNone/>
                <wp:docPr id="933" name="Text Box 52" descr="Cuadro de texto: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278130"/>
                        </a:xfrm>
                        <a:prstGeom prst="rect">
                          <a:avLst/>
                        </a:prstGeom>
                        <a:solidFill>
                          <a:srgbClr val="FFFFFF"/>
                        </a:solidFill>
                        <a:ln w="3175">
                          <a:solidFill>
                            <a:srgbClr val="000000"/>
                          </a:solidFill>
                          <a:miter lim="800000"/>
                          <a:headEnd/>
                          <a:tailEnd/>
                        </a:ln>
                      </wps:spPr>
                      <wps:txbx>
                        <w:txbxContent>
                          <w:p w14:paraId="6DC0223A" w14:textId="77777777" w:rsidR="005C6B1B" w:rsidRPr="004263B7" w:rsidRDefault="005C6B1B" w:rsidP="005C6B1B">
                            <w:pPr>
                              <w:jc w:val="center"/>
                            </w:pPr>
                            <w:r>
                              <w:t>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59CD5" id="Text Box 52" o:spid="_x0000_s1059" type="#_x0000_t202" alt="Cuadro de texto: 148" style="position:absolute;left:0;text-align:left;margin-left:270.85pt;margin-top:32.6pt;width:36.55pt;height:21.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" strokeweight=".25pt">
                <v:textbox>
                  <w:txbxContent>
                    <w:p w14:paraId="6DC0223A" w14:textId="77777777" w:rsidR="005C6B1B" w:rsidRPr="004263B7" w:rsidRDefault="005C6B1B" w:rsidP="005C6B1B">
                      <w:pPr>
                        <w:jc w:val="center"/>
                      </w:pPr>
                      <w:r>
                        <w:t>3/2</w:t>
                      </w:r>
                    </w:p>
                  </w:txbxContent>
                </v:textbox>
              </v:shape>
            </w:pict>
          </mc:Fallback>
        </mc:AlternateContent>
      </w:r>
      <w:r w:rsidRPr="004A012C">
        <w:rPr>
          <w:rFonts w:ascii="Cambria Math" w:hAnsi="Cambria Math" w:cs="Gisha"/>
          <w:bCs/>
          <w:iCs/>
          <w:noProof/>
          <w:color w:val="000000"/>
        </w:rPr>
        <mc:AlternateContent>
          <mc:Choice Requires="wps">
            <w:drawing>
              <wp:anchor distT="0" distB="0" distL="114300" distR="114300" simplePos="0" relativeHeight="251696128" behindDoc="0" locked="0" layoutInCell="1" allowOverlap="1" wp14:anchorId="1D997A06" wp14:editId="23EAE942">
                <wp:simplePos x="0" y="0"/>
                <wp:positionH relativeFrom="column">
                  <wp:posOffset>2903220</wp:posOffset>
                </wp:positionH>
                <wp:positionV relativeFrom="paragraph">
                  <wp:posOffset>414020</wp:posOffset>
                </wp:positionV>
                <wp:extent cx="464185" cy="278130"/>
                <wp:effectExtent l="5715" t="11430" r="6350" b="5715"/>
                <wp:wrapNone/>
                <wp:docPr id="934" name="Text Box 51" descr="Cuadro de texto: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278130"/>
                        </a:xfrm>
                        <a:prstGeom prst="rect">
                          <a:avLst/>
                        </a:prstGeom>
                        <a:solidFill>
                          <a:srgbClr val="FFFFFF"/>
                        </a:solidFill>
                        <a:ln w="3175">
                          <a:solidFill>
                            <a:srgbClr val="000000"/>
                          </a:solidFill>
                          <a:miter lim="800000"/>
                          <a:headEnd/>
                          <a:tailEnd/>
                        </a:ln>
                      </wps:spPr>
                      <wps:txbx>
                        <w:txbxContent>
                          <w:p w14:paraId="0A47EFCE" w14:textId="77777777" w:rsidR="005C6B1B" w:rsidRPr="004263B7" w:rsidRDefault="005C6B1B" w:rsidP="005C6B1B">
                            <w:pPr>
                              <w:jc w:val="center"/>
                            </w:pPr>
                            <w:r>
                              <w:t>7/6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97A06" id="Text Box 51" o:spid="_x0000_s1060" type="#_x0000_t202" alt="Cuadro de texto: 148" style="position:absolute;left:0;text-align:left;margin-left:228.6pt;margin-top:32.6pt;width:36.55pt;height:21.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" strokeweight=".25pt">
                <v:textbox>
                  <w:txbxContent>
                    <w:p w14:paraId="0A47EFCE" w14:textId="77777777" w:rsidR="005C6B1B" w:rsidRPr="004263B7" w:rsidRDefault="005C6B1B" w:rsidP="005C6B1B">
                      <w:pPr>
                        <w:jc w:val="center"/>
                      </w:pPr>
                      <w:r>
                        <w:t>7/6</w:t>
                      </w:r>
                    </w:p>
                  </w:txbxContent>
                </v:textbox>
              </v:shape>
            </w:pict>
          </mc:Fallback>
        </mc:AlternateContent>
      </w:r>
      <w:r w:rsidRPr="004A012C">
        <w:rPr>
          <w:rFonts w:ascii="Cambria Math" w:hAnsi="Cambria Math" w:cs="Gisha"/>
          <w:bCs/>
          <w:iCs/>
          <w:noProof/>
          <w:color w:val="000000"/>
        </w:rPr>
        <mc:AlternateContent>
          <mc:Choice Requires="wps">
            <w:drawing>
              <wp:anchor distT="0" distB="0" distL="114300" distR="114300" simplePos="0" relativeHeight="251695104" behindDoc="0" locked="0" layoutInCell="1" allowOverlap="1" wp14:anchorId="060361D8" wp14:editId="4ACD5F47">
                <wp:simplePos x="0" y="0"/>
                <wp:positionH relativeFrom="column">
                  <wp:posOffset>2675255</wp:posOffset>
                </wp:positionH>
                <wp:positionV relativeFrom="paragraph">
                  <wp:posOffset>786765</wp:posOffset>
                </wp:positionV>
                <wp:extent cx="516890" cy="278130"/>
                <wp:effectExtent l="6350" t="12700" r="10160" b="13970"/>
                <wp:wrapNone/>
                <wp:docPr id="935" name="Text Box 50" descr="Cuadro de texto: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278130"/>
                        </a:xfrm>
                        <a:prstGeom prst="rect">
                          <a:avLst/>
                        </a:prstGeom>
                        <a:solidFill>
                          <a:srgbClr val="FFFFFF"/>
                        </a:solidFill>
                        <a:ln w="3175">
                          <a:solidFill>
                            <a:srgbClr val="000000"/>
                          </a:solidFill>
                          <a:miter lim="800000"/>
                          <a:headEnd/>
                          <a:tailEnd/>
                        </a:ln>
                      </wps:spPr>
                      <wps:txbx>
                        <w:txbxContent>
                          <w:p w14:paraId="711BF902" w14:textId="77777777" w:rsidR="005C6B1B" w:rsidRPr="004263B7" w:rsidRDefault="005C6B1B" w:rsidP="005C6B1B">
                            <w:pPr>
                              <w:jc w:val="center"/>
                            </w:pPr>
                            <w:r>
                              <w:t>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361D8" id="Text Box 50" o:spid="_x0000_s1061" type="#_x0000_t202" alt="Cuadro de texto: 148" style="position:absolute;left:0;text-align:left;margin-left:210.65pt;margin-top:61.95pt;width:40.7pt;height:21.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" strokeweight=".25pt">
                <v:textbox>
                  <w:txbxContent>
                    <w:p w14:paraId="711BF902" w14:textId="77777777" w:rsidR="005C6B1B" w:rsidRPr="004263B7" w:rsidRDefault="005C6B1B" w:rsidP="005C6B1B">
                      <w:pPr>
                        <w:jc w:val="center"/>
                      </w:pPr>
                      <w:r>
                        <w:t>4/3</w:t>
                      </w:r>
                    </w:p>
                  </w:txbxContent>
                </v:textbox>
              </v:shape>
            </w:pict>
          </mc:Fallback>
        </mc:AlternateContent>
      </w:r>
      <w:r w:rsidRPr="004A012C">
        <w:rPr>
          <w:rFonts w:ascii="Cambria Math" w:hAnsi="Cambria Math" w:cs="Gisha"/>
          <w:bCs/>
          <w:iCs/>
          <w:noProof/>
          <w:color w:val="000000"/>
        </w:rPr>
        <mc:AlternateContent>
          <mc:Choice Requires="wps">
            <w:drawing>
              <wp:anchor distT="0" distB="0" distL="114300" distR="114300" simplePos="0" relativeHeight="251694080" behindDoc="0" locked="0" layoutInCell="1" allowOverlap="1" wp14:anchorId="43CD0F65" wp14:editId="2CD45F0C">
                <wp:simplePos x="0" y="0"/>
                <wp:positionH relativeFrom="column">
                  <wp:posOffset>3903980</wp:posOffset>
                </wp:positionH>
                <wp:positionV relativeFrom="paragraph">
                  <wp:posOffset>1181100</wp:posOffset>
                </wp:positionV>
                <wp:extent cx="516890" cy="278130"/>
                <wp:effectExtent l="6350" t="6985" r="10160" b="10160"/>
                <wp:wrapNone/>
                <wp:docPr id="936" name="Text Box 49" descr="Cuadro de texto: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278130"/>
                        </a:xfrm>
                        <a:prstGeom prst="rect">
                          <a:avLst/>
                        </a:prstGeom>
                        <a:solidFill>
                          <a:srgbClr val="FFFFFF"/>
                        </a:solidFill>
                        <a:ln w="3175">
                          <a:solidFill>
                            <a:srgbClr val="000000"/>
                          </a:solidFill>
                          <a:miter lim="800000"/>
                          <a:headEnd/>
                          <a:tailEnd/>
                        </a:ln>
                      </wps:spPr>
                      <wps:txbx>
                        <w:txbxContent>
                          <w:p w14:paraId="21A900C9" w14:textId="77777777" w:rsidR="005C6B1B" w:rsidRPr="004263B7" w:rsidRDefault="005C6B1B" w:rsidP="005C6B1B">
                            <w:pPr>
                              <w:jc w:val="center"/>
                            </w:pPr>
                            <w:r>
                              <w:t>11/6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D0F65" id="Text Box 49" o:spid="_x0000_s1062" type="#_x0000_t202" alt="Cuadro de texto: 148" style="position:absolute;left:0;text-align:left;margin-left:307.4pt;margin-top:93pt;width:40.7pt;height:21.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" strokeweight=".25pt">
                <v:textbox>
                  <w:txbxContent>
                    <w:p w14:paraId="21A900C9" w14:textId="77777777" w:rsidR="005C6B1B" w:rsidRPr="004263B7" w:rsidRDefault="005C6B1B" w:rsidP="005C6B1B">
                      <w:pPr>
                        <w:jc w:val="center"/>
                      </w:pPr>
                      <w:r>
                        <w:t>11/6</w:t>
                      </w:r>
                    </w:p>
                  </w:txbxContent>
                </v:textbox>
              </v:shape>
            </w:pict>
          </mc:Fallback>
        </mc:AlternateContent>
      </w:r>
      <w:r w:rsidRPr="004A012C">
        <w:rPr>
          <w:rFonts w:ascii="Cambria Math" w:hAnsi="Cambria Math" w:cs="Gisha"/>
          <w:bCs/>
          <w:iCs/>
          <w:noProof/>
          <w:color w:val="000000"/>
        </w:rPr>
        <w:drawing>
          <wp:inline distT="0" distB="0" distL="0" distR="0" wp14:anchorId="6A4F2287" wp14:editId="78EC86B5">
            <wp:extent cx="1793240" cy="1874520"/>
            <wp:effectExtent l="0" t="0" r="0" b="0"/>
            <wp:docPr id="1188" name="Imagen 1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grayscl/>
                      <a:extLst>
                        <a:ext uri="{28A0092B-C50C-407E-A947-70E740481C1C}">
                          <a14:useLocalDpi xmlns:a14="http://schemas.microsoft.com/office/drawing/2010/main" val="0"/>
                        </a:ext>
                      </a:extLst>
                    </a:blip>
                    <a:srcRect/>
                    <a:stretch>
                      <a:fillRect/>
                    </a:stretch>
                  </pic:blipFill>
                  <pic:spPr bwMode="auto">
                    <a:xfrm>
                      <a:off x="0" y="0"/>
                      <a:ext cx="1793240" cy="1874520"/>
                    </a:xfrm>
                    <a:prstGeom prst="rect">
                      <a:avLst/>
                    </a:prstGeom>
                    <a:solidFill>
                      <a:srgbClr val="FFFFFF"/>
                    </a:solidFill>
                    <a:ln>
                      <a:noFill/>
                    </a:ln>
                  </pic:spPr>
                </pic:pic>
              </a:graphicData>
            </a:graphic>
          </wp:inline>
        </w:drawing>
      </w:r>
    </w:p>
    <w:p w14:paraId="6B56D27F" w14:textId="77777777" w:rsidR="005C6B1B" w:rsidRPr="004A012C" w:rsidRDefault="005C6B1B" w:rsidP="005C6B1B">
      <w:pPr>
        <w:rPr>
          <w:rFonts w:ascii="Cambria Math" w:hAnsi="Cambria Math" w:cs="Gisha"/>
          <w:lang w:val="es-ES_tradnl"/>
        </w:rPr>
      </w:pPr>
    </w:p>
    <w:p w14:paraId="41DF91C5" w14:textId="77777777" w:rsidR="007872C5" w:rsidRPr="007872C5" w:rsidRDefault="007872C5" w:rsidP="007872C5">
      <w:pPr>
        <w:pStyle w:val="NormalWeb"/>
        <w:spacing w:before="0" w:beforeAutospacing="0" w:after="0" w:afterAutospacing="0"/>
        <w:jc w:val="center"/>
        <w:rPr>
          <w:rFonts w:ascii="Cambria Math" w:hAnsi="Cambria Math" w:cs="Gisha"/>
          <w:b/>
          <w:bCs/>
        </w:rPr>
      </w:pPr>
      <w:r w:rsidRPr="007872C5">
        <w:rPr>
          <w:rFonts w:ascii="Cambria Math" w:hAnsi="Cambria Math" w:cs="Gisha"/>
          <w:b/>
          <w:bCs/>
        </w:rPr>
        <w:t>****************************************</w:t>
      </w:r>
    </w:p>
    <w:p w14:paraId="1FEF670B" w14:textId="77777777" w:rsidR="005C6B1B" w:rsidRPr="004A012C" w:rsidRDefault="005C6B1B" w:rsidP="005C6B1B">
      <w:pPr>
        <w:rPr>
          <w:rFonts w:ascii="Cambria Math" w:hAnsi="Cambria Math" w:cs="Gisha"/>
          <w:bCs/>
          <w:color w:val="000000"/>
        </w:rPr>
      </w:pPr>
      <w:r w:rsidRPr="004A012C">
        <w:rPr>
          <w:rFonts w:ascii="Cambria Math" w:hAnsi="Cambria Math" w:cs="Gisha"/>
          <w:bCs/>
          <w:color w:val="000000"/>
        </w:rPr>
        <w:t>Este juego de razonamiento consiste en rellenar las casillas blancas que faltan con las siguientes reglas:</w:t>
      </w:r>
    </w:p>
    <w:p w14:paraId="3E50D5DB" w14:textId="77777777" w:rsidR="005C6B1B" w:rsidRPr="004A012C" w:rsidRDefault="005C6B1B" w:rsidP="005C6B1B">
      <w:pPr>
        <w:rPr>
          <w:rFonts w:ascii="Cambria Math" w:hAnsi="Cambria Math" w:cs="Gisha"/>
          <w:bCs/>
          <w:color w:val="000000"/>
        </w:rPr>
      </w:pPr>
      <w:r w:rsidRPr="004A012C">
        <w:rPr>
          <w:rFonts w:ascii="Cambria Math" w:hAnsi="Cambria Math" w:cs="Gisha"/>
          <w:bCs/>
          <w:color w:val="000000"/>
        </w:rPr>
        <w:t>- Sólo se usan números del 1 al 9.</w:t>
      </w:r>
    </w:p>
    <w:p w14:paraId="3E2909A0" w14:textId="77777777" w:rsidR="005C6B1B" w:rsidRPr="004A012C" w:rsidRDefault="005C6B1B" w:rsidP="005C6B1B">
      <w:pPr>
        <w:rPr>
          <w:rFonts w:ascii="Cambria Math" w:hAnsi="Cambria Math" w:cs="Gisha"/>
          <w:bCs/>
          <w:color w:val="000000"/>
        </w:rPr>
      </w:pPr>
      <w:r w:rsidRPr="004A012C">
        <w:rPr>
          <w:rFonts w:ascii="Cambria Math" w:hAnsi="Cambria Math" w:cs="Gisha"/>
          <w:bCs/>
          <w:color w:val="000000"/>
        </w:rPr>
        <w:t>- Los números no se pueden repetir ni en una misma fila ni en una misma columna.</w:t>
      </w:r>
    </w:p>
    <w:p w14:paraId="47631B83" w14:textId="77777777" w:rsidR="005C6B1B" w:rsidRPr="004A012C" w:rsidRDefault="005C6B1B" w:rsidP="005C6B1B">
      <w:pPr>
        <w:rPr>
          <w:rFonts w:ascii="Cambria Math" w:hAnsi="Cambria Math" w:cs="Gisha"/>
          <w:bCs/>
          <w:color w:val="000000"/>
        </w:rPr>
      </w:pPr>
      <w:r w:rsidRPr="004A012C">
        <w:rPr>
          <w:rFonts w:ascii="Cambria Math" w:hAnsi="Cambria Math" w:cs="Gisha"/>
          <w:bCs/>
          <w:color w:val="000000"/>
        </w:rPr>
        <w:t>- Las filas o columnas deben sumar lo que se indica al principio de ellas.</w:t>
      </w:r>
    </w:p>
    <w:p w14:paraId="40234901" w14:textId="77777777" w:rsidR="005C6B1B" w:rsidRPr="004A012C" w:rsidRDefault="005C6B1B" w:rsidP="005C6B1B">
      <w:pPr>
        <w:rPr>
          <w:rFonts w:ascii="Cambria Math" w:hAnsi="Cambria Math" w:cs="Gisha"/>
          <w:bCs/>
          <w:color w:val="000000"/>
        </w:rPr>
      </w:pPr>
      <w:r w:rsidRPr="004A012C">
        <w:rPr>
          <w:rFonts w:ascii="Cambria Math" w:hAnsi="Cambria Math" w:cs="Gisha"/>
          <w:bCs/>
          <w:color w:val="000000"/>
        </w:rPr>
        <w:t>- Cuando en un mismo cuadro aparezcan dos cantidades, la de arriba indica la suma de su fila (es decir, en horizontal) y la de abajo la suma de su columna (en vertical).</w:t>
      </w:r>
    </w:p>
    <w:p w14:paraId="24B49218" w14:textId="77777777" w:rsidR="005C6B1B" w:rsidRPr="004A012C" w:rsidRDefault="005C6B1B" w:rsidP="005C6B1B">
      <w:pPr>
        <w:jc w:val="center"/>
        <w:rPr>
          <w:rFonts w:ascii="Cambria Math" w:hAnsi="Cambria Math" w:cs="Gisha"/>
          <w:color w:val="000000"/>
        </w:rPr>
      </w:pPr>
      <w:r w:rsidRPr="004A012C">
        <w:rPr>
          <w:rFonts w:ascii="Cambria Math" w:hAnsi="Cambria Math" w:cs="Gisha"/>
          <w:noProof/>
          <w:color w:val="000000"/>
        </w:rPr>
        <w:drawing>
          <wp:inline distT="0" distB="0" distL="0" distR="0" wp14:anchorId="24F8BCA6" wp14:editId="7569FF8C">
            <wp:extent cx="1884680" cy="1920875"/>
            <wp:effectExtent l="0" t="0" r="1270" b="3175"/>
            <wp:docPr id="1200" name="Imagen 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84680" cy="1920875"/>
                    </a:xfrm>
                    <a:prstGeom prst="rect">
                      <a:avLst/>
                    </a:prstGeom>
                    <a:noFill/>
                    <a:ln>
                      <a:noFill/>
                    </a:ln>
                  </pic:spPr>
                </pic:pic>
              </a:graphicData>
            </a:graphic>
          </wp:inline>
        </w:drawing>
      </w:r>
      <w:r w:rsidRPr="004A012C">
        <w:rPr>
          <w:rFonts w:ascii="Cambria Math" w:hAnsi="Cambria Math" w:cs="Gisha"/>
          <w:color w:val="000000"/>
        </w:rPr>
        <w:t xml:space="preserve">         </w:t>
      </w:r>
    </w:p>
    <w:p w14:paraId="3E555752" w14:textId="77777777" w:rsidR="005C6B1B" w:rsidRPr="004A012C" w:rsidRDefault="005C6B1B" w:rsidP="005C6B1B">
      <w:pPr>
        <w:rPr>
          <w:rFonts w:ascii="Cambria Math" w:hAnsi="Cambria Math" w:cs="Gisha"/>
          <w:color w:val="000000"/>
        </w:rPr>
      </w:pPr>
      <w:r w:rsidRPr="004A012C">
        <w:rPr>
          <w:rFonts w:ascii="Cambria Math" w:hAnsi="Cambria Math" w:cs="Gisha"/>
          <w:color w:val="000000"/>
        </w:rPr>
        <w:t>Completa las celdas blancas que faltan en el cuadro superior según las reglas anteriores</w:t>
      </w:r>
    </w:p>
    <w:p w14:paraId="6B03ABE5" w14:textId="77777777" w:rsidR="005C6B1B" w:rsidRPr="004A012C" w:rsidRDefault="005C6B1B" w:rsidP="005C6B1B">
      <w:pPr>
        <w:jc w:val="center"/>
        <w:rPr>
          <w:rFonts w:ascii="Cambria Math" w:hAnsi="Cambria Math" w:cs="Gisha"/>
          <w:color w:val="000000"/>
        </w:rPr>
      </w:pPr>
      <w:r w:rsidRPr="004A012C">
        <w:rPr>
          <w:rFonts w:ascii="Cambria Math" w:hAnsi="Cambria Math" w:cs="Gisha"/>
          <w:color w:val="000000"/>
          <w:u w:val="single"/>
        </w:rPr>
        <w:t>Solución</w:t>
      </w:r>
    </w:p>
    <w:p w14:paraId="06E6587F" w14:textId="77777777" w:rsidR="005C6B1B" w:rsidRPr="004A012C" w:rsidRDefault="005C6B1B" w:rsidP="005C6B1B">
      <w:pPr>
        <w:jc w:val="center"/>
        <w:rPr>
          <w:rFonts w:ascii="Cambria Math" w:hAnsi="Cambria Math" w:cs="Gisha"/>
          <w:color w:val="000000"/>
        </w:rPr>
      </w:pPr>
      <w:r w:rsidRPr="004A012C">
        <w:rPr>
          <w:rFonts w:ascii="Cambria Math" w:hAnsi="Cambria Math" w:cs="Gisha"/>
          <w:noProof/>
          <w:color w:val="000000"/>
        </w:rPr>
        <mc:AlternateContent>
          <mc:Choice Requires="wps">
            <w:drawing>
              <wp:anchor distT="0" distB="0" distL="114300" distR="114300" simplePos="0" relativeHeight="251704320" behindDoc="0" locked="0" layoutInCell="1" allowOverlap="1" wp14:anchorId="7E7D967E" wp14:editId="33034AB2">
                <wp:simplePos x="0" y="0"/>
                <wp:positionH relativeFrom="column">
                  <wp:posOffset>3302000</wp:posOffset>
                </wp:positionH>
                <wp:positionV relativeFrom="paragraph">
                  <wp:posOffset>1122680</wp:posOffset>
                </wp:positionV>
                <wp:extent cx="241300" cy="245745"/>
                <wp:effectExtent l="0" t="0" r="25400" b="20955"/>
                <wp:wrapNone/>
                <wp:docPr id="937" name="Cuadro de texto 9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45745"/>
                        </a:xfrm>
                        <a:prstGeom prst="rect">
                          <a:avLst/>
                        </a:prstGeom>
                        <a:solidFill>
                          <a:srgbClr val="FFFFFF"/>
                        </a:solidFill>
                        <a:ln w="9525">
                          <a:solidFill>
                            <a:srgbClr val="000000"/>
                          </a:solidFill>
                          <a:miter lim="800000"/>
                          <a:headEnd/>
                          <a:tailEnd/>
                        </a:ln>
                      </wps:spPr>
                      <wps:txbx>
                        <w:txbxContent>
                          <w:p w14:paraId="07C78119" w14:textId="77777777" w:rsidR="005C6B1B" w:rsidRDefault="005C6B1B" w:rsidP="005C6B1B">
                            <w: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D967E" id="Cuadro de texto 937" o:spid="_x0000_s1063" type="#_x0000_t202" style="position:absolute;left:0;text-align:left;margin-left:260pt;margin-top:88.4pt;width:19pt;height:19.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">
                <v:textbox>
                  <w:txbxContent>
                    <w:p w14:paraId="07C78119" w14:textId="77777777" w:rsidR="005C6B1B" w:rsidRDefault="005C6B1B" w:rsidP="005C6B1B">
                      <w:r>
                        <w:t>7</w:t>
                      </w:r>
                    </w:p>
                  </w:txbxContent>
                </v:textbox>
              </v:shape>
            </w:pict>
          </mc:Fallback>
        </mc:AlternateContent>
      </w:r>
      <w:r w:rsidRPr="004A012C">
        <w:rPr>
          <w:rFonts w:ascii="Cambria Math" w:hAnsi="Cambria Math" w:cs="Gisha"/>
          <w:noProof/>
          <w:color w:val="000000"/>
        </w:rPr>
        <mc:AlternateContent>
          <mc:Choice Requires="wps">
            <w:drawing>
              <wp:anchor distT="0" distB="0" distL="114300" distR="114300" simplePos="0" relativeHeight="251705344" behindDoc="0" locked="0" layoutInCell="1" allowOverlap="1" wp14:anchorId="2055704C" wp14:editId="08C1E117">
                <wp:simplePos x="0" y="0"/>
                <wp:positionH relativeFrom="column">
                  <wp:posOffset>3564255</wp:posOffset>
                </wp:positionH>
                <wp:positionV relativeFrom="paragraph">
                  <wp:posOffset>1122680</wp:posOffset>
                </wp:positionV>
                <wp:extent cx="241300" cy="245745"/>
                <wp:effectExtent l="0" t="0" r="25400" b="20955"/>
                <wp:wrapNone/>
                <wp:docPr id="938" name="Cuadro de texto 9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45745"/>
                        </a:xfrm>
                        <a:prstGeom prst="rect">
                          <a:avLst/>
                        </a:prstGeom>
                        <a:solidFill>
                          <a:srgbClr val="FFFFFF"/>
                        </a:solidFill>
                        <a:ln w="9525">
                          <a:solidFill>
                            <a:srgbClr val="000000"/>
                          </a:solidFill>
                          <a:miter lim="800000"/>
                          <a:headEnd/>
                          <a:tailEnd/>
                        </a:ln>
                      </wps:spPr>
                      <wps:txbx>
                        <w:txbxContent>
                          <w:p w14:paraId="04620437" w14:textId="77777777" w:rsidR="005C6B1B" w:rsidRDefault="005C6B1B" w:rsidP="005C6B1B">
                            <w: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5704C" id="Cuadro de texto 938" o:spid="_x0000_s1064" type="#_x0000_t202" style="position:absolute;left:0;text-align:left;margin-left:280.65pt;margin-top:88.4pt;width:19pt;height:19.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">
                <v:textbox>
                  <w:txbxContent>
                    <w:p w14:paraId="04620437" w14:textId="77777777" w:rsidR="005C6B1B" w:rsidRDefault="005C6B1B" w:rsidP="005C6B1B">
                      <w:r>
                        <w:t>8</w:t>
                      </w:r>
                    </w:p>
                  </w:txbxContent>
                </v:textbox>
              </v:shape>
            </w:pict>
          </mc:Fallback>
        </mc:AlternateContent>
      </w:r>
      <w:r w:rsidRPr="004A012C">
        <w:rPr>
          <w:rFonts w:ascii="Cambria Math" w:hAnsi="Cambria Math" w:cs="Gisha"/>
          <w:noProof/>
          <w:color w:val="000000"/>
        </w:rPr>
        <mc:AlternateContent>
          <mc:Choice Requires="wps">
            <w:drawing>
              <wp:anchor distT="0" distB="0" distL="114300" distR="114300" simplePos="0" relativeHeight="251702272" behindDoc="0" locked="0" layoutInCell="1" allowOverlap="1" wp14:anchorId="10E4DBCB" wp14:editId="36D0A335">
                <wp:simplePos x="0" y="0"/>
                <wp:positionH relativeFrom="column">
                  <wp:posOffset>3543300</wp:posOffset>
                </wp:positionH>
                <wp:positionV relativeFrom="paragraph">
                  <wp:posOffset>855980</wp:posOffset>
                </wp:positionV>
                <wp:extent cx="241300" cy="245745"/>
                <wp:effectExtent l="0" t="0" r="25400" b="20955"/>
                <wp:wrapNone/>
                <wp:docPr id="939" name="Cuadro de texto 9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45745"/>
                        </a:xfrm>
                        <a:prstGeom prst="rect">
                          <a:avLst/>
                        </a:prstGeom>
                        <a:solidFill>
                          <a:srgbClr val="FFFFFF"/>
                        </a:solidFill>
                        <a:ln w="9525">
                          <a:solidFill>
                            <a:srgbClr val="000000"/>
                          </a:solidFill>
                          <a:miter lim="800000"/>
                          <a:headEnd/>
                          <a:tailEnd/>
                        </a:ln>
                      </wps:spPr>
                      <wps:txbx>
                        <w:txbxContent>
                          <w:p w14:paraId="5518E5D1" w14:textId="77777777" w:rsidR="005C6B1B" w:rsidRDefault="005C6B1B" w:rsidP="005C6B1B">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4DBCB" id="Cuadro de texto 939" o:spid="_x0000_s1065" type="#_x0000_t202" style="position:absolute;left:0;text-align:left;margin-left:279pt;margin-top:67.4pt;width:19pt;height:19.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">
                <v:textbox>
                  <w:txbxContent>
                    <w:p w14:paraId="5518E5D1" w14:textId="77777777" w:rsidR="005C6B1B" w:rsidRDefault="005C6B1B" w:rsidP="005C6B1B">
                      <w:r>
                        <w:t>5</w:t>
                      </w:r>
                    </w:p>
                  </w:txbxContent>
                </v:textbox>
              </v:shape>
            </w:pict>
          </mc:Fallback>
        </mc:AlternateContent>
      </w:r>
      <w:r w:rsidRPr="004A012C">
        <w:rPr>
          <w:rFonts w:ascii="Cambria Math" w:hAnsi="Cambria Math" w:cs="Gisha"/>
          <w:noProof/>
          <w:color w:val="000000"/>
        </w:rPr>
        <mc:AlternateContent>
          <mc:Choice Requires="wps">
            <w:drawing>
              <wp:anchor distT="0" distB="0" distL="114300" distR="114300" simplePos="0" relativeHeight="251698176" behindDoc="0" locked="0" layoutInCell="1" allowOverlap="1" wp14:anchorId="7D120563" wp14:editId="37659EB3">
                <wp:simplePos x="0" y="0"/>
                <wp:positionH relativeFrom="column">
                  <wp:posOffset>3302000</wp:posOffset>
                </wp:positionH>
                <wp:positionV relativeFrom="paragraph">
                  <wp:posOffset>855980</wp:posOffset>
                </wp:positionV>
                <wp:extent cx="241300" cy="245745"/>
                <wp:effectExtent l="0" t="0" r="25400" b="20955"/>
                <wp:wrapNone/>
                <wp:docPr id="940" name="Cuadro de texto 9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45745"/>
                        </a:xfrm>
                        <a:prstGeom prst="rect">
                          <a:avLst/>
                        </a:prstGeom>
                        <a:solidFill>
                          <a:srgbClr val="FFFFFF"/>
                        </a:solidFill>
                        <a:ln w="9525">
                          <a:solidFill>
                            <a:srgbClr val="000000"/>
                          </a:solidFill>
                          <a:miter lim="800000"/>
                          <a:headEnd/>
                          <a:tailEnd/>
                        </a:ln>
                      </wps:spPr>
                      <wps:txbx>
                        <w:txbxContent>
                          <w:p w14:paraId="15E1151E" w14:textId="77777777" w:rsidR="005C6B1B" w:rsidRDefault="005C6B1B" w:rsidP="005C6B1B">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20563" id="Cuadro de texto 940" o:spid="_x0000_s1066" type="#_x0000_t202" style="position:absolute;left:0;text-align:left;margin-left:260pt;margin-top:67.4pt;width:19pt;height:19.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">
                <v:textbox>
                  <w:txbxContent>
                    <w:p w14:paraId="15E1151E" w14:textId="77777777" w:rsidR="005C6B1B" w:rsidRDefault="005C6B1B" w:rsidP="005C6B1B">
                      <w:r>
                        <w:t>1</w:t>
                      </w:r>
                    </w:p>
                  </w:txbxContent>
                </v:textbox>
              </v:shape>
            </w:pict>
          </mc:Fallback>
        </mc:AlternateContent>
      </w:r>
      <w:r w:rsidRPr="004A012C">
        <w:rPr>
          <w:rFonts w:ascii="Cambria Math" w:hAnsi="Cambria Math" w:cs="Gisha"/>
          <w:noProof/>
          <w:color w:val="000000"/>
        </w:rPr>
        <mc:AlternateContent>
          <mc:Choice Requires="wps">
            <w:drawing>
              <wp:anchor distT="0" distB="0" distL="114300" distR="114300" simplePos="0" relativeHeight="251701248" behindDoc="0" locked="0" layoutInCell="1" allowOverlap="1" wp14:anchorId="50861D0E" wp14:editId="44158EBB">
                <wp:simplePos x="0" y="0"/>
                <wp:positionH relativeFrom="column">
                  <wp:posOffset>3814445</wp:posOffset>
                </wp:positionH>
                <wp:positionV relativeFrom="paragraph">
                  <wp:posOffset>839470</wp:posOffset>
                </wp:positionV>
                <wp:extent cx="241300" cy="245745"/>
                <wp:effectExtent l="0" t="0" r="25400" b="20955"/>
                <wp:wrapNone/>
                <wp:docPr id="941" name="Cuadro de texto 9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45745"/>
                        </a:xfrm>
                        <a:prstGeom prst="rect">
                          <a:avLst/>
                        </a:prstGeom>
                        <a:solidFill>
                          <a:srgbClr val="FFFFFF"/>
                        </a:solidFill>
                        <a:ln w="9525">
                          <a:solidFill>
                            <a:srgbClr val="000000"/>
                          </a:solidFill>
                          <a:miter lim="800000"/>
                          <a:headEnd/>
                          <a:tailEnd/>
                        </a:ln>
                      </wps:spPr>
                      <wps:txbx>
                        <w:txbxContent>
                          <w:p w14:paraId="061FF799" w14:textId="77777777" w:rsidR="005C6B1B" w:rsidRDefault="005C6B1B" w:rsidP="005C6B1B">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61D0E" id="Cuadro de texto 941" o:spid="_x0000_s1067" type="#_x0000_t202" style="position:absolute;left:0;text-align:left;margin-left:300.35pt;margin-top:66.1pt;width:19pt;height:19.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">
                <v:textbox>
                  <w:txbxContent>
                    <w:p w14:paraId="061FF799" w14:textId="77777777" w:rsidR="005C6B1B" w:rsidRDefault="005C6B1B" w:rsidP="005C6B1B">
                      <w:r>
                        <w:t>4</w:t>
                      </w:r>
                    </w:p>
                  </w:txbxContent>
                </v:textbox>
              </v:shape>
            </w:pict>
          </mc:Fallback>
        </mc:AlternateContent>
      </w:r>
      <w:r w:rsidRPr="004A012C">
        <w:rPr>
          <w:rFonts w:ascii="Cambria Math" w:hAnsi="Cambria Math" w:cs="Gisha"/>
          <w:noProof/>
          <w:color w:val="000000"/>
        </w:rPr>
        <mc:AlternateContent>
          <mc:Choice Requires="wps">
            <w:drawing>
              <wp:anchor distT="0" distB="0" distL="114300" distR="114300" simplePos="0" relativeHeight="251706368" behindDoc="0" locked="0" layoutInCell="1" allowOverlap="1" wp14:anchorId="0A118450" wp14:editId="5D0DA583">
                <wp:simplePos x="0" y="0"/>
                <wp:positionH relativeFrom="column">
                  <wp:posOffset>3835400</wp:posOffset>
                </wp:positionH>
                <wp:positionV relativeFrom="paragraph">
                  <wp:posOffset>593725</wp:posOffset>
                </wp:positionV>
                <wp:extent cx="241300" cy="245745"/>
                <wp:effectExtent l="0" t="0" r="25400" b="20955"/>
                <wp:wrapNone/>
                <wp:docPr id="942" name="Cuadro de texto 9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45745"/>
                        </a:xfrm>
                        <a:prstGeom prst="rect">
                          <a:avLst/>
                        </a:prstGeom>
                        <a:solidFill>
                          <a:srgbClr val="FFFFFF"/>
                        </a:solidFill>
                        <a:ln w="9525">
                          <a:solidFill>
                            <a:srgbClr val="000000"/>
                          </a:solidFill>
                          <a:miter lim="800000"/>
                          <a:headEnd/>
                          <a:tailEnd/>
                        </a:ln>
                      </wps:spPr>
                      <wps:txbx>
                        <w:txbxContent>
                          <w:p w14:paraId="731274D7" w14:textId="77777777" w:rsidR="005C6B1B" w:rsidRDefault="005C6B1B" w:rsidP="005C6B1B">
                            <w: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18450" id="Cuadro de texto 942" o:spid="_x0000_s1068" type="#_x0000_t202" style="position:absolute;left:0;text-align:left;margin-left:302pt;margin-top:46.75pt;width:19pt;height:19.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">
                <v:textbox>
                  <w:txbxContent>
                    <w:p w14:paraId="731274D7" w14:textId="77777777" w:rsidR="005C6B1B" w:rsidRDefault="005C6B1B" w:rsidP="005C6B1B">
                      <w:r>
                        <w:t>9</w:t>
                      </w:r>
                    </w:p>
                  </w:txbxContent>
                </v:textbox>
              </v:shape>
            </w:pict>
          </mc:Fallback>
        </mc:AlternateContent>
      </w:r>
      <w:r w:rsidRPr="004A012C">
        <w:rPr>
          <w:rFonts w:ascii="Cambria Math" w:hAnsi="Cambria Math" w:cs="Gisha"/>
          <w:noProof/>
          <w:color w:val="000000"/>
        </w:rPr>
        <mc:AlternateContent>
          <mc:Choice Requires="wps">
            <w:drawing>
              <wp:anchor distT="0" distB="0" distL="114300" distR="114300" simplePos="0" relativeHeight="251700224" behindDoc="0" locked="0" layoutInCell="1" allowOverlap="1" wp14:anchorId="6F93721F" wp14:editId="068DFFCF">
                <wp:simplePos x="0" y="0"/>
                <wp:positionH relativeFrom="column">
                  <wp:posOffset>3814445</wp:posOffset>
                </wp:positionH>
                <wp:positionV relativeFrom="paragraph">
                  <wp:posOffset>292735</wp:posOffset>
                </wp:positionV>
                <wp:extent cx="241300" cy="245745"/>
                <wp:effectExtent l="0" t="0" r="25400" b="20955"/>
                <wp:wrapNone/>
                <wp:docPr id="943" name="Cuadro de texto 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45745"/>
                        </a:xfrm>
                        <a:prstGeom prst="rect">
                          <a:avLst/>
                        </a:prstGeom>
                        <a:solidFill>
                          <a:srgbClr val="FFFFFF"/>
                        </a:solidFill>
                        <a:ln w="9525">
                          <a:solidFill>
                            <a:srgbClr val="000000"/>
                          </a:solidFill>
                          <a:miter lim="800000"/>
                          <a:headEnd/>
                          <a:tailEnd/>
                        </a:ln>
                      </wps:spPr>
                      <wps:txbx>
                        <w:txbxContent>
                          <w:p w14:paraId="369DCCF2" w14:textId="77777777" w:rsidR="005C6B1B" w:rsidRDefault="005C6B1B" w:rsidP="005C6B1B">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3721F" id="Cuadro de texto 943" o:spid="_x0000_s1069" type="#_x0000_t202" style="position:absolute;left:0;text-align:left;margin-left:300.35pt;margin-top:23.05pt;width:19pt;height:19.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">
                <v:textbox>
                  <w:txbxContent>
                    <w:p w14:paraId="369DCCF2" w14:textId="77777777" w:rsidR="005C6B1B" w:rsidRDefault="005C6B1B" w:rsidP="005C6B1B">
                      <w:r>
                        <w:t>3</w:t>
                      </w:r>
                    </w:p>
                  </w:txbxContent>
                </v:textbox>
              </v:shape>
            </w:pict>
          </mc:Fallback>
        </mc:AlternateContent>
      </w:r>
      <w:r w:rsidRPr="004A012C">
        <w:rPr>
          <w:rFonts w:ascii="Cambria Math" w:hAnsi="Cambria Math" w:cs="Gisha"/>
          <w:noProof/>
          <w:color w:val="000000"/>
        </w:rPr>
        <mc:AlternateContent>
          <mc:Choice Requires="wps">
            <w:drawing>
              <wp:anchor distT="0" distB="0" distL="114300" distR="114300" simplePos="0" relativeHeight="251707392" behindDoc="0" locked="0" layoutInCell="1" allowOverlap="1" wp14:anchorId="109B5516" wp14:editId="321BD8E7">
                <wp:simplePos x="0" y="0"/>
                <wp:positionH relativeFrom="column">
                  <wp:posOffset>4076700</wp:posOffset>
                </wp:positionH>
                <wp:positionV relativeFrom="paragraph">
                  <wp:posOffset>292735</wp:posOffset>
                </wp:positionV>
                <wp:extent cx="241300" cy="245745"/>
                <wp:effectExtent l="0" t="0" r="25400" b="20955"/>
                <wp:wrapNone/>
                <wp:docPr id="944" name="Cuadro de texto 9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45745"/>
                        </a:xfrm>
                        <a:prstGeom prst="rect">
                          <a:avLst/>
                        </a:prstGeom>
                        <a:solidFill>
                          <a:srgbClr val="FFFFFF"/>
                        </a:solidFill>
                        <a:ln w="9525">
                          <a:solidFill>
                            <a:srgbClr val="000000"/>
                          </a:solidFill>
                          <a:miter lim="800000"/>
                          <a:headEnd/>
                          <a:tailEnd/>
                        </a:ln>
                      </wps:spPr>
                      <wps:txbx>
                        <w:txbxContent>
                          <w:p w14:paraId="5B7756CB" w14:textId="77777777" w:rsidR="005C6B1B" w:rsidRDefault="005C6B1B" w:rsidP="005C6B1B">
                            <w: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B5516" id="Cuadro de texto 944" o:spid="_x0000_s1070" type="#_x0000_t202" style="position:absolute;left:0;text-align:left;margin-left:321pt;margin-top:23.05pt;width:19pt;height:19.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">
                <v:textbox>
                  <w:txbxContent>
                    <w:p w14:paraId="5B7756CB" w14:textId="77777777" w:rsidR="005C6B1B" w:rsidRDefault="005C6B1B" w:rsidP="005C6B1B">
                      <w:r>
                        <w:t>7</w:t>
                      </w:r>
                    </w:p>
                  </w:txbxContent>
                </v:textbox>
              </v:shape>
            </w:pict>
          </mc:Fallback>
        </mc:AlternateContent>
      </w:r>
      <w:r w:rsidRPr="004A012C">
        <w:rPr>
          <w:rFonts w:ascii="Cambria Math" w:hAnsi="Cambria Math" w:cs="Gisha"/>
          <w:noProof/>
          <w:color w:val="000000"/>
        </w:rPr>
        <mc:AlternateContent>
          <mc:Choice Requires="wps">
            <w:drawing>
              <wp:anchor distT="0" distB="0" distL="114300" distR="114300" simplePos="0" relativeHeight="251703296" behindDoc="0" locked="0" layoutInCell="1" allowOverlap="1" wp14:anchorId="715CDA53" wp14:editId="12309C24">
                <wp:simplePos x="0" y="0"/>
                <wp:positionH relativeFrom="column">
                  <wp:posOffset>4102316</wp:posOffset>
                </wp:positionH>
                <wp:positionV relativeFrom="paragraph">
                  <wp:posOffset>593928</wp:posOffset>
                </wp:positionV>
                <wp:extent cx="241300" cy="245745"/>
                <wp:effectExtent l="0" t="0" r="25400" b="20955"/>
                <wp:wrapNone/>
                <wp:docPr id="945" name="Cuadro de texto 9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45745"/>
                        </a:xfrm>
                        <a:prstGeom prst="rect">
                          <a:avLst/>
                        </a:prstGeom>
                        <a:solidFill>
                          <a:srgbClr val="FFFFFF"/>
                        </a:solidFill>
                        <a:ln w="9525">
                          <a:solidFill>
                            <a:srgbClr val="000000"/>
                          </a:solidFill>
                          <a:miter lim="800000"/>
                          <a:headEnd/>
                          <a:tailEnd/>
                        </a:ln>
                      </wps:spPr>
                      <wps:txbx>
                        <w:txbxContent>
                          <w:p w14:paraId="7D1E6E15" w14:textId="77777777" w:rsidR="005C6B1B" w:rsidRDefault="005C6B1B" w:rsidP="005C6B1B">
                            <w: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CDA53" id="Cuadro de texto 945" o:spid="_x0000_s1071" type="#_x0000_t202" style="position:absolute;left:0;text-align:left;margin-left:323pt;margin-top:46.75pt;width:19pt;height:19.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">
                <v:textbox>
                  <w:txbxContent>
                    <w:p w14:paraId="7D1E6E15" w14:textId="77777777" w:rsidR="005C6B1B" w:rsidRDefault="005C6B1B" w:rsidP="005C6B1B">
                      <w:r>
                        <w:t>6</w:t>
                      </w:r>
                    </w:p>
                  </w:txbxContent>
                </v:textbox>
              </v:shape>
            </w:pict>
          </mc:Fallback>
        </mc:AlternateContent>
      </w:r>
      <w:r w:rsidRPr="004A012C">
        <w:rPr>
          <w:rFonts w:ascii="Cambria Math" w:hAnsi="Cambria Math" w:cs="Gisha"/>
          <w:noProof/>
          <w:color w:val="000000"/>
        </w:rPr>
        <w:drawing>
          <wp:inline distT="0" distB="0" distL="0" distR="0" wp14:anchorId="6DE2B976" wp14:editId="2DF1E066">
            <wp:extent cx="1884680" cy="1920875"/>
            <wp:effectExtent l="0" t="0" r="1270" b="3175"/>
            <wp:docPr id="1201" name="Imagen 1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84680" cy="1920875"/>
                    </a:xfrm>
                    <a:prstGeom prst="rect">
                      <a:avLst/>
                    </a:prstGeom>
                    <a:noFill/>
                    <a:ln>
                      <a:noFill/>
                    </a:ln>
                  </pic:spPr>
                </pic:pic>
              </a:graphicData>
            </a:graphic>
          </wp:inline>
        </w:drawing>
      </w:r>
    </w:p>
    <w:p w14:paraId="43A364E4" w14:textId="77777777" w:rsidR="005C6B1B" w:rsidRPr="004A012C" w:rsidRDefault="005C6B1B" w:rsidP="005C6B1B">
      <w:pPr>
        <w:rPr>
          <w:rFonts w:ascii="Cambria Math" w:hAnsi="Cambria Math" w:cs="Gisha"/>
          <w:color w:val="000000"/>
        </w:rPr>
      </w:pPr>
      <w:r w:rsidRPr="004A012C">
        <w:rPr>
          <w:rFonts w:ascii="Cambria Math" w:hAnsi="Cambria Math" w:cs="Gisha"/>
          <w:color w:val="000000"/>
        </w:rPr>
        <w:lastRenderedPageBreak/>
        <w:t xml:space="preserve">Un triángulo equilátero se divide en 4 triangulitos equivalente iguales. </w:t>
      </w:r>
    </w:p>
    <w:p w14:paraId="6E625571" w14:textId="77777777" w:rsidR="005C6B1B" w:rsidRPr="004A012C" w:rsidRDefault="005C6B1B" w:rsidP="005C6B1B">
      <w:pPr>
        <w:rPr>
          <w:rFonts w:ascii="Cambria Math" w:hAnsi="Cambria Math" w:cs="Gisha"/>
          <w:color w:val="000000"/>
        </w:rPr>
      </w:pPr>
      <w:r w:rsidRPr="004A012C">
        <w:rPr>
          <w:rFonts w:ascii="Cambria Math" w:hAnsi="Cambria Math" w:cs="Gisha"/>
          <w:color w:val="000000"/>
        </w:rPr>
        <w:t xml:space="preserve">Quedan determinados 9 segmentos que son lados de triangulitos. </w:t>
      </w:r>
    </w:p>
    <w:p w14:paraId="4D74CF5A" w14:textId="77777777" w:rsidR="005C6B1B" w:rsidRPr="004A012C" w:rsidRDefault="005C6B1B" w:rsidP="005C6B1B">
      <w:pPr>
        <w:jc w:val="center"/>
        <w:rPr>
          <w:rFonts w:ascii="Cambria Math" w:hAnsi="Cambria Math" w:cs="Gisha"/>
          <w:color w:val="000000"/>
        </w:rPr>
      </w:pPr>
      <w:r w:rsidRPr="004A012C">
        <w:rPr>
          <w:rFonts w:ascii="Cambria Math" w:hAnsi="Cambria Math" w:cs="Gisha"/>
          <w:bCs/>
          <w:iCs/>
          <w:noProof/>
          <w:color w:val="000000"/>
        </w:rPr>
        <w:drawing>
          <wp:inline distT="0" distB="0" distL="0" distR="0" wp14:anchorId="333A7EB3" wp14:editId="661B641A">
            <wp:extent cx="1264596" cy="1171887"/>
            <wp:effectExtent l="0" t="0" r="0" b="9525"/>
            <wp:docPr id="1202" name="Imagen 1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72997" cy="1179672"/>
                    </a:xfrm>
                    <a:prstGeom prst="rect">
                      <a:avLst/>
                    </a:prstGeom>
                    <a:noFill/>
                    <a:ln>
                      <a:noFill/>
                    </a:ln>
                  </pic:spPr>
                </pic:pic>
              </a:graphicData>
            </a:graphic>
          </wp:inline>
        </w:drawing>
      </w:r>
    </w:p>
    <w:p w14:paraId="1543A0EA" w14:textId="77777777" w:rsidR="005C6B1B" w:rsidRPr="004A012C" w:rsidRDefault="005C6B1B" w:rsidP="005C6B1B">
      <w:pPr>
        <w:rPr>
          <w:rFonts w:ascii="Cambria Math" w:hAnsi="Cambria Math" w:cs="Gisha"/>
          <w:color w:val="000000"/>
        </w:rPr>
      </w:pPr>
      <w:r w:rsidRPr="004A012C">
        <w:rPr>
          <w:rFonts w:ascii="Cambria Math" w:hAnsi="Cambria Math" w:cs="Gisha"/>
          <w:color w:val="000000"/>
        </w:rPr>
        <w:t>Distribuir los números 1, 2, 3, 4, 5, 6, 7, 8, 9 en los lados de los triangulitos sin repeticiones de modo que la suma de los tres números correspondiente a cada triangulito sea siempre la misma.</w:t>
      </w:r>
    </w:p>
    <w:p w14:paraId="5E80F617" w14:textId="77777777" w:rsidR="005C6B1B" w:rsidRPr="004A012C" w:rsidRDefault="005C6B1B" w:rsidP="005C6B1B">
      <w:pPr>
        <w:jc w:val="center"/>
        <w:rPr>
          <w:rFonts w:ascii="Cambria Math" w:hAnsi="Cambria Math" w:cs="Gisha"/>
          <w:color w:val="000000"/>
        </w:rPr>
      </w:pPr>
      <w:r w:rsidRPr="004A012C">
        <w:rPr>
          <w:rFonts w:ascii="Cambria Math" w:hAnsi="Cambria Math" w:cs="Gisha"/>
          <w:color w:val="000000"/>
          <w:u w:val="single"/>
        </w:rPr>
        <w:t>Solución</w:t>
      </w:r>
    </w:p>
    <w:p w14:paraId="146DBC55" w14:textId="77777777" w:rsidR="005C6B1B" w:rsidRPr="004A012C" w:rsidRDefault="005C6B1B" w:rsidP="005C6B1B">
      <w:pPr>
        <w:jc w:val="center"/>
        <w:rPr>
          <w:rFonts w:ascii="Cambria Math" w:hAnsi="Cambria Math" w:cs="Gisha"/>
          <w:bCs/>
          <w:iCs/>
          <w:color w:val="000000"/>
        </w:rPr>
      </w:pPr>
      <w:r w:rsidRPr="004A012C">
        <w:rPr>
          <w:rFonts w:ascii="Cambria Math" w:hAnsi="Cambria Math" w:cs="Gisha"/>
          <w:noProof/>
          <w:color w:val="000000"/>
        </w:rPr>
        <mc:AlternateContent>
          <mc:Choice Requires="wps">
            <w:drawing>
              <wp:anchor distT="0" distB="0" distL="114300" distR="114300" simplePos="0" relativeHeight="251709440" behindDoc="0" locked="0" layoutInCell="1" allowOverlap="1" wp14:anchorId="43DC39CC" wp14:editId="72A226B7">
                <wp:simplePos x="0" y="0"/>
                <wp:positionH relativeFrom="column">
                  <wp:posOffset>2416810</wp:posOffset>
                </wp:positionH>
                <wp:positionV relativeFrom="paragraph">
                  <wp:posOffset>1012190</wp:posOffset>
                </wp:positionV>
                <wp:extent cx="241300" cy="245745"/>
                <wp:effectExtent l="5080" t="13970" r="10795" b="6985"/>
                <wp:wrapNone/>
                <wp:docPr id="946" name="Cuadro de texto 9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45745"/>
                        </a:xfrm>
                        <a:prstGeom prst="rect">
                          <a:avLst/>
                        </a:prstGeom>
                        <a:solidFill>
                          <a:srgbClr val="FFFFFF"/>
                        </a:solidFill>
                        <a:ln w="9525">
                          <a:solidFill>
                            <a:srgbClr val="000000"/>
                          </a:solidFill>
                          <a:miter lim="800000"/>
                          <a:headEnd/>
                          <a:tailEnd/>
                        </a:ln>
                      </wps:spPr>
                      <wps:txbx>
                        <w:txbxContent>
                          <w:p w14:paraId="18A30E95" w14:textId="77777777" w:rsidR="005C6B1B" w:rsidRDefault="005C6B1B" w:rsidP="005C6B1B">
                            <w: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C39CC" id="Cuadro de texto 946" o:spid="_x0000_s1072" type="#_x0000_t202" style="position:absolute;left:0;text-align:left;margin-left:190.3pt;margin-top:79.7pt;width:19pt;height:19.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">
                <v:textbox>
                  <w:txbxContent>
                    <w:p w14:paraId="18A30E95" w14:textId="77777777" w:rsidR="005C6B1B" w:rsidRDefault="005C6B1B" w:rsidP="005C6B1B">
                      <w:r>
                        <w:t>8</w:t>
                      </w:r>
                    </w:p>
                  </w:txbxContent>
                </v:textbox>
              </v:shape>
            </w:pict>
          </mc:Fallback>
        </mc:AlternateContent>
      </w:r>
      <w:r w:rsidRPr="004A012C">
        <w:rPr>
          <w:rFonts w:ascii="Cambria Math" w:hAnsi="Cambria Math" w:cs="Gisha"/>
          <w:noProof/>
          <w:color w:val="000000"/>
        </w:rPr>
        <mc:AlternateContent>
          <mc:Choice Requires="wps">
            <w:drawing>
              <wp:anchor distT="0" distB="0" distL="114300" distR="114300" simplePos="0" relativeHeight="251710464" behindDoc="0" locked="0" layoutInCell="1" allowOverlap="1" wp14:anchorId="51B431FE" wp14:editId="08EEAC54">
                <wp:simplePos x="0" y="0"/>
                <wp:positionH relativeFrom="column">
                  <wp:posOffset>3753485</wp:posOffset>
                </wp:positionH>
                <wp:positionV relativeFrom="paragraph">
                  <wp:posOffset>1598295</wp:posOffset>
                </wp:positionV>
                <wp:extent cx="241300" cy="245745"/>
                <wp:effectExtent l="8255" t="9525" r="7620" b="11430"/>
                <wp:wrapNone/>
                <wp:docPr id="947" name="Cuadro de texto 9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45745"/>
                        </a:xfrm>
                        <a:prstGeom prst="rect">
                          <a:avLst/>
                        </a:prstGeom>
                        <a:solidFill>
                          <a:srgbClr val="FFFFFF"/>
                        </a:solidFill>
                        <a:ln w="9525">
                          <a:solidFill>
                            <a:srgbClr val="000000"/>
                          </a:solidFill>
                          <a:miter lim="800000"/>
                          <a:headEnd/>
                          <a:tailEnd/>
                        </a:ln>
                      </wps:spPr>
                      <wps:txbx>
                        <w:txbxContent>
                          <w:p w14:paraId="591D889F" w14:textId="77777777" w:rsidR="005C6B1B" w:rsidRDefault="005C6B1B" w:rsidP="005C6B1B">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431FE" id="Cuadro de texto 947" o:spid="_x0000_s1073" type="#_x0000_t202" style="position:absolute;left:0;text-align:left;margin-left:295.55pt;margin-top:125.85pt;width:19pt;height:19.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">
                <v:textbox>
                  <w:txbxContent>
                    <w:p w14:paraId="591D889F" w14:textId="77777777" w:rsidR="005C6B1B" w:rsidRDefault="005C6B1B" w:rsidP="005C6B1B">
                      <w:r>
                        <w:t>1</w:t>
                      </w:r>
                    </w:p>
                  </w:txbxContent>
                </v:textbox>
              </v:shape>
            </w:pict>
          </mc:Fallback>
        </mc:AlternateContent>
      </w:r>
      <w:r w:rsidRPr="004A012C">
        <w:rPr>
          <w:rFonts w:ascii="Cambria Math" w:hAnsi="Cambria Math" w:cs="Gisha"/>
          <w:noProof/>
          <w:color w:val="000000"/>
        </w:rPr>
        <mc:AlternateContent>
          <mc:Choice Requires="wps">
            <w:drawing>
              <wp:anchor distT="0" distB="0" distL="114300" distR="114300" simplePos="0" relativeHeight="251712512" behindDoc="0" locked="0" layoutInCell="1" allowOverlap="1" wp14:anchorId="4755B7D4" wp14:editId="3E7A2B63">
                <wp:simplePos x="0" y="0"/>
                <wp:positionH relativeFrom="column">
                  <wp:posOffset>2935605</wp:posOffset>
                </wp:positionH>
                <wp:positionV relativeFrom="paragraph">
                  <wp:posOffset>1167765</wp:posOffset>
                </wp:positionV>
                <wp:extent cx="241300" cy="245745"/>
                <wp:effectExtent l="9525" t="7620" r="6350" b="13335"/>
                <wp:wrapNone/>
                <wp:docPr id="948" name="Cuadro de texto 9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45745"/>
                        </a:xfrm>
                        <a:prstGeom prst="rect">
                          <a:avLst/>
                        </a:prstGeom>
                        <a:solidFill>
                          <a:srgbClr val="FFFFFF"/>
                        </a:solidFill>
                        <a:ln w="9525">
                          <a:solidFill>
                            <a:srgbClr val="000000"/>
                          </a:solidFill>
                          <a:miter lim="800000"/>
                          <a:headEnd/>
                          <a:tailEnd/>
                        </a:ln>
                      </wps:spPr>
                      <wps:txbx>
                        <w:txbxContent>
                          <w:p w14:paraId="278E5D2E" w14:textId="77777777" w:rsidR="005C6B1B" w:rsidRDefault="005C6B1B" w:rsidP="005C6B1B">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5B7D4" id="Cuadro de texto 948" o:spid="_x0000_s1074" type="#_x0000_t202" style="position:absolute;left:0;text-align:left;margin-left:231.15pt;margin-top:91.95pt;width:19pt;height:19.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">
                <v:textbox>
                  <w:txbxContent>
                    <w:p w14:paraId="278E5D2E" w14:textId="77777777" w:rsidR="005C6B1B" w:rsidRDefault="005C6B1B" w:rsidP="005C6B1B">
                      <w:r>
                        <w:t>4</w:t>
                      </w:r>
                    </w:p>
                  </w:txbxContent>
                </v:textbox>
              </v:shape>
            </w:pict>
          </mc:Fallback>
        </mc:AlternateContent>
      </w:r>
      <w:r w:rsidRPr="004A012C">
        <w:rPr>
          <w:rFonts w:ascii="Cambria Math" w:hAnsi="Cambria Math" w:cs="Gisha"/>
          <w:noProof/>
          <w:color w:val="000000"/>
        </w:rPr>
        <mc:AlternateContent>
          <mc:Choice Requires="wps">
            <w:drawing>
              <wp:anchor distT="0" distB="0" distL="114300" distR="114300" simplePos="0" relativeHeight="251711488" behindDoc="0" locked="0" layoutInCell="1" allowOverlap="1" wp14:anchorId="6FDF59F7" wp14:editId="668B533C">
                <wp:simplePos x="0" y="0"/>
                <wp:positionH relativeFrom="column">
                  <wp:posOffset>2866390</wp:posOffset>
                </wp:positionH>
                <wp:positionV relativeFrom="paragraph">
                  <wp:posOffset>1599565</wp:posOffset>
                </wp:positionV>
                <wp:extent cx="241300" cy="245745"/>
                <wp:effectExtent l="6985" t="10795" r="8890" b="10160"/>
                <wp:wrapNone/>
                <wp:docPr id="949" name="Cuadro de texto 9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45745"/>
                        </a:xfrm>
                        <a:prstGeom prst="rect">
                          <a:avLst/>
                        </a:prstGeom>
                        <a:solidFill>
                          <a:srgbClr val="FFFFFF"/>
                        </a:solidFill>
                        <a:ln w="9525">
                          <a:solidFill>
                            <a:srgbClr val="000000"/>
                          </a:solidFill>
                          <a:miter lim="800000"/>
                          <a:headEnd/>
                          <a:tailEnd/>
                        </a:ln>
                      </wps:spPr>
                      <wps:txbx>
                        <w:txbxContent>
                          <w:p w14:paraId="6709D668" w14:textId="77777777" w:rsidR="005C6B1B" w:rsidRDefault="005C6B1B" w:rsidP="005C6B1B">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F59F7" id="Cuadro de texto 949" o:spid="_x0000_s1075" type="#_x0000_t202" style="position:absolute;left:0;text-align:left;margin-left:225.7pt;margin-top:125.95pt;width:19pt;height:19.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">
                <v:textbox>
                  <w:txbxContent>
                    <w:p w14:paraId="6709D668" w14:textId="77777777" w:rsidR="005C6B1B" w:rsidRDefault="005C6B1B" w:rsidP="005C6B1B">
                      <w:r>
                        <w:t>3</w:t>
                      </w:r>
                    </w:p>
                  </w:txbxContent>
                </v:textbox>
              </v:shape>
            </w:pict>
          </mc:Fallback>
        </mc:AlternateContent>
      </w:r>
      <w:r w:rsidRPr="004A012C">
        <w:rPr>
          <w:rFonts w:ascii="Cambria Math" w:hAnsi="Cambria Math" w:cs="Gisha"/>
          <w:noProof/>
          <w:color w:val="000000"/>
        </w:rPr>
        <mc:AlternateContent>
          <mc:Choice Requires="wps">
            <w:drawing>
              <wp:anchor distT="0" distB="0" distL="114300" distR="114300" simplePos="0" relativeHeight="251715584" behindDoc="0" locked="0" layoutInCell="1" allowOverlap="1" wp14:anchorId="0A052467" wp14:editId="025243B6">
                <wp:simplePos x="0" y="0"/>
                <wp:positionH relativeFrom="column">
                  <wp:posOffset>4122420</wp:posOffset>
                </wp:positionH>
                <wp:positionV relativeFrom="paragraph">
                  <wp:posOffset>964565</wp:posOffset>
                </wp:positionV>
                <wp:extent cx="241300" cy="245745"/>
                <wp:effectExtent l="5715" t="13970" r="10160" b="6985"/>
                <wp:wrapNone/>
                <wp:docPr id="950" name="Cuadro de texto 9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45745"/>
                        </a:xfrm>
                        <a:prstGeom prst="rect">
                          <a:avLst/>
                        </a:prstGeom>
                        <a:solidFill>
                          <a:srgbClr val="FFFFFF"/>
                        </a:solidFill>
                        <a:ln w="9525">
                          <a:solidFill>
                            <a:srgbClr val="000000"/>
                          </a:solidFill>
                          <a:miter lim="800000"/>
                          <a:headEnd/>
                          <a:tailEnd/>
                        </a:ln>
                      </wps:spPr>
                      <wps:txbx>
                        <w:txbxContent>
                          <w:p w14:paraId="060520C0" w14:textId="77777777" w:rsidR="005C6B1B" w:rsidRDefault="005C6B1B" w:rsidP="005C6B1B">
                            <w: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52467" id="Cuadro de texto 950" o:spid="_x0000_s1076" type="#_x0000_t202" style="position:absolute;left:0;text-align:left;margin-left:324.6pt;margin-top:75.95pt;width:19pt;height:19.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">
                <v:textbox>
                  <w:txbxContent>
                    <w:p w14:paraId="060520C0" w14:textId="77777777" w:rsidR="005C6B1B" w:rsidRDefault="005C6B1B" w:rsidP="005C6B1B">
                      <w:r>
                        <w:t>9</w:t>
                      </w:r>
                    </w:p>
                  </w:txbxContent>
                </v:textbox>
              </v:shape>
            </w:pict>
          </mc:Fallback>
        </mc:AlternateContent>
      </w:r>
      <w:r w:rsidRPr="004A012C">
        <w:rPr>
          <w:rFonts w:ascii="Cambria Math" w:hAnsi="Cambria Math" w:cs="Gisha"/>
          <w:noProof/>
          <w:color w:val="000000"/>
        </w:rPr>
        <mc:AlternateContent>
          <mc:Choice Requires="wps">
            <w:drawing>
              <wp:anchor distT="0" distB="0" distL="114300" distR="114300" simplePos="0" relativeHeight="251713536" behindDoc="0" locked="0" layoutInCell="1" allowOverlap="1" wp14:anchorId="28FC4AC0" wp14:editId="71CC72FA">
                <wp:simplePos x="0" y="0"/>
                <wp:positionH relativeFrom="column">
                  <wp:posOffset>3338830</wp:posOffset>
                </wp:positionH>
                <wp:positionV relativeFrom="paragraph">
                  <wp:posOffset>541020</wp:posOffset>
                </wp:positionV>
                <wp:extent cx="241300" cy="245745"/>
                <wp:effectExtent l="12700" t="9525" r="12700" b="11430"/>
                <wp:wrapNone/>
                <wp:docPr id="951" name="Cuadro de texto 9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45745"/>
                        </a:xfrm>
                        <a:prstGeom prst="rect">
                          <a:avLst/>
                        </a:prstGeom>
                        <a:solidFill>
                          <a:srgbClr val="FFFFFF"/>
                        </a:solidFill>
                        <a:ln w="9525">
                          <a:solidFill>
                            <a:srgbClr val="000000"/>
                          </a:solidFill>
                          <a:miter lim="800000"/>
                          <a:headEnd/>
                          <a:tailEnd/>
                        </a:ln>
                      </wps:spPr>
                      <wps:txbx>
                        <w:txbxContent>
                          <w:p w14:paraId="0252A84D" w14:textId="77777777" w:rsidR="005C6B1B" w:rsidRDefault="005C6B1B" w:rsidP="005C6B1B">
                            <w: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C4AC0" id="Cuadro de texto 951" o:spid="_x0000_s1077" type="#_x0000_t202" style="position:absolute;left:0;text-align:left;margin-left:262.9pt;margin-top:42.6pt;width:19pt;height:19.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">
                <v:textbox>
                  <w:txbxContent>
                    <w:p w14:paraId="0252A84D" w14:textId="77777777" w:rsidR="005C6B1B" w:rsidRDefault="005C6B1B" w:rsidP="005C6B1B">
                      <w:r>
                        <w:t>6</w:t>
                      </w:r>
                    </w:p>
                  </w:txbxContent>
                </v:textbox>
              </v:shape>
            </w:pict>
          </mc:Fallback>
        </mc:AlternateContent>
      </w:r>
      <w:r w:rsidRPr="004A012C">
        <w:rPr>
          <w:rFonts w:ascii="Cambria Math" w:hAnsi="Cambria Math" w:cs="Gisha"/>
          <w:noProof/>
          <w:color w:val="000000"/>
        </w:rPr>
        <mc:AlternateContent>
          <mc:Choice Requires="wps">
            <w:drawing>
              <wp:anchor distT="0" distB="0" distL="114300" distR="114300" simplePos="0" relativeHeight="251708416" behindDoc="0" locked="0" layoutInCell="1" allowOverlap="1" wp14:anchorId="4B63DFC0" wp14:editId="518B9733">
                <wp:simplePos x="0" y="0"/>
                <wp:positionH relativeFrom="column">
                  <wp:posOffset>3670935</wp:posOffset>
                </wp:positionH>
                <wp:positionV relativeFrom="paragraph">
                  <wp:posOffset>1167765</wp:posOffset>
                </wp:positionV>
                <wp:extent cx="241300" cy="245745"/>
                <wp:effectExtent l="11430" t="7620" r="13970" b="13335"/>
                <wp:wrapNone/>
                <wp:docPr id="952" name="Cuadro de texto 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45745"/>
                        </a:xfrm>
                        <a:prstGeom prst="rect">
                          <a:avLst/>
                        </a:prstGeom>
                        <a:solidFill>
                          <a:srgbClr val="FFFFFF"/>
                        </a:solidFill>
                        <a:ln w="9525">
                          <a:solidFill>
                            <a:srgbClr val="000000"/>
                          </a:solidFill>
                          <a:miter lim="800000"/>
                          <a:headEnd/>
                          <a:tailEnd/>
                        </a:ln>
                      </wps:spPr>
                      <wps:txbx>
                        <w:txbxContent>
                          <w:p w14:paraId="3B66EFC8" w14:textId="77777777" w:rsidR="005C6B1B" w:rsidRDefault="005C6B1B" w:rsidP="005C6B1B">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3DFC0" id="Cuadro de texto 952" o:spid="_x0000_s1078" type="#_x0000_t202" style="position:absolute;left:0;text-align:left;margin-left:289.05pt;margin-top:91.95pt;width:19pt;height:19.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">
                <v:textbox>
                  <w:txbxContent>
                    <w:p w14:paraId="3B66EFC8" w14:textId="77777777" w:rsidR="005C6B1B" w:rsidRDefault="005C6B1B" w:rsidP="005C6B1B">
                      <w:r>
                        <w:t>5</w:t>
                      </w:r>
                    </w:p>
                  </w:txbxContent>
                </v:textbox>
              </v:shape>
            </w:pict>
          </mc:Fallback>
        </mc:AlternateContent>
      </w:r>
      <w:r w:rsidRPr="004A012C">
        <w:rPr>
          <w:rFonts w:ascii="Cambria Math" w:hAnsi="Cambria Math" w:cs="Gisha"/>
          <w:noProof/>
          <w:color w:val="000000"/>
        </w:rPr>
        <mc:AlternateContent>
          <mc:Choice Requires="wps">
            <w:drawing>
              <wp:anchor distT="0" distB="0" distL="114300" distR="114300" simplePos="0" relativeHeight="251714560" behindDoc="0" locked="0" layoutInCell="1" allowOverlap="1" wp14:anchorId="7334602F" wp14:editId="3B5AD10D">
                <wp:simplePos x="0" y="0"/>
                <wp:positionH relativeFrom="column">
                  <wp:posOffset>3695700</wp:posOffset>
                </wp:positionH>
                <wp:positionV relativeFrom="paragraph">
                  <wp:posOffset>181610</wp:posOffset>
                </wp:positionV>
                <wp:extent cx="241300" cy="245745"/>
                <wp:effectExtent l="7620" t="12065" r="8255" b="8890"/>
                <wp:wrapNone/>
                <wp:docPr id="953" name="Cuadro de texto 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45745"/>
                        </a:xfrm>
                        <a:prstGeom prst="rect">
                          <a:avLst/>
                        </a:prstGeom>
                        <a:solidFill>
                          <a:srgbClr val="FFFFFF"/>
                        </a:solidFill>
                        <a:ln w="9525">
                          <a:solidFill>
                            <a:srgbClr val="000000"/>
                          </a:solidFill>
                          <a:miter lim="800000"/>
                          <a:headEnd/>
                          <a:tailEnd/>
                        </a:ln>
                      </wps:spPr>
                      <wps:txbx>
                        <w:txbxContent>
                          <w:p w14:paraId="4804EBF9" w14:textId="77777777" w:rsidR="005C6B1B" w:rsidRDefault="005C6B1B" w:rsidP="005C6B1B">
                            <w: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4602F" id="Cuadro de texto 953" o:spid="_x0000_s1079" type="#_x0000_t202" style="position:absolute;left:0;text-align:left;margin-left:291pt;margin-top:14.3pt;width:19pt;height:19.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">
                <v:textbox>
                  <w:txbxContent>
                    <w:p w14:paraId="4804EBF9" w14:textId="77777777" w:rsidR="005C6B1B" w:rsidRDefault="005C6B1B" w:rsidP="005C6B1B">
                      <w:r>
                        <w:t>7</w:t>
                      </w:r>
                    </w:p>
                  </w:txbxContent>
                </v:textbox>
              </v:shape>
            </w:pict>
          </mc:Fallback>
        </mc:AlternateContent>
      </w:r>
      <w:r w:rsidRPr="004A012C">
        <w:rPr>
          <w:rFonts w:ascii="Cambria Math" w:hAnsi="Cambria Math" w:cs="Gisha"/>
          <w:noProof/>
          <w:color w:val="000000"/>
        </w:rPr>
        <mc:AlternateContent>
          <mc:Choice Requires="wps">
            <w:drawing>
              <wp:anchor distT="0" distB="0" distL="114300" distR="114300" simplePos="0" relativeHeight="251699200" behindDoc="0" locked="0" layoutInCell="1" allowOverlap="1" wp14:anchorId="2612C1CE" wp14:editId="38A1CCC2">
                <wp:simplePos x="0" y="0"/>
                <wp:positionH relativeFrom="column">
                  <wp:posOffset>2891155</wp:posOffset>
                </wp:positionH>
                <wp:positionV relativeFrom="paragraph">
                  <wp:posOffset>210820</wp:posOffset>
                </wp:positionV>
                <wp:extent cx="241300" cy="245745"/>
                <wp:effectExtent l="12700" t="12700" r="12700" b="8255"/>
                <wp:wrapNone/>
                <wp:docPr id="954" name="Cuadro de texto 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45745"/>
                        </a:xfrm>
                        <a:prstGeom prst="rect">
                          <a:avLst/>
                        </a:prstGeom>
                        <a:solidFill>
                          <a:srgbClr val="FFFFFF"/>
                        </a:solidFill>
                        <a:ln w="9525">
                          <a:solidFill>
                            <a:srgbClr val="000000"/>
                          </a:solidFill>
                          <a:miter lim="800000"/>
                          <a:headEnd/>
                          <a:tailEnd/>
                        </a:ln>
                      </wps:spPr>
                      <wps:txbx>
                        <w:txbxContent>
                          <w:p w14:paraId="70A9BD20" w14:textId="77777777" w:rsidR="005C6B1B" w:rsidRDefault="005C6B1B" w:rsidP="005C6B1B">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2C1CE" id="Cuadro de texto 954" o:spid="_x0000_s1080" type="#_x0000_t202" style="position:absolute;left:0;text-align:left;margin-left:227.65pt;margin-top:16.6pt;width:19pt;height:19.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">
                <v:textbox>
                  <w:txbxContent>
                    <w:p w14:paraId="70A9BD20" w14:textId="77777777" w:rsidR="005C6B1B" w:rsidRDefault="005C6B1B" w:rsidP="005C6B1B">
                      <w:r>
                        <w:t>2</w:t>
                      </w:r>
                    </w:p>
                  </w:txbxContent>
                </v:textbox>
              </v:shape>
            </w:pict>
          </mc:Fallback>
        </mc:AlternateContent>
      </w:r>
      <w:r w:rsidRPr="004A012C">
        <w:rPr>
          <w:rFonts w:ascii="Cambria Math" w:hAnsi="Cambria Math" w:cs="Gisha"/>
          <w:bCs/>
          <w:iCs/>
          <w:noProof/>
          <w:color w:val="000000"/>
        </w:rPr>
        <w:drawing>
          <wp:inline distT="0" distB="0" distL="0" distR="0" wp14:anchorId="32390EE9" wp14:editId="51FDD1B7">
            <wp:extent cx="1879600" cy="1741805"/>
            <wp:effectExtent l="0" t="0" r="6350" b="0"/>
            <wp:docPr id="1203" name="Imagen 1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79600" cy="1741805"/>
                    </a:xfrm>
                    <a:prstGeom prst="rect">
                      <a:avLst/>
                    </a:prstGeom>
                    <a:noFill/>
                    <a:ln>
                      <a:noFill/>
                    </a:ln>
                  </pic:spPr>
                </pic:pic>
              </a:graphicData>
            </a:graphic>
          </wp:inline>
        </w:drawing>
      </w:r>
    </w:p>
    <w:p w14:paraId="50DEB28A" w14:textId="77777777" w:rsidR="005C6B1B" w:rsidRPr="004A012C" w:rsidRDefault="005C6B1B" w:rsidP="005C6B1B">
      <w:pPr>
        <w:rPr>
          <w:rFonts w:ascii="Cambria Math" w:hAnsi="Cambria Math" w:cs="Gisha"/>
          <w:color w:val="000000"/>
        </w:rPr>
      </w:pPr>
    </w:p>
    <w:p w14:paraId="0A7431AD" w14:textId="1760FE09" w:rsidR="005C6B1B" w:rsidRDefault="005C6B1B" w:rsidP="005C6B1B">
      <w:pPr>
        <w:rPr>
          <w:rFonts w:ascii="Cambria Math" w:hAnsi="Cambria Math" w:cs="Gisha"/>
          <w:color w:val="000000"/>
        </w:rPr>
      </w:pPr>
    </w:p>
    <w:p w14:paraId="7EFE597C" w14:textId="7EBBEF6A" w:rsidR="00D66085" w:rsidRDefault="00D66085" w:rsidP="005C6B1B">
      <w:pPr>
        <w:rPr>
          <w:rFonts w:ascii="Cambria Math" w:hAnsi="Cambria Math" w:cs="Gisha"/>
          <w:color w:val="000000"/>
        </w:rPr>
      </w:pPr>
    </w:p>
    <w:p w14:paraId="0ADCC200" w14:textId="77777777" w:rsidR="00D66085" w:rsidRPr="004A012C" w:rsidRDefault="00D66085" w:rsidP="005C6B1B">
      <w:pPr>
        <w:rPr>
          <w:rFonts w:ascii="Cambria Math" w:hAnsi="Cambria Math" w:cs="Gisha"/>
          <w:color w:val="000000"/>
        </w:rPr>
      </w:pPr>
    </w:p>
    <w:p w14:paraId="38E81D31" w14:textId="77777777" w:rsidR="007872C5" w:rsidRPr="007872C5" w:rsidRDefault="007872C5" w:rsidP="007872C5">
      <w:pPr>
        <w:pStyle w:val="NormalWeb"/>
        <w:spacing w:before="0" w:beforeAutospacing="0" w:after="0" w:afterAutospacing="0"/>
        <w:jc w:val="center"/>
        <w:rPr>
          <w:rFonts w:ascii="Cambria Math" w:hAnsi="Cambria Math" w:cs="Gisha"/>
          <w:b/>
          <w:bCs/>
        </w:rPr>
      </w:pPr>
      <w:r w:rsidRPr="007872C5">
        <w:rPr>
          <w:rFonts w:ascii="Cambria Math" w:hAnsi="Cambria Math" w:cs="Gisha"/>
          <w:b/>
          <w:bCs/>
        </w:rPr>
        <w:t>****************************************</w:t>
      </w:r>
    </w:p>
    <w:p w14:paraId="6C817851" w14:textId="77777777" w:rsidR="00D66085" w:rsidRDefault="00D66085" w:rsidP="005C6B1B">
      <w:pPr>
        <w:rPr>
          <w:rFonts w:ascii="Cambria Math" w:hAnsi="Cambria Math" w:cs="Gisha"/>
          <w:color w:val="000000"/>
        </w:rPr>
      </w:pPr>
    </w:p>
    <w:p w14:paraId="7DD49FF0" w14:textId="77777777" w:rsidR="00D66085" w:rsidRDefault="00D66085" w:rsidP="005C6B1B">
      <w:pPr>
        <w:rPr>
          <w:rFonts w:ascii="Cambria Math" w:hAnsi="Cambria Math" w:cs="Gisha"/>
          <w:color w:val="000000"/>
        </w:rPr>
      </w:pPr>
    </w:p>
    <w:p w14:paraId="277039AA" w14:textId="77777777" w:rsidR="00D66085" w:rsidRDefault="00D66085" w:rsidP="005C6B1B">
      <w:pPr>
        <w:rPr>
          <w:rFonts w:ascii="Cambria Math" w:hAnsi="Cambria Math" w:cs="Gisha"/>
          <w:color w:val="000000"/>
        </w:rPr>
      </w:pPr>
    </w:p>
    <w:p w14:paraId="40A1F6D1" w14:textId="6108BE0F" w:rsidR="005C6B1B" w:rsidRPr="004A012C" w:rsidRDefault="005C6B1B" w:rsidP="005C6B1B">
      <w:pPr>
        <w:rPr>
          <w:rFonts w:ascii="Cambria Math" w:hAnsi="Cambria Math" w:cs="Gisha"/>
          <w:color w:val="000000"/>
        </w:rPr>
      </w:pPr>
      <w:r w:rsidRPr="004A012C">
        <w:rPr>
          <w:rFonts w:ascii="Cambria Math" w:hAnsi="Cambria Math" w:cs="Gisha"/>
          <w:color w:val="000000"/>
        </w:rPr>
        <w:t>Un señor tenía sus mejores 60 botellas de vino dispuestas en la cava como se muestra en la figura.</w:t>
      </w:r>
    </w:p>
    <w:p w14:paraId="20867CA8" w14:textId="77777777" w:rsidR="005C6B1B" w:rsidRPr="004A012C" w:rsidRDefault="005C6B1B" w:rsidP="005C6B1B">
      <w:pPr>
        <w:jc w:val="center"/>
        <w:rPr>
          <w:rFonts w:ascii="Cambria Math" w:hAnsi="Cambria Math" w:cs="Gisha"/>
          <w:color w:val="000000"/>
        </w:rPr>
      </w:pPr>
      <w:r w:rsidRPr="004A012C">
        <w:rPr>
          <w:rFonts w:ascii="Cambria Math" w:hAnsi="Cambria Math" w:cs="Gisha"/>
          <w:noProof/>
          <w:color w:val="000000"/>
        </w:rPr>
        <w:drawing>
          <wp:inline distT="0" distB="0" distL="0" distR="0" wp14:anchorId="116347DA" wp14:editId="28C83F07">
            <wp:extent cx="1088390" cy="1077595"/>
            <wp:effectExtent l="0" t="0" r="0" b="8255"/>
            <wp:docPr id="1204" name="Imagen 1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88390" cy="1077595"/>
                    </a:xfrm>
                    <a:prstGeom prst="rect">
                      <a:avLst/>
                    </a:prstGeom>
                    <a:noFill/>
                    <a:ln>
                      <a:noFill/>
                    </a:ln>
                  </pic:spPr>
                </pic:pic>
              </a:graphicData>
            </a:graphic>
          </wp:inline>
        </w:drawing>
      </w:r>
    </w:p>
    <w:p w14:paraId="6268EC81" w14:textId="77777777" w:rsidR="005C6B1B" w:rsidRPr="004A012C" w:rsidRDefault="005C6B1B" w:rsidP="005C6B1B">
      <w:pPr>
        <w:rPr>
          <w:rFonts w:ascii="Cambria Math" w:hAnsi="Cambria Math" w:cs="Gisha"/>
          <w:color w:val="000000"/>
        </w:rPr>
      </w:pPr>
      <w:r w:rsidRPr="004A012C">
        <w:rPr>
          <w:rFonts w:ascii="Cambria Math" w:hAnsi="Cambria Math" w:cs="Gisha"/>
          <w:color w:val="000000"/>
        </w:rPr>
        <w:t>Desconfiaba de su criado, por lo que todas las noches y antes de acostarse, bajaba a la cava y las contaba, sumando el número de botellas que había en los tres compartimentos de cada uno de los cuatro lados. Si la suma era 21 botellas en los cuatro casos, descansaba feliz. El criado, por su parte, sabedor de la estratagema y del bajo concepto que de él tenía el señor, decidió robarle botellas y lo consiguió. Le robaba unas cuantas y redistribuía las restantes de tal modo que no perturbase los sueños de su amo. ¿Cómo se las ingenió y cuántas botellas, como máximo, le pudo distraer?</w:t>
      </w:r>
    </w:p>
    <w:p w14:paraId="6E4608E5" w14:textId="77777777" w:rsidR="005C6B1B" w:rsidRPr="004A012C" w:rsidRDefault="005C6B1B" w:rsidP="005C6B1B">
      <w:pPr>
        <w:jc w:val="center"/>
        <w:rPr>
          <w:rFonts w:ascii="Cambria Math" w:hAnsi="Cambria Math" w:cs="Gisha"/>
          <w:color w:val="000000"/>
        </w:rPr>
      </w:pPr>
      <w:r w:rsidRPr="004A012C">
        <w:rPr>
          <w:rFonts w:ascii="Cambria Math" w:hAnsi="Cambria Math" w:cs="Gisha"/>
          <w:color w:val="000000"/>
          <w:u w:val="single"/>
        </w:rPr>
        <w:t>Solución</w:t>
      </w:r>
    </w:p>
    <w:p w14:paraId="0FD038F3" w14:textId="77777777" w:rsidR="005C6B1B" w:rsidRPr="004A012C" w:rsidRDefault="005C6B1B" w:rsidP="005C6B1B">
      <w:pPr>
        <w:jc w:val="center"/>
        <w:rPr>
          <w:rFonts w:ascii="Cambria Math" w:hAnsi="Cambria Math" w:cs="Gisha"/>
          <w:color w:val="000000"/>
        </w:rPr>
      </w:pPr>
      <w:r w:rsidRPr="004A012C">
        <w:rPr>
          <w:rFonts w:ascii="Cambria Math" w:hAnsi="Cambria Math" w:cs="Gisha"/>
          <w:noProof/>
          <w:color w:val="000000"/>
        </w:rPr>
        <w:drawing>
          <wp:inline distT="0" distB="0" distL="0" distR="0" wp14:anchorId="2526B84D" wp14:editId="597923C2">
            <wp:extent cx="827405" cy="807085"/>
            <wp:effectExtent l="0" t="0" r="0" b="0"/>
            <wp:docPr id="1205" name="Imagen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27405" cy="807085"/>
                    </a:xfrm>
                    <a:prstGeom prst="rect">
                      <a:avLst/>
                    </a:prstGeom>
                    <a:noFill/>
                    <a:ln>
                      <a:noFill/>
                    </a:ln>
                  </pic:spPr>
                </pic:pic>
              </a:graphicData>
            </a:graphic>
          </wp:inline>
        </w:drawing>
      </w:r>
    </w:p>
    <w:p w14:paraId="42256A37" w14:textId="1C63BA0B" w:rsidR="005C6B1B" w:rsidRDefault="005C6B1B" w:rsidP="005C6B1B">
      <w:pPr>
        <w:rPr>
          <w:rFonts w:ascii="Cambria Math" w:hAnsi="Cambria Math" w:cs="Gisha"/>
          <w:color w:val="000000"/>
        </w:rPr>
      </w:pPr>
      <w:r w:rsidRPr="004A012C">
        <w:rPr>
          <w:rFonts w:ascii="Cambria Math" w:hAnsi="Cambria Math" w:cs="Gisha"/>
          <w:color w:val="000000"/>
        </w:rPr>
        <w:t xml:space="preserve">Es obligatorio que en la primera y segunda </w:t>
      </w:r>
      <w:r w:rsidRPr="004A012C">
        <w:rPr>
          <w:rFonts w:ascii="Cambria Math" w:hAnsi="Cambria Math" w:cs="Arial"/>
          <w:color w:val="000000"/>
        </w:rPr>
        <w:t>ﬁ</w:t>
      </w:r>
      <w:r w:rsidRPr="004A012C">
        <w:rPr>
          <w:rFonts w:ascii="Cambria Math" w:hAnsi="Cambria Math" w:cs="Gisha"/>
          <w:color w:val="000000"/>
        </w:rPr>
        <w:t>la (horizontal) haya 21 botellas, por lo que es necesario dejar en la cava al menos 42 botellas. Dejando vac</w:t>
      </w:r>
      <w:r w:rsidRPr="004A012C">
        <w:rPr>
          <w:rFonts w:ascii="Cambria Math" w:hAnsi="Cambria Math" w:cs="Bahnschrift Light"/>
          <w:color w:val="000000"/>
        </w:rPr>
        <w:t>í</w:t>
      </w:r>
      <w:r w:rsidRPr="004A012C">
        <w:rPr>
          <w:rFonts w:ascii="Cambria Math" w:hAnsi="Cambria Math" w:cs="Gisha"/>
          <w:color w:val="000000"/>
        </w:rPr>
        <w:t>as las posiciones intermedias y cuidando de que las esquinas opuestas sumen 21 conseguimos robar el máximo de 60 – 42 = 18 botellas</w:t>
      </w:r>
    </w:p>
    <w:p w14:paraId="38E4E70D" w14:textId="77777777" w:rsidR="007872C5" w:rsidRPr="004A012C" w:rsidRDefault="007872C5" w:rsidP="005C6B1B">
      <w:pPr>
        <w:rPr>
          <w:rFonts w:ascii="Cambria Math" w:hAnsi="Cambria Math" w:cs="Gisha"/>
          <w:color w:val="000000"/>
        </w:rPr>
      </w:pPr>
    </w:p>
    <w:p w14:paraId="67288970" w14:textId="4080BA42" w:rsidR="005C6B1B" w:rsidRDefault="005C6B1B" w:rsidP="005C6B1B">
      <w:pPr>
        <w:rPr>
          <w:rFonts w:ascii="Cambria Math" w:hAnsi="Cambria Math" w:cs="Gisha"/>
          <w:color w:val="000000"/>
        </w:rPr>
      </w:pPr>
    </w:p>
    <w:p w14:paraId="25765C55" w14:textId="48C0E100" w:rsidR="007872C5" w:rsidRDefault="007872C5" w:rsidP="005C6B1B">
      <w:pPr>
        <w:rPr>
          <w:rFonts w:ascii="Cambria Math" w:hAnsi="Cambria Math" w:cs="Gisha"/>
          <w:color w:val="000000"/>
        </w:rPr>
      </w:pPr>
    </w:p>
    <w:p w14:paraId="192D7518" w14:textId="77777777" w:rsidR="005C6B1B" w:rsidRPr="004A012C" w:rsidRDefault="005C6B1B" w:rsidP="005C6B1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r w:rsidRPr="004A012C">
        <w:rPr>
          <w:rFonts w:ascii="Cambria Math" w:hAnsi="Cambria Math" w:cs="Gisha"/>
        </w:rPr>
        <w:lastRenderedPageBreak/>
        <w:t>Colo</w:t>
      </w:r>
      <w:r w:rsidRPr="004A012C">
        <w:rPr>
          <w:rFonts w:ascii="Cambria Math" w:hAnsi="Cambria Math" w:cs="Gisha"/>
        </w:rPr>
        <w:softHyphen/>
        <w:t>ca los números del 1 al 12 en los círculos de esta estrella de manera que la suma de los que ocupan cada una de las seis líneas sea igual a 26 y que también sumen 26 los números que forman el hexágono central.</w:t>
      </w:r>
    </w:p>
    <w:p w14:paraId="7FF1D74E" w14:textId="77777777" w:rsidR="005C6B1B" w:rsidRPr="004A012C" w:rsidRDefault="005C6B1B" w:rsidP="005C6B1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rFonts w:ascii="Cambria Math" w:hAnsi="Cambria Math" w:cs="Gisha"/>
        </w:rPr>
      </w:pPr>
      <w:r w:rsidRPr="004A012C">
        <w:rPr>
          <w:rFonts w:ascii="Cambria Math" w:hAnsi="Cambria Math" w:cs="Gisha"/>
          <w:noProof/>
        </w:rPr>
        <w:drawing>
          <wp:inline distT="0" distB="0" distL="0" distR="0" wp14:anchorId="175DB5C0" wp14:editId="01124C4A">
            <wp:extent cx="1287145" cy="1414780"/>
            <wp:effectExtent l="0" t="0" r="8255" b="0"/>
            <wp:docPr id="1198" name="Imagen 1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87145" cy="1414780"/>
                    </a:xfrm>
                    <a:prstGeom prst="rect">
                      <a:avLst/>
                    </a:prstGeom>
                    <a:noFill/>
                    <a:ln>
                      <a:noFill/>
                    </a:ln>
                  </pic:spPr>
                </pic:pic>
              </a:graphicData>
            </a:graphic>
          </wp:inline>
        </w:drawing>
      </w:r>
    </w:p>
    <w:p w14:paraId="7BDDD760" w14:textId="77777777" w:rsidR="005C6B1B" w:rsidRPr="004A012C" w:rsidRDefault="005C6B1B" w:rsidP="005C6B1B">
      <w:pPr>
        <w:jc w:val="center"/>
        <w:rPr>
          <w:rFonts w:ascii="Cambria Math" w:hAnsi="Cambria Math" w:cs="Gisha"/>
          <w:color w:val="000000"/>
        </w:rPr>
      </w:pPr>
      <w:r w:rsidRPr="004A012C">
        <w:rPr>
          <w:rFonts w:ascii="Cambria Math" w:hAnsi="Cambria Math" w:cs="Gisha"/>
          <w:color w:val="000000"/>
          <w:u w:val="single"/>
        </w:rPr>
        <w:t>Solución</w:t>
      </w:r>
    </w:p>
    <w:p w14:paraId="089C6A73" w14:textId="77777777" w:rsidR="005C6B1B" w:rsidRPr="004A012C" w:rsidRDefault="005C6B1B" w:rsidP="005C6B1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rFonts w:ascii="Cambria Math" w:hAnsi="Cambria Math" w:cs="Gisha"/>
        </w:rPr>
      </w:pPr>
      <w:r w:rsidRPr="004A012C">
        <w:rPr>
          <w:rFonts w:ascii="Cambria Math" w:hAnsi="Cambria Math" w:cs="Gisha"/>
          <w:noProof/>
        </w:rPr>
        <w:drawing>
          <wp:inline distT="0" distB="0" distL="0" distR="0" wp14:anchorId="36055593" wp14:editId="05B0C611">
            <wp:extent cx="1323340" cy="1424940"/>
            <wp:effectExtent l="0" t="0" r="0" b="3810"/>
            <wp:docPr id="1199" name="Imagen 1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23340" cy="1424940"/>
                    </a:xfrm>
                    <a:prstGeom prst="rect">
                      <a:avLst/>
                    </a:prstGeom>
                    <a:noFill/>
                    <a:ln>
                      <a:noFill/>
                    </a:ln>
                  </pic:spPr>
                </pic:pic>
              </a:graphicData>
            </a:graphic>
          </wp:inline>
        </w:drawing>
      </w:r>
    </w:p>
    <w:p w14:paraId="3AA6CF18" w14:textId="2FB72B01" w:rsidR="005C6B1B" w:rsidRDefault="005C6B1B" w:rsidP="005C6B1B">
      <w:pPr>
        <w:rPr>
          <w:rFonts w:ascii="Cambria Math" w:hAnsi="Cambria Math" w:cs="Gisha"/>
        </w:rPr>
      </w:pPr>
    </w:p>
    <w:p w14:paraId="20F98A86" w14:textId="20440342" w:rsidR="00D66085" w:rsidRDefault="00D66085" w:rsidP="005C6B1B">
      <w:pPr>
        <w:rPr>
          <w:rFonts w:ascii="Cambria Math" w:hAnsi="Cambria Math" w:cs="Gisha"/>
        </w:rPr>
      </w:pPr>
    </w:p>
    <w:p w14:paraId="6C3DC6E0" w14:textId="77777777" w:rsidR="00D66085" w:rsidRDefault="00D66085" w:rsidP="005C6B1B">
      <w:pPr>
        <w:rPr>
          <w:rFonts w:ascii="Cambria Math" w:hAnsi="Cambria Math" w:cs="Gisha"/>
        </w:rPr>
      </w:pPr>
    </w:p>
    <w:p w14:paraId="529EC34C" w14:textId="77777777" w:rsidR="00D66085" w:rsidRPr="007872C5" w:rsidRDefault="00D66085" w:rsidP="00D66085">
      <w:pPr>
        <w:pStyle w:val="NormalWeb"/>
        <w:spacing w:before="0" w:beforeAutospacing="0" w:after="0" w:afterAutospacing="0"/>
        <w:jc w:val="center"/>
        <w:rPr>
          <w:rFonts w:ascii="Cambria Math" w:hAnsi="Cambria Math" w:cs="Gisha"/>
          <w:b/>
          <w:bCs/>
        </w:rPr>
      </w:pPr>
      <w:r w:rsidRPr="007872C5">
        <w:rPr>
          <w:rFonts w:ascii="Cambria Math" w:hAnsi="Cambria Math" w:cs="Gisha"/>
          <w:b/>
          <w:bCs/>
        </w:rPr>
        <w:t>****************************************</w:t>
      </w:r>
    </w:p>
    <w:p w14:paraId="152F4CB7" w14:textId="19037FA8" w:rsidR="00D66085" w:rsidRDefault="00D66085" w:rsidP="005C6B1B">
      <w:pPr>
        <w:rPr>
          <w:rFonts w:ascii="Cambria Math" w:hAnsi="Cambria Math" w:cs="Gisha"/>
          <w:color w:val="000000"/>
        </w:rPr>
      </w:pPr>
    </w:p>
    <w:p w14:paraId="3645024F" w14:textId="107665F9" w:rsidR="00D66085" w:rsidRDefault="00D66085" w:rsidP="005C6B1B">
      <w:pPr>
        <w:rPr>
          <w:rFonts w:ascii="Cambria Math" w:hAnsi="Cambria Math" w:cs="Gisha"/>
          <w:color w:val="000000"/>
        </w:rPr>
      </w:pPr>
    </w:p>
    <w:p w14:paraId="2932A9B2" w14:textId="77777777" w:rsidR="00D66085" w:rsidRPr="004A012C" w:rsidRDefault="00D66085" w:rsidP="005C6B1B">
      <w:pPr>
        <w:rPr>
          <w:rFonts w:ascii="Cambria Math" w:hAnsi="Cambria Math" w:cs="Gisha"/>
          <w:color w:val="000000"/>
        </w:rPr>
      </w:pPr>
    </w:p>
    <w:p w14:paraId="2C63A6C2" w14:textId="77777777" w:rsidR="005C6B1B" w:rsidRPr="004A012C" w:rsidRDefault="005C6B1B" w:rsidP="005C6B1B">
      <w:pPr>
        <w:rPr>
          <w:rFonts w:ascii="Cambria Math" w:hAnsi="Cambria Math" w:cs="Gisha"/>
          <w:lang w:val="es-ES_tradnl"/>
        </w:rPr>
      </w:pPr>
      <w:r w:rsidRPr="004A012C">
        <w:rPr>
          <w:rFonts w:ascii="Cambria Math" w:hAnsi="Cambria Math" w:cs="Gisha"/>
          <w:lang w:val="es-ES_tradnl"/>
        </w:rPr>
        <w:t xml:space="preserve">Se disponen 32 presos en las cuatro galerías de una prisión de la forma que se ve en el dibujo. </w:t>
      </w:r>
    </w:p>
    <w:p w14:paraId="06012E8E" w14:textId="77777777" w:rsidR="005C6B1B" w:rsidRPr="004A012C" w:rsidRDefault="005C6B1B" w:rsidP="005C6B1B">
      <w:pPr>
        <w:rPr>
          <w:rFonts w:ascii="Cambria Math" w:hAnsi="Cambria Math" w:cs="Gisha"/>
          <w:lang w:val="es-ES_tradnl"/>
        </w:rPr>
      </w:pPr>
      <w:r w:rsidRPr="004A012C">
        <w:rPr>
          <w:rFonts w:ascii="Cambria Math" w:hAnsi="Cambria Math" w:cs="Gisha"/>
          <w:lang w:val="es-ES_tradnl"/>
        </w:rPr>
        <w:t>Todos los presos pueden pasar de una celda a la adjunta. En cada esquina hay un guardia que, cada cierto</w:t>
      </w:r>
    </w:p>
    <w:p w14:paraId="7663BB66" w14:textId="77777777" w:rsidR="005C6B1B" w:rsidRPr="004A012C" w:rsidRDefault="005C6B1B" w:rsidP="005C6B1B">
      <w:pPr>
        <w:rPr>
          <w:rFonts w:ascii="Cambria Math" w:hAnsi="Cambria Math" w:cs="Gisha"/>
          <w:lang w:val="es-ES_tradnl"/>
        </w:rPr>
      </w:pPr>
      <w:r w:rsidRPr="004A012C">
        <w:rPr>
          <w:rFonts w:ascii="Cambria Math" w:hAnsi="Cambria Math" w:cs="Gisha"/>
          <w:lang w:val="es-ES_tradnl"/>
        </w:rPr>
        <w:t>tiempo, se levanta y cuenta el número de presos en su sector.</w:t>
      </w:r>
    </w:p>
    <w:p w14:paraId="6B1932A3" w14:textId="77777777" w:rsidR="005C6B1B" w:rsidRPr="004A012C" w:rsidRDefault="005C6B1B" w:rsidP="005C6B1B">
      <w:pPr>
        <w:jc w:val="center"/>
        <w:rPr>
          <w:rFonts w:ascii="Cambria Math" w:hAnsi="Cambria Math" w:cs="Gisha"/>
          <w:lang w:val="es-ES_tradnl"/>
        </w:rPr>
      </w:pPr>
      <w:r w:rsidRPr="004A012C">
        <w:rPr>
          <w:rFonts w:ascii="Cambria Math" w:hAnsi="Cambria Math" w:cs="Gisha"/>
          <w:noProof/>
        </w:rPr>
        <w:drawing>
          <wp:inline distT="0" distB="0" distL="0" distR="0" wp14:anchorId="69AB3B10" wp14:editId="6905BA30">
            <wp:extent cx="1065178" cy="1078845"/>
            <wp:effectExtent l="0" t="0" r="1905" b="7620"/>
            <wp:docPr id="1206" name="Imagen 1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71392" cy="1085139"/>
                    </a:xfrm>
                    <a:prstGeom prst="rect">
                      <a:avLst/>
                    </a:prstGeom>
                    <a:noFill/>
                    <a:ln>
                      <a:noFill/>
                    </a:ln>
                  </pic:spPr>
                </pic:pic>
              </a:graphicData>
            </a:graphic>
          </wp:inline>
        </w:drawing>
      </w:r>
    </w:p>
    <w:p w14:paraId="40B87759" w14:textId="77777777" w:rsidR="005C6B1B" w:rsidRPr="004A012C" w:rsidRDefault="005C6B1B" w:rsidP="005C6B1B">
      <w:pPr>
        <w:rPr>
          <w:rFonts w:ascii="Cambria Math" w:hAnsi="Cambria Math" w:cs="Gisha"/>
          <w:lang w:val="es-ES_tradnl"/>
        </w:rPr>
      </w:pPr>
      <w:r w:rsidRPr="004A012C">
        <w:rPr>
          <w:rFonts w:ascii="Cambria Math" w:hAnsi="Cambria Math" w:cs="Gisha"/>
          <w:lang w:val="es-ES_tradnl"/>
        </w:rPr>
        <w:t>Si cuentan 9 presos en cada galería que controlan, suponen que no ha habido fugas y vuelven a dormir.</w:t>
      </w:r>
    </w:p>
    <w:p w14:paraId="7FC76CF7" w14:textId="77777777" w:rsidR="005C6B1B" w:rsidRPr="004A012C" w:rsidRDefault="005C6B1B" w:rsidP="005C6B1B">
      <w:pPr>
        <w:rPr>
          <w:rFonts w:ascii="Cambria Math" w:hAnsi="Cambria Math" w:cs="Gisha"/>
          <w:lang w:val="es-ES_tradnl"/>
        </w:rPr>
      </w:pPr>
      <w:r w:rsidRPr="004A012C">
        <w:rPr>
          <w:rFonts w:ascii="Cambria Math" w:hAnsi="Cambria Math" w:cs="Gisha"/>
          <w:lang w:val="es-ES_tradnl"/>
        </w:rPr>
        <w:t>Entre tanto, los presos han excavado un túnel en el cuadro central, y por él escapan cuatro presos.</w:t>
      </w:r>
    </w:p>
    <w:p w14:paraId="20AC458E" w14:textId="77777777" w:rsidR="005C6B1B" w:rsidRPr="004A012C" w:rsidRDefault="005C6B1B" w:rsidP="005C6B1B">
      <w:pPr>
        <w:rPr>
          <w:rFonts w:ascii="Cambria Math" w:hAnsi="Cambria Math" w:cs="Gisha"/>
          <w:lang w:val="es-ES_tradnl"/>
        </w:rPr>
      </w:pPr>
      <w:r w:rsidRPr="004A012C">
        <w:rPr>
          <w:rFonts w:ascii="Cambria Math" w:hAnsi="Cambria Math" w:cs="Gisha"/>
          <w:lang w:val="es-ES_tradnl"/>
        </w:rPr>
        <w:t>Al contar los guardianes a los presos en la siguiente ronda, aunque parezca imposible, les vuelve a dar 9 presos en cada galería. Antes de la segunda ronda, otros cuatro presos vuelven a escapar. Los guardias vuelven a la ronda y cuentan 9 presos por galería. Antes de la tercera ronda vuelven a irse otros cuatro presos, pero los guardias seguirán contando 9 presos por galería. Finalmente, antes del amanecer, otros cuatro presos se van... y, ya formados en el patio, en el recuento de la mañana, los guardias observan que faltan... ¡¡¡16 presos!!! ¿Cómo fueron engañados los guardias?</w:t>
      </w:r>
    </w:p>
    <w:p w14:paraId="0BF51BF3" w14:textId="77777777" w:rsidR="005C6B1B" w:rsidRPr="004A012C" w:rsidRDefault="005C6B1B" w:rsidP="005C6B1B">
      <w:pPr>
        <w:rPr>
          <w:rFonts w:ascii="Cambria Math" w:hAnsi="Cambria Math" w:cs="Gisha"/>
          <w:lang w:val="es-ES_tradnl"/>
        </w:rPr>
      </w:pPr>
      <w:r w:rsidRPr="004A012C">
        <w:rPr>
          <w:rFonts w:ascii="Cambria Math" w:hAnsi="Cambria Math" w:cs="Gisha"/>
          <w:lang w:val="es-ES_tradnl"/>
        </w:rPr>
        <w:t>(</w:t>
      </w:r>
      <w:proofErr w:type="gramStart"/>
      <w:r w:rsidRPr="004A012C">
        <w:rPr>
          <w:rFonts w:ascii="Cambria Math" w:hAnsi="Cambria Math" w:cs="Gisha"/>
          <w:lang w:val="es-ES_tradnl"/>
        </w:rPr>
        <w:t>Nota :</w:t>
      </w:r>
      <w:proofErr w:type="gramEnd"/>
      <w:r w:rsidRPr="004A012C">
        <w:rPr>
          <w:rFonts w:ascii="Cambria Math" w:hAnsi="Cambria Math" w:cs="Gisha"/>
          <w:lang w:val="es-ES_tradnl"/>
        </w:rPr>
        <w:t xml:space="preserve"> en cada recuento debe haber al menos un preso en cada celda cuadrada.)</w:t>
      </w:r>
    </w:p>
    <w:p w14:paraId="553DF811" w14:textId="77777777" w:rsidR="005C6B1B" w:rsidRPr="004A012C" w:rsidRDefault="005C6B1B" w:rsidP="005C6B1B">
      <w:pPr>
        <w:jc w:val="center"/>
        <w:rPr>
          <w:rFonts w:ascii="Cambria Math" w:hAnsi="Cambria Math" w:cs="Gisha"/>
          <w:color w:val="000000"/>
        </w:rPr>
      </w:pPr>
      <w:r w:rsidRPr="004A012C">
        <w:rPr>
          <w:rFonts w:ascii="Cambria Math" w:hAnsi="Cambria Math" w:cs="Gisha"/>
          <w:color w:val="000000"/>
          <w:u w:val="single"/>
        </w:rPr>
        <w:t>Solución</w:t>
      </w:r>
    </w:p>
    <w:p w14:paraId="45628642" w14:textId="77777777" w:rsidR="005C6B1B" w:rsidRPr="004A012C" w:rsidRDefault="005C6B1B" w:rsidP="005C6B1B">
      <w:pPr>
        <w:rPr>
          <w:rFonts w:ascii="Cambria Math" w:hAnsi="Cambria Math" w:cs="Gisha"/>
          <w:lang w:val="es-ES_tradnl"/>
        </w:rPr>
      </w:pPr>
      <w:r w:rsidRPr="004A012C">
        <w:rPr>
          <w:rFonts w:ascii="Cambria Math" w:hAnsi="Cambria Math" w:cs="Gisha"/>
          <w:lang w:val="es-ES_tradnl"/>
        </w:rPr>
        <w:t>El fundamento matemático de este problema es muy sencillo. Se basa en las distintas formas o combinaciones de sumandos que den 9 como resultado final. Por ejemplo, en sumas simétricas:</w:t>
      </w:r>
    </w:p>
    <w:p w14:paraId="6FC562E6" w14:textId="77777777" w:rsidR="005C6B1B" w:rsidRPr="004A012C" w:rsidRDefault="005C6B1B" w:rsidP="005C6B1B">
      <w:pPr>
        <w:rPr>
          <w:rFonts w:ascii="Cambria Math" w:hAnsi="Cambria Math" w:cs="Gisha"/>
          <w:lang w:val="es-ES_tradnl"/>
        </w:rPr>
      </w:pPr>
      <w:r w:rsidRPr="004A012C">
        <w:rPr>
          <w:rFonts w:ascii="Cambria Math" w:hAnsi="Cambria Math" w:cs="Gisha"/>
          <w:lang w:val="es-ES_tradnl"/>
        </w:rPr>
        <w:t>1 + 7 + 1 = 9; 2 + 5 + 2 = 9; 3 + 3 + 3 = 9; 4 + 1 + 4 = 9</w:t>
      </w:r>
    </w:p>
    <w:p w14:paraId="026FF1FE" w14:textId="77777777" w:rsidR="005C6B1B" w:rsidRPr="004A012C" w:rsidRDefault="005C6B1B" w:rsidP="005C6B1B">
      <w:pPr>
        <w:rPr>
          <w:rFonts w:ascii="Cambria Math" w:hAnsi="Cambria Math" w:cs="Gisha"/>
          <w:lang w:val="es-ES_tradnl"/>
        </w:rPr>
      </w:pPr>
      <w:r w:rsidRPr="004A012C">
        <w:rPr>
          <w:rFonts w:ascii="Cambria Math" w:hAnsi="Cambria Math" w:cs="Gisha"/>
          <w:lang w:val="es-ES_tradnl"/>
        </w:rPr>
        <w:t>De este modo, quitando cuatro presos (uno de cada celda central de las galerías) y moviendo los presos entre celdas adjuntas, se van pasando por las distintas situaciones de suma 9, obteniéndose la fuga de los presos en tandas de 4.</w:t>
      </w:r>
    </w:p>
    <w:p w14:paraId="1BA3480F" w14:textId="77777777" w:rsidR="005C6B1B" w:rsidRPr="004A012C" w:rsidRDefault="005C6B1B" w:rsidP="005C6B1B">
      <w:pPr>
        <w:rPr>
          <w:rFonts w:ascii="Cambria Math" w:hAnsi="Cambria Math" w:cs="Gisha"/>
          <w:color w:val="000000"/>
        </w:rPr>
      </w:pPr>
    </w:p>
    <w:p w14:paraId="2304CF50" w14:textId="17A4D9E6" w:rsidR="005C6B1B" w:rsidRDefault="005C6B1B" w:rsidP="005C6B1B">
      <w:pPr>
        <w:rPr>
          <w:rFonts w:ascii="Cambria Math" w:hAnsi="Cambria Math" w:cs="Gisha"/>
          <w:color w:val="000000"/>
        </w:rPr>
      </w:pPr>
    </w:p>
    <w:p w14:paraId="0A91F021" w14:textId="77777777" w:rsidR="005C6B1B" w:rsidRPr="004A012C" w:rsidRDefault="005C6B1B" w:rsidP="005C6B1B">
      <w:pPr>
        <w:rPr>
          <w:rFonts w:ascii="Cambria Math" w:hAnsi="Cambria Math" w:cs="Gisha"/>
          <w:color w:val="000000"/>
        </w:rPr>
      </w:pPr>
      <w:r w:rsidRPr="004A012C">
        <w:rPr>
          <w:rFonts w:ascii="Cambria Math" w:hAnsi="Cambria Math" w:cs="Gisha"/>
          <w:color w:val="000000"/>
        </w:rPr>
        <w:lastRenderedPageBreak/>
        <w:t xml:space="preserve">En cada casilla de la figura tiene que ir un número que es igual a la suma de los dos números que están escritos debajo de él. Encuentra los números que faltan </w:t>
      </w:r>
    </w:p>
    <w:p w14:paraId="1BB5E115" w14:textId="77777777" w:rsidR="005C6B1B" w:rsidRPr="004A012C" w:rsidRDefault="005C6B1B" w:rsidP="005C6B1B">
      <w:pPr>
        <w:rPr>
          <w:rFonts w:ascii="Cambria Math" w:hAnsi="Cambria Math" w:cs="Gisha"/>
          <w:color w:val="000000"/>
        </w:rPr>
      </w:pPr>
      <w:r w:rsidRPr="004A012C">
        <w:rPr>
          <w:rFonts w:ascii="Cambria Math" w:hAnsi="Cambria Math" w:cs="Gisha"/>
          <w:color w:val="000000"/>
        </w:rPr>
        <w:t xml:space="preserve">                                                                           </w:t>
      </w:r>
      <w:r w:rsidRPr="004A012C">
        <w:rPr>
          <w:rFonts w:ascii="Cambria Math" w:hAnsi="Cambria Math" w:cs="Gisha"/>
          <w:noProof/>
          <w:color w:val="000000"/>
        </w:rPr>
        <w:drawing>
          <wp:inline distT="0" distB="0" distL="0" distR="0" wp14:anchorId="1BC4BA6D" wp14:editId="6530AC28">
            <wp:extent cx="1874520" cy="1798320"/>
            <wp:effectExtent l="0" t="0" r="0" b="0"/>
            <wp:docPr id="1208" name="Imagen 1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74520" cy="1798320"/>
                    </a:xfrm>
                    <a:prstGeom prst="rect">
                      <a:avLst/>
                    </a:prstGeom>
                    <a:noFill/>
                    <a:ln>
                      <a:noFill/>
                    </a:ln>
                  </pic:spPr>
                </pic:pic>
              </a:graphicData>
            </a:graphic>
          </wp:inline>
        </w:drawing>
      </w:r>
    </w:p>
    <w:p w14:paraId="2B8893DC" w14:textId="77777777" w:rsidR="005C6B1B" w:rsidRPr="004A012C" w:rsidRDefault="005C6B1B" w:rsidP="005C6B1B">
      <w:pPr>
        <w:jc w:val="center"/>
        <w:rPr>
          <w:rFonts w:ascii="Cambria Math" w:hAnsi="Cambria Math" w:cs="Gisha"/>
          <w:color w:val="000000"/>
        </w:rPr>
      </w:pPr>
      <w:r w:rsidRPr="004A012C">
        <w:rPr>
          <w:rFonts w:ascii="Cambria Math" w:hAnsi="Cambria Math" w:cs="Gisha"/>
          <w:color w:val="000000"/>
          <w:u w:val="single"/>
        </w:rPr>
        <w:t>Solución</w:t>
      </w:r>
    </w:p>
    <w:p w14:paraId="319D1F5D" w14:textId="77777777" w:rsidR="005C6B1B" w:rsidRPr="004A012C" w:rsidRDefault="005C6B1B" w:rsidP="005C6B1B">
      <w:pPr>
        <w:rPr>
          <w:rFonts w:ascii="Cambria Math" w:hAnsi="Cambria Math" w:cs="Gisha"/>
          <w:color w:val="000000"/>
        </w:rPr>
      </w:pPr>
    </w:p>
    <w:p w14:paraId="73C8EE5A" w14:textId="77777777" w:rsidR="005C6B1B" w:rsidRPr="004A012C" w:rsidRDefault="005C6B1B" w:rsidP="005C6B1B">
      <w:pPr>
        <w:ind w:left="3540"/>
        <w:rPr>
          <w:rFonts w:ascii="Cambria Math" w:hAnsi="Cambria Math" w:cs="Gisha"/>
          <w:color w:val="000000"/>
        </w:rPr>
      </w:pPr>
      <w:r w:rsidRPr="004A012C">
        <w:rPr>
          <w:rFonts w:ascii="Cambria Math" w:hAnsi="Cambria Math" w:cs="Gisha"/>
          <w:color w:val="000000"/>
        </w:rPr>
        <w:t xml:space="preserve">                        318</w:t>
      </w:r>
    </w:p>
    <w:p w14:paraId="7E6CDC0B" w14:textId="77777777" w:rsidR="005C6B1B" w:rsidRPr="004A012C" w:rsidRDefault="005C6B1B" w:rsidP="005C6B1B">
      <w:pPr>
        <w:ind w:left="3540"/>
        <w:rPr>
          <w:rFonts w:ascii="Cambria Math" w:hAnsi="Cambria Math" w:cs="Gisha"/>
          <w:color w:val="000000"/>
        </w:rPr>
      </w:pPr>
      <w:r w:rsidRPr="004A012C">
        <w:rPr>
          <w:rFonts w:ascii="Cambria Math" w:hAnsi="Cambria Math" w:cs="Gisha"/>
          <w:color w:val="000000"/>
        </w:rPr>
        <w:t xml:space="preserve">                170        148                                                                          </w:t>
      </w:r>
    </w:p>
    <w:p w14:paraId="31427AD2" w14:textId="77777777" w:rsidR="005C6B1B" w:rsidRPr="004A012C" w:rsidRDefault="005C6B1B" w:rsidP="005C6B1B">
      <w:pPr>
        <w:ind w:left="3540"/>
        <w:rPr>
          <w:rFonts w:ascii="Cambria Math" w:hAnsi="Cambria Math" w:cs="Gisha"/>
          <w:color w:val="000000"/>
        </w:rPr>
      </w:pPr>
      <w:r w:rsidRPr="004A012C">
        <w:rPr>
          <w:rFonts w:ascii="Cambria Math" w:hAnsi="Cambria Math" w:cs="Gisha"/>
          <w:color w:val="000000"/>
        </w:rPr>
        <w:t xml:space="preserve">          80         90          58            </w:t>
      </w:r>
    </w:p>
    <w:p w14:paraId="5E6EA89F" w14:textId="77777777" w:rsidR="005C6B1B" w:rsidRPr="004A012C" w:rsidRDefault="005C6B1B" w:rsidP="005C6B1B">
      <w:pPr>
        <w:ind w:left="3540"/>
        <w:rPr>
          <w:rFonts w:ascii="Cambria Math" w:hAnsi="Cambria Math" w:cs="Gisha"/>
          <w:color w:val="000000"/>
        </w:rPr>
      </w:pPr>
      <w:r w:rsidRPr="004A012C">
        <w:rPr>
          <w:rFonts w:ascii="Cambria Math" w:hAnsi="Cambria Math" w:cs="Gisha"/>
          <w:color w:val="000000"/>
        </w:rPr>
        <w:t xml:space="preserve">    28        52          38         20</w:t>
      </w:r>
    </w:p>
    <w:p w14:paraId="5647CFE6" w14:textId="77777777" w:rsidR="005C6B1B" w:rsidRPr="004A012C" w:rsidRDefault="005C6B1B" w:rsidP="005C6B1B">
      <w:pPr>
        <w:ind w:left="3540"/>
        <w:rPr>
          <w:rFonts w:ascii="Cambria Math" w:hAnsi="Cambria Math" w:cs="Gisha"/>
          <w:color w:val="000000"/>
        </w:rPr>
      </w:pPr>
      <w:r w:rsidRPr="004A012C">
        <w:rPr>
          <w:rFonts w:ascii="Cambria Math" w:hAnsi="Cambria Math" w:cs="Gisha"/>
          <w:color w:val="000000"/>
        </w:rPr>
        <w:t>6        22         30          8          12</w:t>
      </w:r>
    </w:p>
    <w:p w14:paraId="1BFF993A" w14:textId="42F8590E" w:rsidR="005C6B1B" w:rsidRDefault="005C6B1B" w:rsidP="005C6B1B">
      <w:pPr>
        <w:jc w:val="center"/>
        <w:rPr>
          <w:rFonts w:ascii="Cambria Math" w:hAnsi="Cambria Math" w:cs="Gisha"/>
        </w:rPr>
      </w:pPr>
    </w:p>
    <w:p w14:paraId="4C7D5377" w14:textId="77777777" w:rsidR="00D66085" w:rsidRPr="004A012C" w:rsidRDefault="00D66085" w:rsidP="005C6B1B">
      <w:pPr>
        <w:jc w:val="center"/>
        <w:rPr>
          <w:rFonts w:ascii="Cambria Math" w:hAnsi="Cambria Math" w:cs="Gisha"/>
        </w:rPr>
      </w:pPr>
    </w:p>
    <w:p w14:paraId="03502FF5" w14:textId="77777777" w:rsidR="00D66085" w:rsidRPr="007872C5" w:rsidRDefault="00D66085" w:rsidP="00D66085">
      <w:pPr>
        <w:pStyle w:val="NormalWeb"/>
        <w:spacing w:before="0" w:beforeAutospacing="0" w:after="0" w:afterAutospacing="0"/>
        <w:jc w:val="center"/>
        <w:rPr>
          <w:rFonts w:ascii="Cambria Math" w:hAnsi="Cambria Math" w:cs="Gisha"/>
          <w:b/>
          <w:bCs/>
        </w:rPr>
      </w:pPr>
      <w:r w:rsidRPr="007872C5">
        <w:rPr>
          <w:rFonts w:ascii="Cambria Math" w:hAnsi="Cambria Math" w:cs="Gisha"/>
          <w:b/>
          <w:bCs/>
        </w:rPr>
        <w:t>****************************************</w:t>
      </w:r>
    </w:p>
    <w:p w14:paraId="5726079C" w14:textId="77777777" w:rsidR="005C6B1B" w:rsidRPr="004A012C" w:rsidRDefault="005C6B1B" w:rsidP="005C6B1B">
      <w:pPr>
        <w:rPr>
          <w:rFonts w:ascii="Cambria Math" w:hAnsi="Cambria Math" w:cs="Gisha"/>
          <w:color w:val="000000"/>
        </w:rPr>
      </w:pPr>
    </w:p>
    <w:p w14:paraId="68FECAAE" w14:textId="77777777" w:rsidR="005C6B1B" w:rsidRPr="004A012C" w:rsidRDefault="005C6B1B" w:rsidP="005C6B1B">
      <w:pPr>
        <w:rPr>
          <w:rFonts w:ascii="Cambria Math" w:hAnsi="Cambria Math" w:cs="Gisha"/>
          <w:bCs/>
        </w:rPr>
      </w:pPr>
      <w:r w:rsidRPr="004A012C">
        <w:rPr>
          <w:rFonts w:ascii="Cambria Math" w:hAnsi="Cambria Math" w:cs="Gisha"/>
          <w:bCs/>
        </w:rPr>
        <w:t xml:space="preserve">Los amantes se abrazan llorando. </w:t>
      </w:r>
    </w:p>
    <w:p w14:paraId="11B25B57" w14:textId="77777777" w:rsidR="005C6B1B" w:rsidRPr="004A012C" w:rsidRDefault="005C6B1B" w:rsidP="005C6B1B">
      <w:pPr>
        <w:rPr>
          <w:rFonts w:ascii="Cambria Math" w:hAnsi="Cambria Math" w:cs="Gisha"/>
          <w:bCs/>
        </w:rPr>
      </w:pPr>
      <w:r w:rsidRPr="004A012C">
        <w:rPr>
          <w:rFonts w:ascii="Cambria Math" w:hAnsi="Cambria Math" w:cs="Gisha"/>
          <w:bCs/>
        </w:rPr>
        <w:t xml:space="preserve">- </w:t>
      </w:r>
      <w:r w:rsidRPr="004A012C">
        <w:rPr>
          <w:rFonts w:ascii="Cambria Math" w:hAnsi="Cambria Math" w:cs="Gisha"/>
          <w:bCs/>
          <w:iCs/>
        </w:rPr>
        <w:t xml:space="preserve">Nuestros padres exigen que nos repartamos las cifras del 0 al 9, </w:t>
      </w:r>
      <w:r w:rsidRPr="004A012C">
        <w:rPr>
          <w:rFonts w:ascii="Cambria Math" w:hAnsi="Cambria Math" w:cs="Gisha"/>
          <w:bCs/>
        </w:rPr>
        <w:t xml:space="preserve">suspira Eva. </w:t>
      </w:r>
    </w:p>
    <w:p w14:paraId="0266E230" w14:textId="77777777" w:rsidR="005C6B1B" w:rsidRPr="004A012C" w:rsidRDefault="005C6B1B" w:rsidP="005C6B1B">
      <w:pPr>
        <w:rPr>
          <w:rFonts w:ascii="Cambria Math" w:hAnsi="Cambria Math" w:cs="Gisha"/>
          <w:bCs/>
        </w:rPr>
      </w:pPr>
      <w:r w:rsidRPr="004A012C">
        <w:rPr>
          <w:rFonts w:ascii="Cambria Math" w:hAnsi="Cambria Math" w:cs="Gisha"/>
          <w:bCs/>
          <w:iCs/>
        </w:rPr>
        <w:t xml:space="preserve">- Tratemos de no separarnos mucho, </w:t>
      </w:r>
      <w:r w:rsidRPr="004A012C">
        <w:rPr>
          <w:rFonts w:ascii="Cambria Math" w:hAnsi="Cambria Math" w:cs="Gisha"/>
          <w:bCs/>
        </w:rPr>
        <w:t>sugiere Felipe</w:t>
      </w:r>
    </w:p>
    <w:p w14:paraId="40000D26" w14:textId="77777777" w:rsidR="005C6B1B" w:rsidRPr="004A012C" w:rsidRDefault="005C6B1B" w:rsidP="005C6B1B">
      <w:pPr>
        <w:rPr>
          <w:rFonts w:ascii="Cambria Math" w:hAnsi="Cambria Math" w:cs="Gisha"/>
          <w:bCs/>
          <w:iCs/>
        </w:rPr>
      </w:pPr>
      <w:r w:rsidRPr="004A012C">
        <w:rPr>
          <w:rFonts w:ascii="Cambria Math" w:hAnsi="Cambria Math" w:cs="Gisha"/>
          <w:bCs/>
        </w:rPr>
        <w:t xml:space="preserve"> </w:t>
      </w:r>
      <w:r w:rsidRPr="004A012C">
        <w:rPr>
          <w:rFonts w:ascii="Cambria Math" w:hAnsi="Cambria Math" w:cs="Gisha"/>
          <w:bCs/>
          <w:iCs/>
        </w:rPr>
        <w:t xml:space="preserve">- Con esas cifras formemos dos números que estén lo más cerca posible el uno del otro. </w:t>
      </w:r>
    </w:p>
    <w:p w14:paraId="5D05501C" w14:textId="77777777" w:rsidR="005C6B1B" w:rsidRPr="004A012C" w:rsidRDefault="005C6B1B" w:rsidP="005C6B1B">
      <w:pPr>
        <w:rPr>
          <w:rFonts w:ascii="Cambria Math" w:hAnsi="Cambria Math" w:cs="Gisha"/>
          <w:bCs/>
          <w:iCs/>
        </w:rPr>
      </w:pPr>
      <w:r w:rsidRPr="004A012C">
        <w:rPr>
          <w:rFonts w:ascii="Cambria Math" w:hAnsi="Cambria Math" w:cs="Gisha"/>
          <w:bCs/>
          <w:iCs/>
        </w:rPr>
        <w:t>- El 97531 y 86420, por ejemplo. La diferencia es 11111.</w:t>
      </w:r>
    </w:p>
    <w:p w14:paraId="2FDF22D5" w14:textId="77777777" w:rsidR="005C6B1B" w:rsidRPr="004A012C" w:rsidRDefault="005C6B1B" w:rsidP="005C6B1B">
      <w:pPr>
        <w:rPr>
          <w:rFonts w:ascii="Cambria Math" w:hAnsi="Cambria Math" w:cs="Gisha"/>
          <w:bCs/>
          <w:iCs/>
          <w:vanish/>
        </w:rPr>
      </w:pPr>
      <w:r w:rsidRPr="004A012C">
        <w:rPr>
          <w:rFonts w:ascii="Cambria Math" w:hAnsi="Cambria Math" w:cs="Gisha"/>
          <w:bCs/>
          <w:iCs/>
        </w:rPr>
        <w:t xml:space="preserve">-Debe haber algo mejor. Hay que buscar los dos números más cercanos. </w:t>
      </w:r>
      <w:r w:rsidRPr="004A012C">
        <w:rPr>
          <w:rFonts w:ascii="Cambria Math" w:hAnsi="Cambria Math" w:cs="Gisha"/>
          <w:bCs/>
          <w:iCs/>
          <w:vanish/>
        </w:rPr>
        <w:t> </w:t>
      </w:r>
    </w:p>
    <w:p w14:paraId="1E4804FF" w14:textId="77777777" w:rsidR="005C6B1B" w:rsidRPr="004A012C" w:rsidRDefault="005C6B1B" w:rsidP="005C6B1B">
      <w:pPr>
        <w:jc w:val="center"/>
        <w:rPr>
          <w:rFonts w:ascii="Cambria Math" w:hAnsi="Cambria Math" w:cs="Gisha"/>
          <w:bCs/>
        </w:rPr>
      </w:pPr>
      <w:r w:rsidRPr="004A012C">
        <w:rPr>
          <w:rFonts w:ascii="Cambria Math" w:hAnsi="Cambria Math" w:cs="Gisha"/>
          <w:bCs/>
        </w:rPr>
        <w:t xml:space="preserve">¿Puedes ayudar a los amantes?  </w:t>
      </w:r>
    </w:p>
    <w:p w14:paraId="4BF46647" w14:textId="77777777" w:rsidR="005C6B1B" w:rsidRPr="004A012C" w:rsidRDefault="005C6B1B" w:rsidP="005C6B1B">
      <w:pPr>
        <w:jc w:val="center"/>
        <w:rPr>
          <w:rFonts w:ascii="Cambria Math" w:hAnsi="Cambria Math" w:cs="Gisha"/>
          <w:color w:val="000000"/>
        </w:rPr>
      </w:pPr>
      <w:r w:rsidRPr="004A012C">
        <w:rPr>
          <w:rFonts w:ascii="Cambria Math" w:hAnsi="Cambria Math" w:cs="Gisha"/>
          <w:color w:val="000000"/>
          <w:u w:val="single"/>
        </w:rPr>
        <w:t>Solución</w:t>
      </w:r>
    </w:p>
    <w:p w14:paraId="7A04A21B" w14:textId="77777777" w:rsidR="005C6B1B" w:rsidRPr="004A012C" w:rsidRDefault="005C6B1B" w:rsidP="005C6B1B">
      <w:pPr>
        <w:rPr>
          <w:rFonts w:ascii="Cambria Math" w:hAnsi="Cambria Math" w:cs="Gisha"/>
        </w:rPr>
      </w:pPr>
      <w:r w:rsidRPr="004A012C">
        <w:rPr>
          <w:rFonts w:ascii="Cambria Math" w:hAnsi="Cambria Math" w:cs="Gisha"/>
        </w:rPr>
        <w:t>Los números son 50123 y 49867; cuya diferencia es 00256.</w:t>
      </w:r>
    </w:p>
    <w:p w14:paraId="1ECBF0BA" w14:textId="30E978AD" w:rsidR="005C6B1B" w:rsidRDefault="005C6B1B" w:rsidP="005C6B1B">
      <w:pPr>
        <w:pStyle w:val="NormalWeb"/>
        <w:spacing w:before="0" w:beforeAutospacing="0" w:after="0" w:afterAutospacing="0"/>
        <w:rPr>
          <w:rStyle w:val="Textoennegrita"/>
          <w:rFonts w:ascii="Cambria Math" w:hAnsi="Cambria Math" w:cs="Gisha"/>
          <w:b w:val="0"/>
          <w:iCs/>
        </w:rPr>
      </w:pPr>
    </w:p>
    <w:p w14:paraId="07C7545A" w14:textId="77777777" w:rsidR="00D66085" w:rsidRPr="004A012C" w:rsidRDefault="00D66085" w:rsidP="005C6B1B">
      <w:pPr>
        <w:pStyle w:val="NormalWeb"/>
        <w:spacing w:before="0" w:beforeAutospacing="0" w:after="0" w:afterAutospacing="0"/>
        <w:rPr>
          <w:rStyle w:val="Textoennegrita"/>
          <w:rFonts w:ascii="Cambria Math" w:hAnsi="Cambria Math" w:cs="Gisha"/>
          <w:b w:val="0"/>
          <w:iCs/>
        </w:rPr>
      </w:pPr>
    </w:p>
    <w:p w14:paraId="364C8725" w14:textId="77777777" w:rsidR="00D66085" w:rsidRPr="007872C5" w:rsidRDefault="00D66085" w:rsidP="00D66085">
      <w:pPr>
        <w:pStyle w:val="NormalWeb"/>
        <w:spacing w:before="0" w:beforeAutospacing="0" w:after="0" w:afterAutospacing="0"/>
        <w:jc w:val="center"/>
        <w:rPr>
          <w:rFonts w:ascii="Cambria Math" w:hAnsi="Cambria Math" w:cs="Gisha"/>
          <w:b/>
          <w:bCs/>
        </w:rPr>
      </w:pPr>
      <w:r w:rsidRPr="007872C5">
        <w:rPr>
          <w:rFonts w:ascii="Cambria Math" w:hAnsi="Cambria Math" w:cs="Gisha"/>
          <w:b/>
          <w:bCs/>
        </w:rPr>
        <w:t>****************************************</w:t>
      </w:r>
    </w:p>
    <w:p w14:paraId="51544256" w14:textId="04FBA976" w:rsidR="005C6B1B" w:rsidRDefault="005C6B1B" w:rsidP="005C6B1B">
      <w:pPr>
        <w:pStyle w:val="NormalWeb"/>
        <w:spacing w:before="0" w:beforeAutospacing="0" w:after="0" w:afterAutospacing="0"/>
        <w:rPr>
          <w:rStyle w:val="Textoennegrita"/>
          <w:rFonts w:ascii="Cambria Math" w:hAnsi="Cambria Math" w:cs="Gisha"/>
          <w:b w:val="0"/>
          <w:bCs w:val="0"/>
          <w:iCs/>
        </w:rPr>
      </w:pPr>
    </w:p>
    <w:p w14:paraId="45A0C026" w14:textId="77777777" w:rsidR="00D66085" w:rsidRPr="00D66085" w:rsidRDefault="00D66085" w:rsidP="005C6B1B">
      <w:pPr>
        <w:pStyle w:val="NormalWeb"/>
        <w:spacing w:before="0" w:beforeAutospacing="0" w:after="0" w:afterAutospacing="0"/>
        <w:rPr>
          <w:rStyle w:val="Textoennegrita"/>
          <w:rFonts w:ascii="Cambria Math" w:hAnsi="Cambria Math" w:cs="Gisha"/>
          <w:b w:val="0"/>
          <w:bCs w:val="0"/>
          <w:iCs/>
        </w:rPr>
      </w:pPr>
    </w:p>
    <w:p w14:paraId="2881B270" w14:textId="77777777" w:rsidR="005C6B1B" w:rsidRPr="00D66085" w:rsidRDefault="005C6B1B" w:rsidP="005C6B1B">
      <w:pPr>
        <w:pStyle w:val="NormalWeb"/>
        <w:spacing w:before="0" w:beforeAutospacing="0" w:after="0" w:afterAutospacing="0"/>
        <w:rPr>
          <w:rStyle w:val="Textoennegrita"/>
          <w:rFonts w:ascii="Cambria Math" w:hAnsi="Cambria Math" w:cs="Gisha"/>
          <w:b w:val="0"/>
          <w:bCs w:val="0"/>
          <w:iCs/>
        </w:rPr>
      </w:pPr>
      <w:r w:rsidRPr="00D66085">
        <w:rPr>
          <w:rStyle w:val="Textoennegrita"/>
          <w:rFonts w:ascii="Cambria Math" w:hAnsi="Cambria Math" w:cs="Gisha"/>
          <w:b w:val="0"/>
          <w:bCs w:val="0"/>
          <w:iCs/>
        </w:rPr>
        <w:t xml:space="preserve">Tenemos una cruz que se forma con dos rectángulos, por supuesto, uno horizontal y otro vertical. </w:t>
      </w:r>
    </w:p>
    <w:p w14:paraId="12A73A52" w14:textId="77777777" w:rsidR="005C6B1B" w:rsidRPr="00D66085" w:rsidRDefault="005C6B1B" w:rsidP="005C6B1B">
      <w:pPr>
        <w:pStyle w:val="NormalWeb"/>
        <w:spacing w:before="0" w:beforeAutospacing="0" w:after="0" w:afterAutospacing="0"/>
        <w:rPr>
          <w:rStyle w:val="Textoennegrita"/>
          <w:rFonts w:ascii="Cambria Math" w:hAnsi="Cambria Math" w:cs="Gisha"/>
          <w:b w:val="0"/>
          <w:bCs w:val="0"/>
          <w:iCs/>
        </w:rPr>
      </w:pPr>
      <w:r w:rsidRPr="00D66085">
        <w:rPr>
          <w:rStyle w:val="Textoennegrita"/>
          <w:rFonts w:ascii="Cambria Math" w:hAnsi="Cambria Math" w:cs="Gisha"/>
          <w:b w:val="0"/>
          <w:bCs w:val="0"/>
          <w:iCs/>
        </w:rPr>
        <w:t>Dentro de la cruz caben 8 números (del 1 al 8). El problema consiste en colocar esos 8 números dentro de la cruz, de manera que se cumpla la siguiente condición:</w:t>
      </w:r>
    </w:p>
    <w:p w14:paraId="34752824" w14:textId="77777777" w:rsidR="005C6B1B" w:rsidRPr="00D66085" w:rsidRDefault="005C6B1B" w:rsidP="005C6B1B">
      <w:pPr>
        <w:pStyle w:val="NormalWeb"/>
        <w:spacing w:before="0" w:beforeAutospacing="0" w:after="0" w:afterAutospacing="0"/>
        <w:rPr>
          <w:rStyle w:val="Textoennegrita"/>
          <w:rFonts w:ascii="Cambria Math" w:hAnsi="Cambria Math" w:cs="Gisha"/>
          <w:b w:val="0"/>
          <w:bCs w:val="0"/>
          <w:iCs/>
        </w:rPr>
      </w:pPr>
      <w:r w:rsidRPr="00D66085">
        <w:rPr>
          <w:rStyle w:val="Textoennegrita"/>
          <w:rFonts w:ascii="Cambria Math" w:hAnsi="Cambria Math" w:cs="Gisha"/>
          <w:b w:val="0"/>
          <w:bCs w:val="0"/>
          <w:iCs/>
        </w:rPr>
        <w:t>Un número no puede quedar junto a su predecesor ni antecesor, por ningún motivo, dentro de un cuadro a la redonda. Es decir, ningún cuadro que lo rodeé.</w:t>
      </w:r>
    </w:p>
    <w:p w14:paraId="0D91CA71" w14:textId="77777777" w:rsidR="005C6B1B" w:rsidRPr="00D66085" w:rsidRDefault="005C6B1B" w:rsidP="005C6B1B">
      <w:pPr>
        <w:pStyle w:val="NormalWeb"/>
        <w:spacing w:before="0" w:beforeAutospacing="0" w:after="0" w:afterAutospacing="0"/>
        <w:rPr>
          <w:rStyle w:val="Textoennegrita"/>
          <w:rFonts w:ascii="Cambria Math" w:hAnsi="Cambria Math" w:cs="Gisha"/>
          <w:b w:val="0"/>
          <w:bCs w:val="0"/>
          <w:iCs/>
        </w:rPr>
      </w:pPr>
      <w:r w:rsidRPr="00D66085">
        <w:rPr>
          <w:rStyle w:val="Textoennegrita"/>
          <w:rFonts w:ascii="Cambria Math" w:hAnsi="Cambria Math" w:cs="Gisha"/>
          <w:b w:val="0"/>
          <w:bCs w:val="0"/>
          <w:iCs/>
        </w:rPr>
        <w:t>La cruz resultante tiene la siguiente forma:</w:t>
      </w:r>
    </w:p>
    <w:tbl>
      <w:tblPr>
        <w:tblW w:w="0" w:type="auto"/>
        <w:jc w:val="center"/>
        <w:tblLayout w:type="fixed"/>
        <w:tblCellMar>
          <w:left w:w="0" w:type="dxa"/>
          <w:right w:w="0" w:type="dxa"/>
        </w:tblCellMar>
        <w:tblLook w:val="0000" w:firstRow="0" w:lastRow="0" w:firstColumn="0" w:lastColumn="0" w:noHBand="0" w:noVBand="0"/>
      </w:tblPr>
      <w:tblGrid>
        <w:gridCol w:w="495"/>
        <w:gridCol w:w="495"/>
        <w:gridCol w:w="510"/>
      </w:tblGrid>
      <w:tr w:rsidR="005C6B1B" w:rsidRPr="00D66085" w14:paraId="6DC7CBE5" w14:textId="77777777" w:rsidTr="00BC5405">
        <w:trPr>
          <w:jc w:val="center"/>
        </w:trPr>
        <w:tc>
          <w:tcPr>
            <w:tcW w:w="495" w:type="dxa"/>
            <w:vAlign w:val="center"/>
          </w:tcPr>
          <w:p w14:paraId="2D1010F7" w14:textId="77777777" w:rsidR="005C6B1B" w:rsidRPr="00D66085" w:rsidRDefault="005C6B1B" w:rsidP="00BC5405">
            <w:pPr>
              <w:pBdr>
                <w:top w:val="single" w:sz="4" w:space="1" w:color="000000"/>
                <w:left w:val="single" w:sz="4" w:space="4" w:color="000000"/>
                <w:bottom w:val="single" w:sz="4" w:space="1" w:color="000000"/>
                <w:right w:val="single" w:sz="4" w:space="4" w:color="000000"/>
              </w:pBdr>
              <w:snapToGrid w:val="0"/>
              <w:rPr>
                <w:rFonts w:ascii="Cambria Math" w:hAnsi="Cambria Math" w:cs="Gisha"/>
              </w:rPr>
            </w:pPr>
          </w:p>
        </w:tc>
        <w:tc>
          <w:tcPr>
            <w:tcW w:w="495" w:type="dxa"/>
            <w:vAlign w:val="center"/>
          </w:tcPr>
          <w:p w14:paraId="5C67AB3F" w14:textId="77777777" w:rsidR="005C6B1B" w:rsidRPr="00D66085" w:rsidRDefault="005C6B1B" w:rsidP="00BC5405">
            <w:pPr>
              <w:pBdr>
                <w:top w:val="single" w:sz="4" w:space="1" w:color="000000"/>
                <w:left w:val="single" w:sz="4" w:space="4" w:color="000000"/>
                <w:bottom w:val="single" w:sz="4" w:space="1" w:color="000000"/>
                <w:right w:val="single" w:sz="4" w:space="4" w:color="000000"/>
              </w:pBdr>
              <w:snapToGrid w:val="0"/>
              <w:rPr>
                <w:rStyle w:val="Textoennegrita"/>
                <w:rFonts w:ascii="Cambria Math" w:hAnsi="Cambria Math" w:cs="Gisha"/>
                <w:b w:val="0"/>
                <w:bCs w:val="0"/>
              </w:rPr>
            </w:pPr>
            <w:r w:rsidRPr="00D66085">
              <w:rPr>
                <w:rStyle w:val="Textoennegrita"/>
                <w:rFonts w:ascii="Cambria Math" w:hAnsi="Cambria Math" w:cs="Gisha"/>
                <w:b w:val="0"/>
                <w:bCs w:val="0"/>
              </w:rPr>
              <w:t>X</w:t>
            </w:r>
          </w:p>
        </w:tc>
        <w:tc>
          <w:tcPr>
            <w:tcW w:w="510" w:type="dxa"/>
            <w:vAlign w:val="center"/>
          </w:tcPr>
          <w:p w14:paraId="10216FB9" w14:textId="77777777" w:rsidR="005C6B1B" w:rsidRPr="00D66085" w:rsidRDefault="005C6B1B" w:rsidP="00BC5405">
            <w:pPr>
              <w:pBdr>
                <w:top w:val="single" w:sz="4" w:space="1" w:color="000000"/>
                <w:left w:val="single" w:sz="4" w:space="4" w:color="000000"/>
                <w:bottom w:val="single" w:sz="4" w:space="1" w:color="000000"/>
                <w:right w:val="single" w:sz="4" w:space="4" w:color="000000"/>
              </w:pBdr>
              <w:snapToGrid w:val="0"/>
              <w:rPr>
                <w:rFonts w:ascii="Cambria Math" w:hAnsi="Cambria Math" w:cs="Gisha"/>
              </w:rPr>
            </w:pPr>
          </w:p>
        </w:tc>
      </w:tr>
      <w:tr w:rsidR="005C6B1B" w:rsidRPr="00D66085" w14:paraId="7A96C09A" w14:textId="77777777" w:rsidTr="00BC5405">
        <w:trPr>
          <w:jc w:val="center"/>
        </w:trPr>
        <w:tc>
          <w:tcPr>
            <w:tcW w:w="495" w:type="dxa"/>
            <w:vAlign w:val="center"/>
          </w:tcPr>
          <w:p w14:paraId="24E5F92B" w14:textId="77777777" w:rsidR="005C6B1B" w:rsidRPr="00D66085" w:rsidRDefault="005C6B1B" w:rsidP="00BC5405">
            <w:pPr>
              <w:pBdr>
                <w:top w:val="single" w:sz="4" w:space="1" w:color="000000"/>
                <w:left w:val="single" w:sz="4" w:space="4" w:color="000000"/>
                <w:bottom w:val="single" w:sz="4" w:space="1" w:color="000000"/>
                <w:right w:val="single" w:sz="4" w:space="4" w:color="000000"/>
              </w:pBdr>
              <w:snapToGrid w:val="0"/>
              <w:rPr>
                <w:rStyle w:val="Textoennegrita"/>
                <w:rFonts w:ascii="Cambria Math" w:hAnsi="Cambria Math" w:cs="Gisha"/>
                <w:b w:val="0"/>
                <w:bCs w:val="0"/>
              </w:rPr>
            </w:pPr>
            <w:r w:rsidRPr="00D66085">
              <w:rPr>
                <w:rStyle w:val="Textoennegrita"/>
                <w:rFonts w:ascii="Cambria Math" w:hAnsi="Cambria Math" w:cs="Gisha"/>
                <w:b w:val="0"/>
                <w:bCs w:val="0"/>
              </w:rPr>
              <w:t>X</w:t>
            </w:r>
          </w:p>
        </w:tc>
        <w:tc>
          <w:tcPr>
            <w:tcW w:w="495" w:type="dxa"/>
            <w:vAlign w:val="center"/>
          </w:tcPr>
          <w:p w14:paraId="2594AC88" w14:textId="77777777" w:rsidR="005C6B1B" w:rsidRPr="00D66085" w:rsidRDefault="005C6B1B" w:rsidP="00BC5405">
            <w:pPr>
              <w:pBdr>
                <w:top w:val="single" w:sz="4" w:space="1" w:color="000000"/>
                <w:left w:val="single" w:sz="4" w:space="4" w:color="000000"/>
                <w:bottom w:val="single" w:sz="4" w:space="1" w:color="000000"/>
                <w:right w:val="single" w:sz="4" w:space="4" w:color="000000"/>
              </w:pBdr>
              <w:snapToGrid w:val="0"/>
              <w:rPr>
                <w:rStyle w:val="Textoennegrita"/>
                <w:rFonts w:ascii="Cambria Math" w:hAnsi="Cambria Math" w:cs="Gisha"/>
                <w:b w:val="0"/>
                <w:bCs w:val="0"/>
              </w:rPr>
            </w:pPr>
            <w:r w:rsidRPr="00D66085">
              <w:rPr>
                <w:rStyle w:val="Textoennegrita"/>
                <w:rFonts w:ascii="Cambria Math" w:hAnsi="Cambria Math" w:cs="Gisha"/>
                <w:b w:val="0"/>
                <w:bCs w:val="0"/>
              </w:rPr>
              <w:t>X</w:t>
            </w:r>
          </w:p>
        </w:tc>
        <w:tc>
          <w:tcPr>
            <w:tcW w:w="510" w:type="dxa"/>
            <w:vAlign w:val="center"/>
          </w:tcPr>
          <w:p w14:paraId="53ABA2F0" w14:textId="77777777" w:rsidR="005C6B1B" w:rsidRPr="00D66085" w:rsidRDefault="005C6B1B" w:rsidP="00BC5405">
            <w:pPr>
              <w:pBdr>
                <w:top w:val="single" w:sz="4" w:space="1" w:color="000000"/>
                <w:left w:val="single" w:sz="4" w:space="4" w:color="000000"/>
                <w:bottom w:val="single" w:sz="4" w:space="1" w:color="000000"/>
                <w:right w:val="single" w:sz="4" w:space="4" w:color="000000"/>
              </w:pBdr>
              <w:snapToGrid w:val="0"/>
              <w:rPr>
                <w:rStyle w:val="Textoennegrita"/>
                <w:rFonts w:ascii="Cambria Math" w:hAnsi="Cambria Math" w:cs="Gisha"/>
                <w:b w:val="0"/>
                <w:bCs w:val="0"/>
              </w:rPr>
            </w:pPr>
            <w:r w:rsidRPr="00D66085">
              <w:rPr>
                <w:rStyle w:val="Textoennegrita"/>
                <w:rFonts w:ascii="Cambria Math" w:hAnsi="Cambria Math" w:cs="Gisha"/>
                <w:b w:val="0"/>
                <w:bCs w:val="0"/>
              </w:rPr>
              <w:t>X</w:t>
            </w:r>
          </w:p>
        </w:tc>
      </w:tr>
      <w:tr w:rsidR="005C6B1B" w:rsidRPr="00D66085" w14:paraId="3204DE77" w14:textId="77777777" w:rsidTr="00BC5405">
        <w:trPr>
          <w:jc w:val="center"/>
        </w:trPr>
        <w:tc>
          <w:tcPr>
            <w:tcW w:w="495" w:type="dxa"/>
            <w:vAlign w:val="center"/>
          </w:tcPr>
          <w:p w14:paraId="0467D7F9" w14:textId="77777777" w:rsidR="005C6B1B" w:rsidRPr="00D66085" w:rsidRDefault="005C6B1B" w:rsidP="00BC5405">
            <w:pPr>
              <w:pBdr>
                <w:top w:val="single" w:sz="4" w:space="1" w:color="000000"/>
                <w:left w:val="single" w:sz="4" w:space="4" w:color="000000"/>
                <w:bottom w:val="single" w:sz="4" w:space="1" w:color="000000"/>
                <w:right w:val="single" w:sz="4" w:space="4" w:color="000000"/>
              </w:pBdr>
              <w:snapToGrid w:val="0"/>
              <w:rPr>
                <w:rStyle w:val="Textoennegrita"/>
                <w:rFonts w:ascii="Cambria Math" w:hAnsi="Cambria Math" w:cs="Gisha"/>
                <w:b w:val="0"/>
                <w:bCs w:val="0"/>
              </w:rPr>
            </w:pPr>
            <w:r w:rsidRPr="00D66085">
              <w:rPr>
                <w:rStyle w:val="Textoennegrita"/>
                <w:rFonts w:ascii="Cambria Math" w:hAnsi="Cambria Math" w:cs="Gisha"/>
                <w:b w:val="0"/>
                <w:bCs w:val="0"/>
              </w:rPr>
              <w:t>X</w:t>
            </w:r>
          </w:p>
        </w:tc>
        <w:tc>
          <w:tcPr>
            <w:tcW w:w="495" w:type="dxa"/>
            <w:vAlign w:val="center"/>
          </w:tcPr>
          <w:p w14:paraId="1ED52108" w14:textId="77777777" w:rsidR="005C6B1B" w:rsidRPr="00D66085" w:rsidRDefault="005C6B1B" w:rsidP="00BC5405">
            <w:pPr>
              <w:pBdr>
                <w:top w:val="single" w:sz="4" w:space="1" w:color="000000"/>
                <w:left w:val="single" w:sz="4" w:space="4" w:color="000000"/>
                <w:bottom w:val="single" w:sz="4" w:space="1" w:color="000000"/>
                <w:right w:val="single" w:sz="4" w:space="4" w:color="000000"/>
              </w:pBdr>
              <w:snapToGrid w:val="0"/>
              <w:rPr>
                <w:rStyle w:val="Textoennegrita"/>
                <w:rFonts w:ascii="Cambria Math" w:hAnsi="Cambria Math" w:cs="Gisha"/>
                <w:b w:val="0"/>
                <w:bCs w:val="0"/>
              </w:rPr>
            </w:pPr>
            <w:r w:rsidRPr="00D66085">
              <w:rPr>
                <w:rStyle w:val="Textoennegrita"/>
                <w:rFonts w:ascii="Cambria Math" w:hAnsi="Cambria Math" w:cs="Gisha"/>
                <w:b w:val="0"/>
                <w:bCs w:val="0"/>
              </w:rPr>
              <w:t>X</w:t>
            </w:r>
          </w:p>
        </w:tc>
        <w:tc>
          <w:tcPr>
            <w:tcW w:w="510" w:type="dxa"/>
            <w:vAlign w:val="center"/>
          </w:tcPr>
          <w:p w14:paraId="716104DF" w14:textId="77777777" w:rsidR="005C6B1B" w:rsidRPr="00D66085" w:rsidRDefault="005C6B1B" w:rsidP="00BC5405">
            <w:pPr>
              <w:pBdr>
                <w:top w:val="single" w:sz="4" w:space="1" w:color="000000"/>
                <w:left w:val="single" w:sz="4" w:space="4" w:color="000000"/>
                <w:bottom w:val="single" w:sz="4" w:space="1" w:color="000000"/>
                <w:right w:val="single" w:sz="4" w:space="4" w:color="000000"/>
              </w:pBdr>
              <w:snapToGrid w:val="0"/>
              <w:rPr>
                <w:rStyle w:val="Textoennegrita"/>
                <w:rFonts w:ascii="Cambria Math" w:hAnsi="Cambria Math" w:cs="Gisha"/>
                <w:b w:val="0"/>
                <w:bCs w:val="0"/>
              </w:rPr>
            </w:pPr>
            <w:r w:rsidRPr="00D66085">
              <w:rPr>
                <w:rStyle w:val="Textoennegrita"/>
                <w:rFonts w:ascii="Cambria Math" w:hAnsi="Cambria Math" w:cs="Gisha"/>
                <w:b w:val="0"/>
                <w:bCs w:val="0"/>
              </w:rPr>
              <w:t>X</w:t>
            </w:r>
          </w:p>
        </w:tc>
      </w:tr>
      <w:tr w:rsidR="005C6B1B" w:rsidRPr="00D66085" w14:paraId="5781921D" w14:textId="77777777" w:rsidTr="00BC5405">
        <w:trPr>
          <w:jc w:val="center"/>
        </w:trPr>
        <w:tc>
          <w:tcPr>
            <w:tcW w:w="495" w:type="dxa"/>
            <w:vAlign w:val="center"/>
          </w:tcPr>
          <w:p w14:paraId="7FD75404" w14:textId="77777777" w:rsidR="005C6B1B" w:rsidRPr="00D66085" w:rsidRDefault="005C6B1B" w:rsidP="00BC5405">
            <w:pPr>
              <w:pBdr>
                <w:top w:val="single" w:sz="4" w:space="1" w:color="000000"/>
                <w:left w:val="single" w:sz="4" w:space="4" w:color="000000"/>
                <w:bottom w:val="single" w:sz="4" w:space="1" w:color="000000"/>
                <w:right w:val="single" w:sz="4" w:space="4" w:color="000000"/>
              </w:pBdr>
              <w:snapToGrid w:val="0"/>
              <w:rPr>
                <w:rFonts w:ascii="Cambria Math" w:hAnsi="Cambria Math" w:cs="Gisha"/>
              </w:rPr>
            </w:pPr>
          </w:p>
        </w:tc>
        <w:tc>
          <w:tcPr>
            <w:tcW w:w="495" w:type="dxa"/>
            <w:vAlign w:val="center"/>
          </w:tcPr>
          <w:p w14:paraId="02BF2707" w14:textId="77777777" w:rsidR="005C6B1B" w:rsidRPr="00D66085" w:rsidRDefault="005C6B1B" w:rsidP="00BC5405">
            <w:pPr>
              <w:pBdr>
                <w:top w:val="single" w:sz="4" w:space="1" w:color="000000"/>
                <w:left w:val="single" w:sz="4" w:space="4" w:color="000000"/>
                <w:bottom w:val="single" w:sz="4" w:space="1" w:color="000000"/>
                <w:right w:val="single" w:sz="4" w:space="4" w:color="000000"/>
              </w:pBdr>
              <w:snapToGrid w:val="0"/>
              <w:rPr>
                <w:rStyle w:val="Textoennegrita"/>
                <w:rFonts w:ascii="Cambria Math" w:hAnsi="Cambria Math" w:cs="Gisha"/>
                <w:b w:val="0"/>
                <w:bCs w:val="0"/>
              </w:rPr>
            </w:pPr>
            <w:r w:rsidRPr="00D66085">
              <w:rPr>
                <w:rStyle w:val="Textoennegrita"/>
                <w:rFonts w:ascii="Cambria Math" w:hAnsi="Cambria Math" w:cs="Gisha"/>
                <w:b w:val="0"/>
                <w:bCs w:val="0"/>
              </w:rPr>
              <w:t>X</w:t>
            </w:r>
          </w:p>
        </w:tc>
        <w:tc>
          <w:tcPr>
            <w:tcW w:w="510" w:type="dxa"/>
            <w:vAlign w:val="center"/>
          </w:tcPr>
          <w:p w14:paraId="7A48D789" w14:textId="77777777" w:rsidR="005C6B1B" w:rsidRPr="00D66085" w:rsidRDefault="005C6B1B" w:rsidP="00BC5405">
            <w:pPr>
              <w:pBdr>
                <w:top w:val="single" w:sz="4" w:space="1" w:color="000000"/>
                <w:left w:val="single" w:sz="4" w:space="4" w:color="000000"/>
                <w:bottom w:val="single" w:sz="4" w:space="1" w:color="000000"/>
                <w:right w:val="single" w:sz="4" w:space="4" w:color="000000"/>
              </w:pBdr>
              <w:snapToGrid w:val="0"/>
              <w:rPr>
                <w:rFonts w:ascii="Cambria Math" w:hAnsi="Cambria Math" w:cs="Gisha"/>
              </w:rPr>
            </w:pPr>
          </w:p>
        </w:tc>
      </w:tr>
    </w:tbl>
    <w:p w14:paraId="20CF504F" w14:textId="77777777" w:rsidR="005C6B1B" w:rsidRPr="004A012C" w:rsidRDefault="005C6B1B" w:rsidP="005C6B1B">
      <w:pPr>
        <w:jc w:val="center"/>
        <w:rPr>
          <w:rFonts w:ascii="Cambria Math" w:hAnsi="Cambria Math" w:cs="Gisha"/>
          <w:color w:val="000000"/>
        </w:rPr>
      </w:pPr>
      <w:r w:rsidRPr="004A012C">
        <w:rPr>
          <w:rFonts w:ascii="Cambria Math" w:hAnsi="Cambria Math" w:cs="Gisha"/>
          <w:color w:val="000000"/>
          <w:u w:val="single"/>
        </w:rPr>
        <w:t>Solución</w:t>
      </w:r>
    </w:p>
    <w:p w14:paraId="4C489E25" w14:textId="77777777" w:rsidR="005C6B1B" w:rsidRPr="004A012C" w:rsidRDefault="005C6B1B" w:rsidP="005C6B1B">
      <w:pPr>
        <w:rPr>
          <w:rFonts w:ascii="Cambria Math" w:hAnsi="Cambria Math" w:cs="Gisha"/>
          <w:i/>
          <w:iCs/>
        </w:rPr>
      </w:pPr>
      <w:r w:rsidRPr="004A012C">
        <w:rPr>
          <w:rStyle w:val="nfasis"/>
          <w:rFonts w:ascii="Cambria Math" w:hAnsi="Cambria Math" w:cs="Gisha"/>
          <w:i w:val="0"/>
          <w:iCs w:val="0"/>
        </w:rPr>
        <w:t>Hay varias soluciones. Una de ellas es la siguiente:</w:t>
      </w:r>
      <w:r w:rsidRPr="004A012C">
        <w:rPr>
          <w:rFonts w:ascii="Cambria Math" w:hAnsi="Cambria Math" w:cs="Gisha"/>
          <w:i/>
          <w:iCs/>
        </w:rPr>
        <w:t xml:space="preserve"> </w:t>
      </w:r>
    </w:p>
    <w:tbl>
      <w:tblPr>
        <w:tblW w:w="1334" w:type="pct"/>
        <w:jc w:val="center"/>
        <w:tblCellMar>
          <w:left w:w="0" w:type="dxa"/>
          <w:right w:w="0" w:type="dxa"/>
        </w:tblCellMar>
        <w:tblLook w:val="0000" w:firstRow="0" w:lastRow="0" w:firstColumn="0" w:lastColumn="0" w:noHBand="0" w:noVBand="0"/>
      </w:tblPr>
      <w:tblGrid>
        <w:gridCol w:w="1367"/>
        <w:gridCol w:w="1366"/>
        <w:gridCol w:w="141"/>
      </w:tblGrid>
      <w:tr w:rsidR="005C6B1B" w:rsidRPr="004A012C" w14:paraId="110EDEFF" w14:textId="77777777" w:rsidTr="00BC5405">
        <w:trPr>
          <w:trHeight w:val="276"/>
          <w:jc w:val="center"/>
        </w:trPr>
        <w:tc>
          <w:tcPr>
            <w:tcW w:w="2377" w:type="pct"/>
            <w:vAlign w:val="center"/>
          </w:tcPr>
          <w:p w14:paraId="18E7DB2B" w14:textId="77777777" w:rsidR="005C6B1B" w:rsidRPr="004A012C" w:rsidRDefault="005C6B1B" w:rsidP="00BC5405">
            <w:pPr>
              <w:pBdr>
                <w:top w:val="single" w:sz="4" w:space="1" w:color="000000"/>
                <w:left w:val="single" w:sz="4" w:space="4" w:color="000000"/>
                <w:bottom w:val="single" w:sz="4" w:space="1" w:color="000000"/>
                <w:right w:val="single" w:sz="4" w:space="4" w:color="000000"/>
              </w:pBdr>
              <w:snapToGrid w:val="0"/>
              <w:rPr>
                <w:rFonts w:ascii="Cambria Math" w:hAnsi="Cambria Math" w:cs="Gisha"/>
              </w:rPr>
            </w:pPr>
          </w:p>
        </w:tc>
        <w:tc>
          <w:tcPr>
            <w:tcW w:w="2377" w:type="pct"/>
            <w:vAlign w:val="center"/>
          </w:tcPr>
          <w:p w14:paraId="11CFBF6A" w14:textId="77777777" w:rsidR="005C6B1B" w:rsidRPr="004A012C" w:rsidRDefault="005C6B1B" w:rsidP="00BC5405">
            <w:pPr>
              <w:pBdr>
                <w:top w:val="single" w:sz="4" w:space="1" w:color="000000"/>
                <w:left w:val="single" w:sz="4" w:space="4" w:color="000000"/>
                <w:bottom w:val="single" w:sz="4" w:space="1" w:color="000000"/>
                <w:right w:val="single" w:sz="4" w:space="4" w:color="000000"/>
              </w:pBdr>
              <w:snapToGrid w:val="0"/>
              <w:rPr>
                <w:rStyle w:val="Textoennegrita"/>
                <w:rFonts w:ascii="Cambria Math" w:hAnsi="Cambria Math" w:cs="Gisha"/>
                <w:b w:val="0"/>
              </w:rPr>
            </w:pPr>
            <w:r w:rsidRPr="004A012C">
              <w:rPr>
                <w:rStyle w:val="Textoennegrita"/>
                <w:rFonts w:ascii="Cambria Math" w:hAnsi="Cambria Math" w:cs="Gisha"/>
              </w:rPr>
              <w:t>7</w:t>
            </w:r>
          </w:p>
        </w:tc>
        <w:tc>
          <w:tcPr>
            <w:tcW w:w="245" w:type="pct"/>
            <w:vAlign w:val="center"/>
          </w:tcPr>
          <w:p w14:paraId="69EF0139" w14:textId="77777777" w:rsidR="005C6B1B" w:rsidRPr="004A012C" w:rsidRDefault="005C6B1B" w:rsidP="00BC5405">
            <w:pPr>
              <w:pBdr>
                <w:top w:val="single" w:sz="4" w:space="1" w:color="000000"/>
                <w:left w:val="single" w:sz="4" w:space="4" w:color="000000"/>
                <w:bottom w:val="single" w:sz="4" w:space="1" w:color="000000"/>
                <w:right w:val="single" w:sz="4" w:space="4" w:color="000000"/>
              </w:pBdr>
              <w:snapToGrid w:val="0"/>
              <w:rPr>
                <w:rFonts w:ascii="Cambria Math" w:hAnsi="Cambria Math" w:cs="Gisha"/>
              </w:rPr>
            </w:pPr>
          </w:p>
        </w:tc>
      </w:tr>
      <w:tr w:rsidR="005C6B1B" w:rsidRPr="004A012C" w14:paraId="41AA5D01" w14:textId="77777777" w:rsidTr="00BC5405">
        <w:trPr>
          <w:trHeight w:val="282"/>
          <w:jc w:val="center"/>
        </w:trPr>
        <w:tc>
          <w:tcPr>
            <w:tcW w:w="2377" w:type="pct"/>
            <w:vAlign w:val="center"/>
          </w:tcPr>
          <w:p w14:paraId="028D96B6" w14:textId="77777777" w:rsidR="005C6B1B" w:rsidRPr="004A012C" w:rsidRDefault="005C6B1B" w:rsidP="00BC5405">
            <w:pPr>
              <w:pBdr>
                <w:top w:val="single" w:sz="4" w:space="1" w:color="000000"/>
                <w:left w:val="single" w:sz="4" w:space="4" w:color="000000"/>
                <w:bottom w:val="single" w:sz="4" w:space="1" w:color="000000"/>
                <w:right w:val="single" w:sz="4" w:space="4" w:color="000000"/>
              </w:pBdr>
              <w:snapToGrid w:val="0"/>
              <w:rPr>
                <w:rStyle w:val="Textoennegrita"/>
                <w:rFonts w:ascii="Cambria Math" w:hAnsi="Cambria Math" w:cs="Gisha"/>
                <w:b w:val="0"/>
              </w:rPr>
            </w:pPr>
            <w:r w:rsidRPr="004A012C">
              <w:rPr>
                <w:rStyle w:val="Textoennegrita"/>
                <w:rFonts w:ascii="Cambria Math" w:hAnsi="Cambria Math" w:cs="Gisha"/>
              </w:rPr>
              <w:t>3</w:t>
            </w:r>
          </w:p>
        </w:tc>
        <w:tc>
          <w:tcPr>
            <w:tcW w:w="2377" w:type="pct"/>
            <w:vAlign w:val="center"/>
          </w:tcPr>
          <w:p w14:paraId="0CDB6ED4" w14:textId="77777777" w:rsidR="005C6B1B" w:rsidRPr="004A012C" w:rsidRDefault="005C6B1B" w:rsidP="00BC5405">
            <w:pPr>
              <w:pBdr>
                <w:top w:val="single" w:sz="4" w:space="1" w:color="000000"/>
                <w:left w:val="single" w:sz="4" w:space="4" w:color="000000"/>
                <w:bottom w:val="single" w:sz="4" w:space="1" w:color="000000"/>
                <w:right w:val="single" w:sz="4" w:space="4" w:color="000000"/>
              </w:pBdr>
              <w:snapToGrid w:val="0"/>
              <w:rPr>
                <w:rStyle w:val="Textoennegrita"/>
                <w:rFonts w:ascii="Cambria Math" w:hAnsi="Cambria Math" w:cs="Gisha"/>
                <w:b w:val="0"/>
              </w:rPr>
            </w:pPr>
            <w:r w:rsidRPr="004A012C">
              <w:rPr>
                <w:rStyle w:val="Textoennegrita"/>
                <w:rFonts w:ascii="Cambria Math" w:hAnsi="Cambria Math" w:cs="Gisha"/>
              </w:rPr>
              <w:t>1</w:t>
            </w:r>
          </w:p>
        </w:tc>
        <w:tc>
          <w:tcPr>
            <w:tcW w:w="245" w:type="pct"/>
            <w:vAlign w:val="center"/>
          </w:tcPr>
          <w:p w14:paraId="59378306" w14:textId="77777777" w:rsidR="005C6B1B" w:rsidRPr="004A012C" w:rsidRDefault="005C6B1B" w:rsidP="00BC5405">
            <w:pPr>
              <w:pBdr>
                <w:top w:val="single" w:sz="4" w:space="1" w:color="000000"/>
                <w:left w:val="single" w:sz="4" w:space="4" w:color="000000"/>
                <w:bottom w:val="single" w:sz="4" w:space="1" w:color="000000"/>
                <w:right w:val="single" w:sz="4" w:space="4" w:color="000000"/>
              </w:pBdr>
              <w:snapToGrid w:val="0"/>
              <w:rPr>
                <w:rStyle w:val="Textoennegrita"/>
                <w:rFonts w:ascii="Cambria Math" w:hAnsi="Cambria Math" w:cs="Gisha"/>
                <w:b w:val="0"/>
              </w:rPr>
            </w:pPr>
            <w:r w:rsidRPr="004A012C">
              <w:rPr>
                <w:rStyle w:val="Textoennegrita"/>
                <w:rFonts w:ascii="Cambria Math" w:hAnsi="Cambria Math" w:cs="Gisha"/>
              </w:rPr>
              <w:t>4</w:t>
            </w:r>
          </w:p>
        </w:tc>
      </w:tr>
      <w:tr w:rsidR="005C6B1B" w:rsidRPr="004A012C" w14:paraId="60BAF14D" w14:textId="77777777" w:rsidTr="00BC5405">
        <w:trPr>
          <w:trHeight w:val="276"/>
          <w:jc w:val="center"/>
        </w:trPr>
        <w:tc>
          <w:tcPr>
            <w:tcW w:w="2377" w:type="pct"/>
            <w:vAlign w:val="center"/>
          </w:tcPr>
          <w:p w14:paraId="3FBEC621" w14:textId="77777777" w:rsidR="005C6B1B" w:rsidRPr="004A012C" w:rsidRDefault="005C6B1B" w:rsidP="00BC5405">
            <w:pPr>
              <w:pBdr>
                <w:top w:val="single" w:sz="4" w:space="1" w:color="000000"/>
                <w:left w:val="single" w:sz="4" w:space="4" w:color="000000"/>
                <w:bottom w:val="single" w:sz="4" w:space="1" w:color="000000"/>
                <w:right w:val="single" w:sz="4" w:space="4" w:color="000000"/>
              </w:pBdr>
              <w:snapToGrid w:val="0"/>
              <w:rPr>
                <w:rStyle w:val="Textoennegrita"/>
                <w:rFonts w:ascii="Cambria Math" w:hAnsi="Cambria Math" w:cs="Gisha"/>
                <w:b w:val="0"/>
              </w:rPr>
            </w:pPr>
            <w:r w:rsidRPr="004A012C">
              <w:rPr>
                <w:rStyle w:val="Textoennegrita"/>
                <w:rFonts w:ascii="Cambria Math" w:hAnsi="Cambria Math" w:cs="Gisha"/>
              </w:rPr>
              <w:t>5</w:t>
            </w:r>
          </w:p>
        </w:tc>
        <w:tc>
          <w:tcPr>
            <w:tcW w:w="2377" w:type="pct"/>
            <w:vAlign w:val="center"/>
          </w:tcPr>
          <w:p w14:paraId="14C3C6DE" w14:textId="77777777" w:rsidR="005C6B1B" w:rsidRPr="004A012C" w:rsidRDefault="005C6B1B" w:rsidP="00BC5405">
            <w:pPr>
              <w:pBdr>
                <w:top w:val="single" w:sz="4" w:space="1" w:color="000000"/>
                <w:left w:val="single" w:sz="4" w:space="4" w:color="000000"/>
                <w:bottom w:val="single" w:sz="4" w:space="1" w:color="000000"/>
                <w:right w:val="single" w:sz="4" w:space="4" w:color="000000"/>
              </w:pBdr>
              <w:snapToGrid w:val="0"/>
              <w:rPr>
                <w:rStyle w:val="Textoennegrita"/>
                <w:rFonts w:ascii="Cambria Math" w:hAnsi="Cambria Math" w:cs="Gisha"/>
                <w:b w:val="0"/>
              </w:rPr>
            </w:pPr>
            <w:r w:rsidRPr="004A012C">
              <w:rPr>
                <w:rStyle w:val="Textoennegrita"/>
                <w:rFonts w:ascii="Cambria Math" w:hAnsi="Cambria Math" w:cs="Gisha"/>
              </w:rPr>
              <w:t>8</w:t>
            </w:r>
          </w:p>
        </w:tc>
        <w:tc>
          <w:tcPr>
            <w:tcW w:w="245" w:type="pct"/>
            <w:vAlign w:val="center"/>
          </w:tcPr>
          <w:p w14:paraId="35B0F530" w14:textId="77777777" w:rsidR="005C6B1B" w:rsidRPr="004A012C" w:rsidRDefault="005C6B1B" w:rsidP="00BC5405">
            <w:pPr>
              <w:pBdr>
                <w:top w:val="single" w:sz="4" w:space="1" w:color="000000"/>
                <w:left w:val="single" w:sz="4" w:space="4" w:color="000000"/>
                <w:bottom w:val="single" w:sz="4" w:space="1" w:color="000000"/>
                <w:right w:val="single" w:sz="4" w:space="4" w:color="000000"/>
              </w:pBdr>
              <w:snapToGrid w:val="0"/>
              <w:rPr>
                <w:rStyle w:val="Textoennegrita"/>
                <w:rFonts w:ascii="Cambria Math" w:hAnsi="Cambria Math" w:cs="Gisha"/>
                <w:b w:val="0"/>
              </w:rPr>
            </w:pPr>
            <w:r w:rsidRPr="004A012C">
              <w:rPr>
                <w:rStyle w:val="Textoennegrita"/>
                <w:rFonts w:ascii="Cambria Math" w:hAnsi="Cambria Math" w:cs="Gisha"/>
              </w:rPr>
              <w:t>6</w:t>
            </w:r>
          </w:p>
        </w:tc>
      </w:tr>
      <w:tr w:rsidR="005C6B1B" w:rsidRPr="004A012C" w14:paraId="5D2DE8B2" w14:textId="77777777" w:rsidTr="00BC5405">
        <w:trPr>
          <w:trHeight w:val="282"/>
          <w:jc w:val="center"/>
        </w:trPr>
        <w:tc>
          <w:tcPr>
            <w:tcW w:w="2377" w:type="pct"/>
            <w:vAlign w:val="center"/>
          </w:tcPr>
          <w:p w14:paraId="7EC80005" w14:textId="77777777" w:rsidR="005C6B1B" w:rsidRPr="004A012C" w:rsidRDefault="005C6B1B" w:rsidP="00BC5405">
            <w:pPr>
              <w:pBdr>
                <w:top w:val="single" w:sz="4" w:space="1" w:color="000000"/>
                <w:left w:val="single" w:sz="4" w:space="4" w:color="000000"/>
                <w:bottom w:val="single" w:sz="4" w:space="1" w:color="000000"/>
                <w:right w:val="single" w:sz="4" w:space="4" w:color="000000"/>
              </w:pBdr>
              <w:snapToGrid w:val="0"/>
              <w:rPr>
                <w:rFonts w:ascii="Cambria Math" w:hAnsi="Cambria Math" w:cs="Gisha"/>
              </w:rPr>
            </w:pPr>
          </w:p>
        </w:tc>
        <w:tc>
          <w:tcPr>
            <w:tcW w:w="2377" w:type="pct"/>
            <w:vAlign w:val="center"/>
          </w:tcPr>
          <w:p w14:paraId="59B5B2FB" w14:textId="77777777" w:rsidR="005C6B1B" w:rsidRPr="004A012C" w:rsidRDefault="005C6B1B" w:rsidP="00BC5405">
            <w:pPr>
              <w:pBdr>
                <w:top w:val="single" w:sz="4" w:space="1" w:color="000000"/>
                <w:left w:val="single" w:sz="4" w:space="4" w:color="000000"/>
                <w:bottom w:val="single" w:sz="4" w:space="1" w:color="000000"/>
                <w:right w:val="single" w:sz="4" w:space="4" w:color="000000"/>
              </w:pBdr>
              <w:snapToGrid w:val="0"/>
              <w:rPr>
                <w:rStyle w:val="Textoennegrita"/>
                <w:rFonts w:ascii="Cambria Math" w:hAnsi="Cambria Math" w:cs="Gisha"/>
                <w:b w:val="0"/>
              </w:rPr>
            </w:pPr>
            <w:r w:rsidRPr="004A012C">
              <w:rPr>
                <w:rStyle w:val="Textoennegrita"/>
                <w:rFonts w:ascii="Cambria Math" w:hAnsi="Cambria Math" w:cs="Gisha"/>
              </w:rPr>
              <w:t>2</w:t>
            </w:r>
          </w:p>
        </w:tc>
        <w:tc>
          <w:tcPr>
            <w:tcW w:w="245" w:type="pct"/>
            <w:vAlign w:val="center"/>
          </w:tcPr>
          <w:p w14:paraId="2AA02811" w14:textId="77777777" w:rsidR="005C6B1B" w:rsidRPr="004A012C" w:rsidRDefault="005C6B1B" w:rsidP="00BC5405">
            <w:pPr>
              <w:pBdr>
                <w:top w:val="single" w:sz="4" w:space="1" w:color="000000"/>
                <w:left w:val="single" w:sz="4" w:space="4" w:color="000000"/>
                <w:bottom w:val="single" w:sz="4" w:space="1" w:color="000000"/>
                <w:right w:val="single" w:sz="4" w:space="4" w:color="000000"/>
              </w:pBdr>
              <w:snapToGrid w:val="0"/>
              <w:rPr>
                <w:rFonts w:ascii="Cambria Math" w:hAnsi="Cambria Math" w:cs="Gisha"/>
              </w:rPr>
            </w:pPr>
          </w:p>
        </w:tc>
      </w:tr>
    </w:tbl>
    <w:p w14:paraId="3A4E8582" w14:textId="77777777" w:rsidR="005C6B1B" w:rsidRPr="004A012C" w:rsidRDefault="005C6B1B" w:rsidP="005C6B1B">
      <w:pPr>
        <w:rPr>
          <w:rFonts w:ascii="Cambria Math" w:hAnsi="Cambria Math" w:cs="Gisha"/>
          <w:color w:val="000000"/>
        </w:rPr>
      </w:pPr>
      <w:r w:rsidRPr="004A012C">
        <w:rPr>
          <w:rFonts w:ascii="Cambria Math" w:hAnsi="Cambria Math" w:cs="Gisha"/>
          <w:color w:val="000000"/>
        </w:rPr>
        <w:lastRenderedPageBreak/>
        <w:t>Dado el siguiente diagrama</w:t>
      </w:r>
    </w:p>
    <w:p w14:paraId="71649428" w14:textId="77777777" w:rsidR="005C6B1B" w:rsidRPr="004A012C" w:rsidRDefault="005C6B1B" w:rsidP="005C6B1B">
      <w:pPr>
        <w:rPr>
          <w:rFonts w:ascii="Cambria Math" w:hAnsi="Cambria Math" w:cs="Gisha"/>
          <w:color w:val="000000"/>
        </w:rPr>
      </w:pPr>
      <w:r w:rsidRPr="004A012C">
        <w:rPr>
          <w:rFonts w:ascii="Cambria Math" w:hAnsi="Cambria Math" w:cs="Gisha"/>
          <w:color w:val="000000"/>
        </w:rPr>
        <w:t xml:space="preserve">                                                                  </w:t>
      </w:r>
      <w:r w:rsidRPr="004A012C">
        <w:rPr>
          <w:rFonts w:ascii="Cambria Math" w:hAnsi="Cambria Math" w:cs="Gisha"/>
          <w:noProof/>
          <w:color w:val="000000"/>
        </w:rPr>
        <w:drawing>
          <wp:inline distT="0" distB="0" distL="0" distR="0" wp14:anchorId="17495C17" wp14:editId="745EA4DC">
            <wp:extent cx="1818640" cy="1819072"/>
            <wp:effectExtent l="0" t="0" r="0" b="0"/>
            <wp:docPr id="1210" name="Imagen 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25543" cy="1825977"/>
                    </a:xfrm>
                    <a:prstGeom prst="rect">
                      <a:avLst/>
                    </a:prstGeom>
                    <a:noFill/>
                    <a:ln>
                      <a:noFill/>
                    </a:ln>
                  </pic:spPr>
                </pic:pic>
              </a:graphicData>
            </a:graphic>
          </wp:inline>
        </w:drawing>
      </w:r>
      <w:r w:rsidRPr="004A012C">
        <w:rPr>
          <w:rFonts w:ascii="Cambria Math" w:hAnsi="Cambria Math" w:cs="Gisha"/>
          <w:color w:val="000000"/>
        </w:rPr>
        <w:t xml:space="preserve"> </w:t>
      </w:r>
      <w:r w:rsidRPr="004A012C">
        <w:rPr>
          <w:rFonts w:ascii="Cambria Math" w:hAnsi="Cambria Math" w:cs="Gisha"/>
          <w:color w:val="000000"/>
        </w:rPr>
        <w:fldChar w:fldCharType="begin"/>
      </w:r>
      <w:r w:rsidRPr="004A012C">
        <w:rPr>
          <w:rFonts w:ascii="Cambria Math" w:hAnsi="Cambria Math" w:cs="Gisha"/>
          <w:color w:val="000000"/>
        </w:rPr>
        <w:instrText>PRIVATE</w:instrText>
      </w:r>
      <w:r w:rsidRPr="004A012C">
        <w:rPr>
          <w:rFonts w:ascii="Cambria Math" w:hAnsi="Cambria Math" w:cs="Gisha"/>
          <w:color w:val="000000"/>
        </w:rPr>
        <w:fldChar w:fldCharType="end"/>
      </w:r>
      <w:r w:rsidRPr="004A012C">
        <w:rPr>
          <w:rFonts w:ascii="Cambria Math" w:hAnsi="Cambria Math" w:cs="Gisha"/>
          <w:color w:val="000000"/>
        </w:rPr>
        <w:fldChar w:fldCharType="begin"/>
      </w:r>
      <w:r w:rsidRPr="004A012C">
        <w:rPr>
          <w:rFonts w:ascii="Cambria Math" w:hAnsi="Cambria Math" w:cs="Gisha"/>
          <w:color w:val="000000"/>
        </w:rPr>
        <w:instrText>INCLUDEPICTURE  \d "imgs/p3_1.gif"</w:instrText>
      </w:r>
      <w:r w:rsidRPr="004A012C">
        <w:rPr>
          <w:rFonts w:ascii="Cambria Math" w:hAnsi="Cambria Math" w:cs="Gisha"/>
          <w:color w:val="000000"/>
        </w:rPr>
        <w:fldChar w:fldCharType="end"/>
      </w:r>
      <w:r w:rsidRPr="004A012C">
        <w:rPr>
          <w:rFonts w:ascii="Cambria Math" w:hAnsi="Cambria Math" w:cs="Gisha"/>
          <w:color w:val="000000"/>
        </w:rPr>
        <w:br/>
        <w:t>y 12 bolas numeradas del 1 al 12</w:t>
      </w:r>
      <w:r w:rsidRPr="004A012C">
        <w:rPr>
          <w:rFonts w:ascii="Cambria Math" w:hAnsi="Cambria Math" w:cs="Gisha"/>
          <w:color w:val="000000"/>
        </w:rPr>
        <w:fldChar w:fldCharType="begin"/>
      </w:r>
      <w:r w:rsidRPr="004A012C">
        <w:rPr>
          <w:rFonts w:ascii="Cambria Math" w:hAnsi="Cambria Math" w:cs="Gisha"/>
          <w:color w:val="000000"/>
        </w:rPr>
        <w:instrText>PRIVATE</w:instrText>
      </w:r>
      <w:r w:rsidRPr="004A012C">
        <w:rPr>
          <w:rFonts w:ascii="Cambria Math" w:hAnsi="Cambria Math" w:cs="Gisha"/>
          <w:color w:val="000000"/>
        </w:rPr>
        <w:fldChar w:fldCharType="end"/>
      </w:r>
      <w:r w:rsidRPr="004A012C">
        <w:rPr>
          <w:rFonts w:ascii="Cambria Math" w:hAnsi="Cambria Math" w:cs="Gisha"/>
          <w:color w:val="000000"/>
        </w:rPr>
        <w:fldChar w:fldCharType="begin"/>
      </w:r>
      <w:r w:rsidRPr="004A012C">
        <w:rPr>
          <w:rFonts w:ascii="Cambria Math" w:hAnsi="Cambria Math" w:cs="Gisha"/>
          <w:color w:val="000000"/>
        </w:rPr>
        <w:instrText>INCLUDEPICTURE  \d "imgs/p3_2.gif"</w:instrText>
      </w:r>
      <w:r w:rsidRPr="004A012C">
        <w:rPr>
          <w:rFonts w:ascii="Cambria Math" w:hAnsi="Cambria Math" w:cs="Gisha"/>
          <w:color w:val="000000"/>
        </w:rPr>
        <w:fldChar w:fldCharType="end"/>
      </w:r>
      <w:r w:rsidRPr="004A012C">
        <w:rPr>
          <w:rFonts w:ascii="Cambria Math" w:hAnsi="Cambria Math" w:cs="Gisha"/>
          <w:color w:val="000000"/>
        </w:rPr>
        <w:t xml:space="preserve">, se trata de colocar todas y cada una de las 12 bolas en los puntos de intersección de la estrella (marcados con un punto más oscuro en el diagrama), de manera que una vez colocadas las 12 bolas en la estrella se deben cumplir las siguientes propiedades: </w:t>
      </w:r>
    </w:p>
    <w:p w14:paraId="3A94AAC2" w14:textId="77777777" w:rsidR="005C6B1B" w:rsidRPr="004A012C" w:rsidRDefault="005C6B1B" w:rsidP="005C6B1B">
      <w:pPr>
        <w:rPr>
          <w:rFonts w:ascii="Cambria Math" w:hAnsi="Cambria Math" w:cs="Gisha"/>
          <w:color w:val="000000"/>
        </w:rPr>
      </w:pPr>
      <w:r w:rsidRPr="004A012C">
        <w:rPr>
          <w:rFonts w:ascii="Cambria Math" w:hAnsi="Cambria Math" w:cs="Gisha"/>
          <w:color w:val="000000"/>
        </w:rPr>
        <w:t xml:space="preserve">1) Las sumas de cada uno de los 6 lados que forman la estrella deben de ser iguales, es decir, que cada lado de la estrella (formado por 4 bolas) debe de sumar una cierta cantidad que debe de ser igual en todos los casos (en los 6 lados), siendo el valor de cada bola igual al número que le corresponde (la bola 1 vale 1, la bola 2 vale 2, etc.). </w:t>
      </w:r>
    </w:p>
    <w:p w14:paraId="7467A16D" w14:textId="77777777" w:rsidR="005C6B1B" w:rsidRPr="004A012C" w:rsidRDefault="005C6B1B" w:rsidP="005C6B1B">
      <w:pPr>
        <w:jc w:val="center"/>
        <w:rPr>
          <w:rFonts w:ascii="Cambria Math" w:hAnsi="Cambria Math" w:cs="Gisha"/>
          <w:color w:val="000000"/>
        </w:rPr>
      </w:pPr>
      <w:r w:rsidRPr="004A012C">
        <w:rPr>
          <w:rFonts w:ascii="Cambria Math" w:hAnsi="Cambria Math" w:cs="Gisha"/>
          <w:color w:val="000000"/>
        </w:rPr>
        <w:fldChar w:fldCharType="begin"/>
      </w:r>
      <w:r w:rsidRPr="004A012C">
        <w:rPr>
          <w:rFonts w:ascii="Cambria Math" w:hAnsi="Cambria Math" w:cs="Gisha"/>
          <w:color w:val="000000"/>
        </w:rPr>
        <w:instrText>INCLUDEPICTURE  \d "imgs/p3_3.gif"</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"C:\\Users\\Usuario\\Desktop\\matem recreativa\\números-recreativo\\imgs\\p3_3.gif"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"C:\\Users\\Usuario\\Desktop\\NÚMEROS RECREATIVO\\imgs\\p3_3.gif"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"C:\\Users\\Usuario\\Desktop\\NÚMEROS RECREATIVO\\imgs\\p3_3.gif"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"C:\\Users\\Usuario\\Desktop\\MATES-64GB TDK\\MATEMATICAS\\MATEMÁTICA RECREATIVA\\NÚMEROS RECREATIVO\\imgs\\p3_3.gif"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"C:\\Users\\Usuario\\Desktop\\MATES-64GB TDK\\MATEMATICAS\\MATEMÁTICA RECREATIVA\\NÚMEROS RECREATIVO\\imgs\\p3_3.gif"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"C:\\Users\\Usuario\\Desktop\\MATES-64GB TDK\\MATEMATICAS\\MATEMÁTICA RECREATIVA\\NÚMEROS RECREATIVO\\imgs\\p3_3.gif"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"C:\\Users\\Usuario\\Desktop\\MATES-64GB TDK\\MATEMATICAS\\MATEMÁTICA RECREATIVA\\NÚMEROS RECREATIVO\\imgs\\p3_3.gif"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"C:\\Users\\Usuario\\Desktop\\MATES-64GB TDK\\MATEMATICAS\\MATEMÁTICA RECREATIVA\\NÚMEROS RECREATIVO\\imgs\\p3_3.gif"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"C:\\Users\\Usuario\\Desktop\\MATES-64GB TDK\\MATEMATICAS\\MATEMÁTICA RECREATIVA\\NÚMEROS RECREATIVO\\imgs\\p3_3.gif"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"C:\\Users\\Usuario\\Desktop\\MATES-64GB TDK\\MATEMATICAS\\MATEMÁTICA RECREATIVA\\NÚMEROS RECREATIVO\\imgs\\p3_3.gif"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"C:\\Users\\Usuario\\Desktop\\MATES-64GB TDK\\MATEMATICAS\\MATEMÁTICA RECREATIVA\\NÚMEROS RECREATIVO\\imgs\\p3_3.gif"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"C:\\Users\\Usuario\\Desktop\\MATES-64GB TDK\\MATEMATICAS\\MATEMÁTICA RECREATIVA\\NÚMEROS RECREATIVO\\imgs\\p3_3.gif"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"C:\\Users\\Usuario\\Desktop\\MATES-64GB TDK\\MATEMATICAS\\MATEMÁTICA RECREATIVA\\NÚMEROS RECREATIVO\\imgs\\p3_3.gif"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"C:\\Users\\Usuario\\Desktop\\MATES-64GB TDK\\MATEMATICAS\\MATEMÁTICA RECREATIVA\\NÚMEROS RECREATIVO\\imgs\\p3_3.gif"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"C:\\Users\\Usuario\\Desktop\\MATES-64GB TDK\\MATEMATICAS\\MATEMÁTICA RECREATIVA\\NÚMEROS RECREATIVO\\imgs\\p3_3.gif"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"C:\\Users\\Usuario\\Desktop\\MATES-64GB TDK\\MATEMATICAS\\MATEMÁTICA RECREATIVA\\NÚMEROS RECREATIVO\\imgs\\p3_3.gif"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"C:\\Users\\Usuario\\Desktop\\MATES-64GB TDK\\MATEMATICAS\\MATEMÁTICA RECREATIVA\\NÚMEROS RECREATIVO\\imgs\\p3_3.gif"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"C:\\Users\\Usuario\\Desktop\\MATES-64GB TDK\\MATEMATICAS\\MATEMÁTICA RECREATIVA\\NÚMEROS RECREATIVO\\imgs\\p3_3.gif"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"C:\\Users\\Usuario\\Desktop\\MATES-64GB TDK\\MATEMATICAS\\MATEMÁTICA RECREATIVA\\NÚMEROS RECREATIVO\\imgs\\p3_3.gif"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"C:\\Users\\Usuario\\Desktop\\MATES-64GB TDK\\MATEMATICAS\\MATEMÁTICA RECREATIVA\\NÚMEROS RECREATIVO\\imgs\\p3_3.gif"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"C:\\Users\\Usuario\\Desktop\\MATES-64GB TDK\\MATEMATICAS\\MATEMÁTICA RECREATIVA\\NÚMEROS RECREATIVO\\imgs\\p3_3.gif"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"C:\\Users\\Usuario\\Desktop\\MATES-64GB TDK\\MATEMATICAS\\MATEMÁTICA RECREATIVA\\NÚMEROS RECREATIVO\\imgs\\p3_3.gif"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"C:\\Users\\Usuario\\Desktop\\MATES-64GB TDK\\MATEMATICAS\\MATEMÁTICA RECREATIVA\\NÚMEROS RECREATIVO\\imgs\\p3_3.gif"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"C:\\Users\\Usuario\\Desktop\\MATES-64GB TDK\\MATEMATICAS\\MATEMATICAS\\MATEMÁTICA RECREATIVA\\NÚMEROS RECREATIVO\\imgs\\p3_3.gif"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"C:\\Users\\Usuario\\Desktop\\MATES-64GB TDK\\MATEMATICAS\\MATEMATICAS\\MATEMÁTICA RECREATIVA\\NÚMEROS RECREATIVO\\imgs\\p3_3.gif"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"C:\\Users\\Usuario\\Desktop\\MATES-64GB TDK\\MATEMATICAS\\MATEMATICAS\\MATEMÁTICA RECREATIVA\\NÚMEROS RECREATIVO\\imgs\\p3_3.gif"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"C:\\Users\\Usuario\\Desktop\\MATES-64GB TDK\\MATEMATICAS\\MATEMATICAS\\MATEMÁTICA RECREATIVA\\NÚMEROS RECREATIVO\\imgs\\p3_3.gif"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"C:\\Users\\Usuario\\Desktop\\MATES-64GB TDK\\MATEMATICAS\\MATEMATICAS\\MATEMÁTICA RECREATIVA\\NÚMEROS RECREATIVO\\imgs\\p3_3.gif"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"C:\\Users\\Usuario\\Desktop\\MATES-64GB TDK\\MATEMATICAS\\MATEMATICAS\\MATEMÁTICA RECREATIVA\\NÚMEROS RECREATIVO\\imgs\\p3_3.gif"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"C:\\Users\\Usuario\\Desktop\\MATES-64GB TDK\\MATEMATICAS\\MATEMATICAS\\MATEMÁTICA RECREATIVA\\NÚMEROS RECREATIVO\\imgs\\p3_3.gif"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"C:\\Users\\Usuario\\Desktop\\MATES-64GB TDK\\MATEMATICAS\\MATEMATICAS\\MATEMÁTICA RECREATIVA\\NÚMEROS RECREATIVO\\imgs\\p3_3.gif"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"C:\\Users\\Usuario\\Desktop\\MATES-64GB TDK\\MATEMATICAS\\MATEMATICAS\\MATEMÁTICA RECREATIVA\\NÚMEROS RECREATIVO\\imgs\\p3_3.gif"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"C:\\Users\\Usuario\\Desktop\\MATES-64GB TDK\\MATEMATICAS\\MATEMATICAS\\MATEMÁTICA RECREATIVA\\NÚMEROS RECREATIVO\\imgs\\p3_3.gif"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"C:\\Users\\Usuario\\Desktop\\MATES-64GB TDK\\MATEMATICAS\\MATEMATICAS\\MATEMÁTICA RECREATIVA\\NÚMEROS RECREATIVO\\imgs\\p3_3.gif" \* MERGEFORMATINET </w:instrText>
      </w:r>
      <w:r w:rsidRPr="004A012C">
        <w:rPr>
          <w:rFonts w:ascii="Cambria Math" w:hAnsi="Cambria Math" w:cs="Gisha"/>
          <w:color w:val="000000"/>
        </w:rPr>
        <w:fldChar w:fldCharType="separate"/>
      </w:r>
      <w:r w:rsidR="00000000">
        <w:rPr>
          <w:rFonts w:ascii="Cambria Math" w:hAnsi="Cambria Math" w:cs="Gisha"/>
          <w:color w:val="000000"/>
        </w:rPr>
        <w:fldChar w:fldCharType="begin"/>
      </w:r>
      <w:r w:rsidR="00000000">
        <w:rPr>
          <w:rFonts w:ascii="Cambria Math" w:hAnsi="Cambria Math" w:cs="Gisha"/>
          <w:color w:val="000000"/>
        </w:rPr>
        <w:instrText xml:space="preserve"> INCLUDEPICTURE  "C:\\Users\\Usuario\\Desktop\\MATES-64GB TDK\\MATEMATICAS\\NÚMEROS\\MATEMATICAS\\MATEMÁTICA RECREATIVA\\NÚMEROS RECREATIVO\\imgs\\p3_3.gif" \* MERGEFORMATINET </w:instrText>
      </w:r>
      <w:r w:rsidR="00000000">
        <w:rPr>
          <w:rFonts w:ascii="Cambria Math" w:hAnsi="Cambria Math" w:cs="Gisha"/>
          <w:color w:val="000000"/>
        </w:rPr>
        <w:fldChar w:fldCharType="separate"/>
      </w:r>
      <w:r w:rsidR="00DC2910">
        <w:rPr>
          <w:rFonts w:ascii="Cambria Math" w:hAnsi="Cambria Math" w:cs="Gisha"/>
          <w:color w:val="000000"/>
        </w:rPr>
        <w:pict w14:anchorId="49926C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pt;height:172.65pt" o:allowincell="f" o:allowoverlap="f">
            <v:imagedata r:id="rId32" r:href="rId33"/>
          </v:shape>
        </w:pict>
      </w:r>
      <w:r w:rsidR="00000000">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p>
    <w:p w14:paraId="46A8C157" w14:textId="77777777" w:rsidR="005C6B1B" w:rsidRPr="004A012C" w:rsidRDefault="005C6B1B" w:rsidP="005C6B1B">
      <w:pPr>
        <w:rPr>
          <w:rFonts w:ascii="Cambria Math" w:hAnsi="Cambria Math" w:cs="Gisha"/>
          <w:color w:val="000000"/>
        </w:rPr>
      </w:pPr>
      <w:r w:rsidRPr="004A012C">
        <w:rPr>
          <w:rFonts w:ascii="Cambria Math" w:hAnsi="Cambria Math" w:cs="Gisha"/>
          <w:color w:val="000000"/>
        </w:rPr>
        <w:t xml:space="preserve">2) A su vez, la cantidad que suma cada uno de estos lados debe de ser igual a la cantidad que suman los vértices exteriores de la estrella. </w:t>
      </w:r>
    </w:p>
    <w:p w14:paraId="530E126D" w14:textId="77777777" w:rsidR="005C6B1B" w:rsidRPr="004A012C" w:rsidRDefault="005C6B1B" w:rsidP="005C6B1B">
      <w:pPr>
        <w:rPr>
          <w:rFonts w:ascii="Cambria Math" w:hAnsi="Cambria Math" w:cs="Gisha"/>
          <w:color w:val="000000"/>
        </w:rPr>
      </w:pPr>
      <w:r w:rsidRPr="004A012C">
        <w:rPr>
          <w:rFonts w:ascii="Cambria Math" w:hAnsi="Cambria Math" w:cs="Gisha"/>
          <w:noProof/>
          <w:color w:val="000000"/>
        </w:rPr>
        <w:drawing>
          <wp:inline distT="0" distB="0" distL="0" distR="0" wp14:anchorId="6DE78933" wp14:editId="66875E57">
            <wp:extent cx="4296410" cy="807085"/>
            <wp:effectExtent l="0" t="0" r="8890" b="0"/>
            <wp:docPr id="1211" name="Imagen 1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296410" cy="807085"/>
                    </a:xfrm>
                    <a:prstGeom prst="rect">
                      <a:avLst/>
                    </a:prstGeom>
                    <a:noFill/>
                    <a:ln>
                      <a:noFill/>
                    </a:ln>
                  </pic:spPr>
                </pic:pic>
              </a:graphicData>
            </a:graphic>
          </wp:inline>
        </w:drawing>
      </w:r>
      <w:r w:rsidRPr="004A012C">
        <w:rPr>
          <w:rFonts w:ascii="Cambria Math" w:hAnsi="Cambria Math" w:cs="Gisha"/>
          <w:color w:val="000000"/>
        </w:rPr>
        <w:fldChar w:fldCharType="begin"/>
      </w:r>
      <w:r w:rsidRPr="004A012C">
        <w:rPr>
          <w:rFonts w:ascii="Cambria Math" w:hAnsi="Cambria Math" w:cs="Gisha"/>
          <w:color w:val="000000"/>
        </w:rPr>
        <w:instrText>INCLUDEPICTURE  \d "imgs/p3_4.gif"</w:instrText>
      </w:r>
      <w:r w:rsidRPr="004A012C">
        <w:rPr>
          <w:rFonts w:ascii="Cambria Math" w:hAnsi="Cambria Math" w:cs="Gisha"/>
          <w:color w:val="000000"/>
        </w:rPr>
        <w:fldChar w:fldCharType="end"/>
      </w:r>
    </w:p>
    <w:p w14:paraId="5DE5C80C" w14:textId="77777777" w:rsidR="005C6B1B" w:rsidRPr="004A012C" w:rsidRDefault="005C6B1B" w:rsidP="005C6B1B">
      <w:pPr>
        <w:rPr>
          <w:rFonts w:ascii="Cambria Math" w:hAnsi="Cambria Math" w:cs="Gisha"/>
          <w:color w:val="000000"/>
        </w:rPr>
      </w:pPr>
      <w:r w:rsidRPr="004A012C">
        <w:rPr>
          <w:rFonts w:ascii="Cambria Math" w:hAnsi="Cambria Math" w:cs="Gisha"/>
          <w:color w:val="000000"/>
        </w:rPr>
        <w:t xml:space="preserve">Luego el problema es colocar cada una de las 12 bolas en los 12 puntos de la estrella de forma que se cumplan las dos propiedades anteriores. </w:t>
      </w:r>
    </w:p>
    <w:p w14:paraId="53385624" w14:textId="77777777" w:rsidR="005C6B1B" w:rsidRPr="004A012C" w:rsidRDefault="005C6B1B" w:rsidP="005C6B1B">
      <w:pPr>
        <w:jc w:val="center"/>
        <w:rPr>
          <w:rFonts w:ascii="Cambria Math" w:hAnsi="Cambria Math" w:cs="Gisha"/>
          <w:color w:val="000000"/>
        </w:rPr>
      </w:pPr>
      <w:r w:rsidRPr="004A012C">
        <w:rPr>
          <w:rFonts w:ascii="Cambria Math" w:hAnsi="Cambria Math" w:cs="Gisha"/>
          <w:color w:val="000000"/>
          <w:u w:val="single"/>
        </w:rPr>
        <w:t>Solución</w:t>
      </w:r>
    </w:p>
    <w:p w14:paraId="334D7E7E" w14:textId="77777777" w:rsidR="005C6B1B" w:rsidRPr="004A012C" w:rsidRDefault="005C6B1B" w:rsidP="005C6B1B">
      <w:pPr>
        <w:rPr>
          <w:rFonts w:ascii="Cambria Math" w:hAnsi="Cambria Math" w:cs="Gisha"/>
          <w:color w:val="000000"/>
        </w:rPr>
      </w:pPr>
    </w:p>
    <w:p w14:paraId="3EFA7254" w14:textId="77777777" w:rsidR="005C6B1B" w:rsidRPr="004A012C" w:rsidRDefault="005C6B1B" w:rsidP="005C6B1B">
      <w:pPr>
        <w:jc w:val="center"/>
        <w:rPr>
          <w:rFonts w:ascii="Cambria Math" w:hAnsi="Cambria Math" w:cs="Gisha"/>
          <w:color w:val="000000"/>
        </w:rPr>
      </w:pPr>
      <w:r w:rsidRPr="004A012C">
        <w:rPr>
          <w:rFonts w:ascii="Cambria Math" w:hAnsi="Cambria Math" w:cs="Gisha"/>
          <w:noProof/>
          <w:color w:val="000000"/>
        </w:rPr>
        <w:drawing>
          <wp:inline distT="0" distB="0" distL="0" distR="0" wp14:anchorId="723B1056" wp14:editId="5EEEA030">
            <wp:extent cx="1879600" cy="1804481"/>
            <wp:effectExtent l="0" t="0" r="6350" b="5715"/>
            <wp:docPr id="1212" name="Imagen 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83140" cy="1807880"/>
                    </a:xfrm>
                    <a:prstGeom prst="rect">
                      <a:avLst/>
                    </a:prstGeom>
                    <a:noFill/>
                    <a:ln>
                      <a:noFill/>
                    </a:ln>
                  </pic:spPr>
                </pic:pic>
              </a:graphicData>
            </a:graphic>
          </wp:inline>
        </w:drawing>
      </w:r>
    </w:p>
    <w:p w14:paraId="2900D017" w14:textId="77777777" w:rsidR="005C6B1B" w:rsidRPr="004A012C" w:rsidRDefault="005C6B1B" w:rsidP="005C6B1B">
      <w:pPr>
        <w:rPr>
          <w:rFonts w:ascii="Cambria Math" w:hAnsi="Cambria Math" w:cs="Gisha"/>
          <w:color w:val="000000"/>
        </w:rPr>
      </w:pPr>
    </w:p>
    <w:p w14:paraId="55EB824D" w14:textId="7EF7CCDA" w:rsidR="005C6B1B" w:rsidRDefault="005C6B1B" w:rsidP="005C6B1B">
      <w:pPr>
        <w:rPr>
          <w:rFonts w:ascii="Cambria Math" w:hAnsi="Cambria Math" w:cs="Gisha"/>
          <w:color w:val="000000"/>
        </w:rPr>
      </w:pPr>
    </w:p>
    <w:p w14:paraId="037AB21F" w14:textId="15100A88" w:rsidR="00D66085" w:rsidRDefault="00D66085" w:rsidP="005C6B1B">
      <w:pPr>
        <w:rPr>
          <w:rFonts w:ascii="Cambria Math" w:hAnsi="Cambria Math" w:cs="Gisha"/>
          <w:color w:val="000000"/>
        </w:rPr>
      </w:pPr>
    </w:p>
    <w:p w14:paraId="66ADEE70" w14:textId="77777777" w:rsidR="005C6B1B" w:rsidRPr="004A012C" w:rsidRDefault="005C6B1B" w:rsidP="005C6B1B">
      <w:pPr>
        <w:rPr>
          <w:rFonts w:ascii="Cambria Math" w:hAnsi="Cambria Math" w:cs="Gisha"/>
          <w:color w:val="000000"/>
        </w:rPr>
      </w:pPr>
      <w:r w:rsidRPr="004A012C">
        <w:rPr>
          <w:rFonts w:ascii="Cambria Math" w:hAnsi="Cambria Math" w:cs="Gisha"/>
          <w:color w:val="000000"/>
        </w:rPr>
        <w:lastRenderedPageBreak/>
        <w:t>Coloca un dígito en cada casilla de manera que el número de la primera casilla indique la cantidad de ceros del total de casillas, el de la segunda la cantidad de unos, el tercero la cantidad de doses, …, el décimo la cantidad de nueves.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
        <w:gridCol w:w="349"/>
        <w:gridCol w:w="349"/>
        <w:gridCol w:w="349"/>
        <w:gridCol w:w="349"/>
        <w:gridCol w:w="349"/>
        <w:gridCol w:w="349"/>
        <w:gridCol w:w="349"/>
        <w:gridCol w:w="349"/>
        <w:gridCol w:w="349"/>
      </w:tblGrid>
      <w:tr w:rsidR="005C6B1B" w:rsidRPr="004A012C" w14:paraId="41B4A633" w14:textId="77777777" w:rsidTr="00BC5405">
        <w:trPr>
          <w:jc w:val="center"/>
        </w:trPr>
        <w:tc>
          <w:tcPr>
            <w:tcW w:w="0" w:type="auto"/>
            <w:shd w:val="clear" w:color="auto" w:fill="auto"/>
          </w:tcPr>
          <w:p w14:paraId="39A12112" w14:textId="77777777" w:rsidR="005C6B1B" w:rsidRPr="004A012C" w:rsidRDefault="005C6B1B" w:rsidP="00BC5405">
            <w:pPr>
              <w:rPr>
                <w:rFonts w:ascii="Cambria Math" w:hAnsi="Cambria Math" w:cs="Gisha"/>
                <w:color w:val="000000"/>
              </w:rPr>
            </w:pPr>
          </w:p>
        </w:tc>
        <w:tc>
          <w:tcPr>
            <w:tcW w:w="0" w:type="auto"/>
            <w:shd w:val="clear" w:color="auto" w:fill="auto"/>
          </w:tcPr>
          <w:p w14:paraId="757E75F8" w14:textId="77777777" w:rsidR="005C6B1B" w:rsidRPr="004A012C" w:rsidRDefault="005C6B1B" w:rsidP="00BC5405">
            <w:pPr>
              <w:rPr>
                <w:rFonts w:ascii="Cambria Math" w:hAnsi="Cambria Math" w:cs="Gisha"/>
                <w:color w:val="000000"/>
              </w:rPr>
            </w:pPr>
          </w:p>
        </w:tc>
        <w:tc>
          <w:tcPr>
            <w:tcW w:w="0" w:type="auto"/>
            <w:shd w:val="clear" w:color="auto" w:fill="auto"/>
          </w:tcPr>
          <w:p w14:paraId="0F80A169" w14:textId="77777777" w:rsidR="005C6B1B" w:rsidRPr="004A012C" w:rsidRDefault="005C6B1B" w:rsidP="00BC5405">
            <w:pPr>
              <w:rPr>
                <w:rFonts w:ascii="Cambria Math" w:hAnsi="Cambria Math" w:cs="Gisha"/>
                <w:color w:val="000000"/>
              </w:rPr>
            </w:pPr>
          </w:p>
        </w:tc>
        <w:tc>
          <w:tcPr>
            <w:tcW w:w="0" w:type="auto"/>
            <w:shd w:val="clear" w:color="auto" w:fill="auto"/>
          </w:tcPr>
          <w:p w14:paraId="54BCE56D" w14:textId="77777777" w:rsidR="005C6B1B" w:rsidRPr="004A012C" w:rsidRDefault="005C6B1B" w:rsidP="00BC5405">
            <w:pPr>
              <w:rPr>
                <w:rFonts w:ascii="Cambria Math" w:hAnsi="Cambria Math" w:cs="Gisha"/>
                <w:color w:val="000000"/>
              </w:rPr>
            </w:pPr>
          </w:p>
        </w:tc>
        <w:tc>
          <w:tcPr>
            <w:tcW w:w="0" w:type="auto"/>
            <w:shd w:val="clear" w:color="auto" w:fill="auto"/>
          </w:tcPr>
          <w:p w14:paraId="6DBA6DD9" w14:textId="77777777" w:rsidR="005C6B1B" w:rsidRPr="004A012C" w:rsidRDefault="005C6B1B" w:rsidP="00BC5405">
            <w:pPr>
              <w:rPr>
                <w:rFonts w:ascii="Cambria Math" w:hAnsi="Cambria Math" w:cs="Gisha"/>
                <w:color w:val="000000"/>
              </w:rPr>
            </w:pPr>
          </w:p>
        </w:tc>
        <w:tc>
          <w:tcPr>
            <w:tcW w:w="0" w:type="auto"/>
            <w:shd w:val="clear" w:color="auto" w:fill="auto"/>
          </w:tcPr>
          <w:p w14:paraId="24150336" w14:textId="77777777" w:rsidR="005C6B1B" w:rsidRPr="004A012C" w:rsidRDefault="005C6B1B" w:rsidP="00BC5405">
            <w:pPr>
              <w:rPr>
                <w:rFonts w:ascii="Cambria Math" w:hAnsi="Cambria Math" w:cs="Gisha"/>
                <w:color w:val="000000"/>
              </w:rPr>
            </w:pPr>
          </w:p>
        </w:tc>
        <w:tc>
          <w:tcPr>
            <w:tcW w:w="0" w:type="auto"/>
            <w:shd w:val="clear" w:color="auto" w:fill="auto"/>
          </w:tcPr>
          <w:p w14:paraId="5528FF50" w14:textId="77777777" w:rsidR="005C6B1B" w:rsidRPr="004A012C" w:rsidRDefault="005C6B1B" w:rsidP="00BC5405">
            <w:pPr>
              <w:rPr>
                <w:rFonts w:ascii="Cambria Math" w:hAnsi="Cambria Math" w:cs="Gisha"/>
                <w:color w:val="000000"/>
              </w:rPr>
            </w:pPr>
          </w:p>
        </w:tc>
        <w:tc>
          <w:tcPr>
            <w:tcW w:w="0" w:type="auto"/>
            <w:shd w:val="clear" w:color="auto" w:fill="auto"/>
          </w:tcPr>
          <w:p w14:paraId="20D791F5" w14:textId="77777777" w:rsidR="005C6B1B" w:rsidRPr="004A012C" w:rsidRDefault="005C6B1B" w:rsidP="00BC5405">
            <w:pPr>
              <w:rPr>
                <w:rFonts w:ascii="Cambria Math" w:hAnsi="Cambria Math" w:cs="Gisha"/>
                <w:color w:val="000000"/>
              </w:rPr>
            </w:pPr>
          </w:p>
        </w:tc>
        <w:tc>
          <w:tcPr>
            <w:tcW w:w="0" w:type="auto"/>
            <w:shd w:val="clear" w:color="auto" w:fill="auto"/>
          </w:tcPr>
          <w:p w14:paraId="09071B14" w14:textId="77777777" w:rsidR="005C6B1B" w:rsidRPr="004A012C" w:rsidRDefault="005C6B1B" w:rsidP="00BC5405">
            <w:pPr>
              <w:rPr>
                <w:rFonts w:ascii="Cambria Math" w:hAnsi="Cambria Math" w:cs="Gisha"/>
                <w:color w:val="000000"/>
              </w:rPr>
            </w:pPr>
          </w:p>
        </w:tc>
        <w:tc>
          <w:tcPr>
            <w:tcW w:w="0" w:type="auto"/>
            <w:shd w:val="clear" w:color="auto" w:fill="auto"/>
          </w:tcPr>
          <w:p w14:paraId="70A69525" w14:textId="77777777" w:rsidR="005C6B1B" w:rsidRPr="004A012C" w:rsidRDefault="005C6B1B" w:rsidP="00BC5405">
            <w:pPr>
              <w:rPr>
                <w:rFonts w:ascii="Cambria Math" w:hAnsi="Cambria Math" w:cs="Gisha"/>
                <w:color w:val="000000"/>
              </w:rPr>
            </w:pPr>
          </w:p>
        </w:tc>
      </w:tr>
      <w:tr w:rsidR="005C6B1B" w:rsidRPr="004A012C" w14:paraId="60DB066B" w14:textId="77777777" w:rsidTr="00BC5405">
        <w:trPr>
          <w:jc w:val="center"/>
        </w:trPr>
        <w:tc>
          <w:tcPr>
            <w:tcW w:w="0" w:type="auto"/>
            <w:shd w:val="clear" w:color="auto" w:fill="auto"/>
          </w:tcPr>
          <w:p w14:paraId="4A58D2CF" w14:textId="77777777" w:rsidR="005C6B1B" w:rsidRPr="004A012C" w:rsidRDefault="005C6B1B" w:rsidP="00BC5405">
            <w:pPr>
              <w:rPr>
                <w:rFonts w:ascii="Cambria Math" w:hAnsi="Cambria Math" w:cs="Gisha"/>
                <w:color w:val="000000"/>
              </w:rPr>
            </w:pPr>
            <w:r w:rsidRPr="004A012C">
              <w:rPr>
                <w:rFonts w:ascii="Cambria Math" w:hAnsi="Cambria Math" w:cs="Gisha"/>
                <w:color w:val="000000"/>
              </w:rPr>
              <w:t>0</w:t>
            </w:r>
          </w:p>
        </w:tc>
        <w:tc>
          <w:tcPr>
            <w:tcW w:w="0" w:type="auto"/>
            <w:shd w:val="clear" w:color="auto" w:fill="auto"/>
          </w:tcPr>
          <w:p w14:paraId="4C9C38B3" w14:textId="77777777" w:rsidR="005C6B1B" w:rsidRPr="004A012C" w:rsidRDefault="005C6B1B" w:rsidP="00BC5405">
            <w:pPr>
              <w:rPr>
                <w:rFonts w:ascii="Cambria Math" w:hAnsi="Cambria Math" w:cs="Gisha"/>
                <w:color w:val="000000"/>
              </w:rPr>
            </w:pPr>
            <w:r w:rsidRPr="004A012C">
              <w:rPr>
                <w:rFonts w:ascii="Cambria Math" w:hAnsi="Cambria Math" w:cs="Gisha"/>
                <w:color w:val="000000"/>
              </w:rPr>
              <w:t>1</w:t>
            </w:r>
          </w:p>
        </w:tc>
        <w:tc>
          <w:tcPr>
            <w:tcW w:w="0" w:type="auto"/>
            <w:shd w:val="clear" w:color="auto" w:fill="auto"/>
          </w:tcPr>
          <w:p w14:paraId="2037FB47" w14:textId="77777777" w:rsidR="005C6B1B" w:rsidRPr="004A012C" w:rsidRDefault="005C6B1B" w:rsidP="00BC5405">
            <w:pPr>
              <w:rPr>
                <w:rFonts w:ascii="Cambria Math" w:hAnsi="Cambria Math" w:cs="Gisha"/>
                <w:color w:val="000000"/>
              </w:rPr>
            </w:pPr>
            <w:r w:rsidRPr="004A012C">
              <w:rPr>
                <w:rFonts w:ascii="Cambria Math" w:hAnsi="Cambria Math" w:cs="Gisha"/>
                <w:color w:val="000000"/>
              </w:rPr>
              <w:t>2</w:t>
            </w:r>
          </w:p>
        </w:tc>
        <w:tc>
          <w:tcPr>
            <w:tcW w:w="0" w:type="auto"/>
            <w:shd w:val="clear" w:color="auto" w:fill="auto"/>
          </w:tcPr>
          <w:p w14:paraId="1EAF9AE0" w14:textId="77777777" w:rsidR="005C6B1B" w:rsidRPr="004A012C" w:rsidRDefault="005C6B1B" w:rsidP="00BC5405">
            <w:pPr>
              <w:rPr>
                <w:rFonts w:ascii="Cambria Math" w:hAnsi="Cambria Math" w:cs="Gisha"/>
                <w:color w:val="000000"/>
              </w:rPr>
            </w:pPr>
            <w:r w:rsidRPr="004A012C">
              <w:rPr>
                <w:rFonts w:ascii="Cambria Math" w:hAnsi="Cambria Math" w:cs="Gisha"/>
                <w:color w:val="000000"/>
              </w:rPr>
              <w:t>3</w:t>
            </w:r>
          </w:p>
        </w:tc>
        <w:tc>
          <w:tcPr>
            <w:tcW w:w="0" w:type="auto"/>
            <w:shd w:val="clear" w:color="auto" w:fill="auto"/>
          </w:tcPr>
          <w:p w14:paraId="51D5532C" w14:textId="77777777" w:rsidR="005C6B1B" w:rsidRPr="004A012C" w:rsidRDefault="005C6B1B" w:rsidP="00BC5405">
            <w:pPr>
              <w:rPr>
                <w:rFonts w:ascii="Cambria Math" w:hAnsi="Cambria Math" w:cs="Gisha"/>
                <w:color w:val="000000"/>
              </w:rPr>
            </w:pPr>
            <w:r w:rsidRPr="004A012C">
              <w:rPr>
                <w:rFonts w:ascii="Cambria Math" w:hAnsi="Cambria Math" w:cs="Gisha"/>
                <w:color w:val="000000"/>
              </w:rPr>
              <w:t>4</w:t>
            </w:r>
          </w:p>
        </w:tc>
        <w:tc>
          <w:tcPr>
            <w:tcW w:w="0" w:type="auto"/>
            <w:shd w:val="clear" w:color="auto" w:fill="auto"/>
          </w:tcPr>
          <w:p w14:paraId="7FE4A9FA" w14:textId="77777777" w:rsidR="005C6B1B" w:rsidRPr="004A012C" w:rsidRDefault="005C6B1B" w:rsidP="00BC5405">
            <w:pPr>
              <w:rPr>
                <w:rFonts w:ascii="Cambria Math" w:hAnsi="Cambria Math" w:cs="Gisha"/>
                <w:color w:val="000000"/>
              </w:rPr>
            </w:pPr>
            <w:r w:rsidRPr="004A012C">
              <w:rPr>
                <w:rFonts w:ascii="Cambria Math" w:hAnsi="Cambria Math" w:cs="Gisha"/>
                <w:color w:val="000000"/>
              </w:rPr>
              <w:t>5</w:t>
            </w:r>
          </w:p>
        </w:tc>
        <w:tc>
          <w:tcPr>
            <w:tcW w:w="0" w:type="auto"/>
            <w:shd w:val="clear" w:color="auto" w:fill="auto"/>
          </w:tcPr>
          <w:p w14:paraId="0259EAB6" w14:textId="77777777" w:rsidR="005C6B1B" w:rsidRPr="004A012C" w:rsidRDefault="005C6B1B" w:rsidP="00BC5405">
            <w:pPr>
              <w:rPr>
                <w:rFonts w:ascii="Cambria Math" w:hAnsi="Cambria Math" w:cs="Gisha"/>
                <w:color w:val="000000"/>
              </w:rPr>
            </w:pPr>
            <w:r w:rsidRPr="004A012C">
              <w:rPr>
                <w:rFonts w:ascii="Cambria Math" w:hAnsi="Cambria Math" w:cs="Gisha"/>
                <w:color w:val="000000"/>
              </w:rPr>
              <w:t>6</w:t>
            </w:r>
          </w:p>
        </w:tc>
        <w:tc>
          <w:tcPr>
            <w:tcW w:w="0" w:type="auto"/>
            <w:shd w:val="clear" w:color="auto" w:fill="auto"/>
          </w:tcPr>
          <w:p w14:paraId="4E8E0A94" w14:textId="77777777" w:rsidR="005C6B1B" w:rsidRPr="004A012C" w:rsidRDefault="005C6B1B" w:rsidP="00BC5405">
            <w:pPr>
              <w:rPr>
                <w:rFonts w:ascii="Cambria Math" w:hAnsi="Cambria Math" w:cs="Gisha"/>
                <w:color w:val="000000"/>
              </w:rPr>
            </w:pPr>
            <w:r w:rsidRPr="004A012C">
              <w:rPr>
                <w:rFonts w:ascii="Cambria Math" w:hAnsi="Cambria Math" w:cs="Gisha"/>
                <w:color w:val="000000"/>
              </w:rPr>
              <w:t>7</w:t>
            </w:r>
          </w:p>
        </w:tc>
        <w:tc>
          <w:tcPr>
            <w:tcW w:w="0" w:type="auto"/>
            <w:shd w:val="clear" w:color="auto" w:fill="auto"/>
          </w:tcPr>
          <w:p w14:paraId="3A38AE07" w14:textId="77777777" w:rsidR="005C6B1B" w:rsidRPr="004A012C" w:rsidRDefault="005C6B1B" w:rsidP="00BC5405">
            <w:pPr>
              <w:rPr>
                <w:rFonts w:ascii="Cambria Math" w:hAnsi="Cambria Math" w:cs="Gisha"/>
                <w:color w:val="000000"/>
              </w:rPr>
            </w:pPr>
            <w:r w:rsidRPr="004A012C">
              <w:rPr>
                <w:rFonts w:ascii="Cambria Math" w:hAnsi="Cambria Math" w:cs="Gisha"/>
                <w:color w:val="000000"/>
              </w:rPr>
              <w:t>8</w:t>
            </w:r>
          </w:p>
        </w:tc>
        <w:tc>
          <w:tcPr>
            <w:tcW w:w="0" w:type="auto"/>
            <w:shd w:val="clear" w:color="auto" w:fill="auto"/>
          </w:tcPr>
          <w:p w14:paraId="2B79205B" w14:textId="77777777" w:rsidR="005C6B1B" w:rsidRPr="004A012C" w:rsidRDefault="005C6B1B" w:rsidP="00BC5405">
            <w:pPr>
              <w:rPr>
                <w:rFonts w:ascii="Cambria Math" w:hAnsi="Cambria Math" w:cs="Gisha"/>
                <w:color w:val="000000"/>
              </w:rPr>
            </w:pPr>
            <w:r w:rsidRPr="004A012C">
              <w:rPr>
                <w:rFonts w:ascii="Cambria Math" w:hAnsi="Cambria Math" w:cs="Gisha"/>
                <w:color w:val="000000"/>
              </w:rPr>
              <w:t>9</w:t>
            </w:r>
          </w:p>
        </w:tc>
      </w:tr>
    </w:tbl>
    <w:p w14:paraId="4D921C06" w14:textId="77777777" w:rsidR="005C6B1B" w:rsidRPr="004A012C" w:rsidRDefault="005C6B1B" w:rsidP="005C6B1B">
      <w:pPr>
        <w:tabs>
          <w:tab w:val="left" w:pos="369"/>
          <w:tab w:val="left" w:pos="738"/>
          <w:tab w:val="left" w:pos="1107"/>
          <w:tab w:val="left" w:pos="1476"/>
          <w:tab w:val="left" w:pos="1845"/>
          <w:tab w:val="left" w:pos="2214"/>
          <w:tab w:val="left" w:pos="2583"/>
          <w:tab w:val="left" w:pos="2952"/>
          <w:tab w:val="left" w:pos="3321"/>
        </w:tabs>
        <w:jc w:val="center"/>
        <w:rPr>
          <w:rFonts w:ascii="Cambria Math" w:hAnsi="Cambria Math" w:cs="Gisha"/>
          <w:color w:val="000000"/>
        </w:rPr>
      </w:pPr>
      <w:r w:rsidRPr="004A012C">
        <w:rPr>
          <w:rFonts w:ascii="Cambria Math" w:hAnsi="Cambria Math" w:cs="Gisha"/>
          <w:color w:val="000000"/>
          <w:u w:val="single"/>
        </w:rPr>
        <w:t>Solución</w:t>
      </w:r>
    </w:p>
    <w:p w14:paraId="7949F442" w14:textId="77777777" w:rsidR="005C6B1B" w:rsidRPr="004A012C" w:rsidRDefault="005C6B1B" w:rsidP="005C6B1B">
      <w:pPr>
        <w:tabs>
          <w:tab w:val="left" w:pos="369"/>
          <w:tab w:val="left" w:pos="738"/>
          <w:tab w:val="left" w:pos="1107"/>
          <w:tab w:val="left" w:pos="1476"/>
          <w:tab w:val="left" w:pos="1845"/>
          <w:tab w:val="left" w:pos="2214"/>
          <w:tab w:val="left" w:pos="2583"/>
          <w:tab w:val="left" w:pos="2952"/>
          <w:tab w:val="left" w:pos="3321"/>
        </w:tabs>
        <w:jc w:val="center"/>
        <w:rPr>
          <w:rFonts w:ascii="Cambria Math" w:hAnsi="Cambria Math" w:cs="Gisha"/>
          <w:color w:val="000000"/>
        </w:rPr>
      </w:pPr>
      <w:r w:rsidRPr="004A012C">
        <w:rPr>
          <w:rFonts w:ascii="Cambria Math" w:hAnsi="Cambria Math" w:cs="Gisha"/>
          <w:color w:val="000000"/>
        </w:rPr>
        <w:t>1</w:t>
      </w:r>
      <w:r w:rsidRPr="004A012C">
        <w:rPr>
          <w:rFonts w:ascii="Cambria Math" w:hAnsi="Cambria Math" w:cs="Gisha"/>
          <w:color w:val="000000"/>
        </w:rPr>
        <w:tab/>
        <w:t>7</w:t>
      </w:r>
      <w:r w:rsidRPr="004A012C">
        <w:rPr>
          <w:rFonts w:ascii="Cambria Math" w:hAnsi="Cambria Math" w:cs="Gisha"/>
          <w:color w:val="000000"/>
        </w:rPr>
        <w:tab/>
        <w:t>3</w:t>
      </w:r>
      <w:r w:rsidRPr="004A012C">
        <w:rPr>
          <w:rFonts w:ascii="Cambria Math" w:hAnsi="Cambria Math" w:cs="Gisha"/>
          <w:color w:val="000000"/>
        </w:rPr>
        <w:tab/>
        <w:t>2</w:t>
      </w:r>
      <w:r w:rsidRPr="004A012C">
        <w:rPr>
          <w:rFonts w:ascii="Cambria Math" w:hAnsi="Cambria Math" w:cs="Gisha"/>
          <w:color w:val="000000"/>
        </w:rPr>
        <w:tab/>
        <w:t>1</w:t>
      </w:r>
      <w:r w:rsidRPr="004A012C">
        <w:rPr>
          <w:rFonts w:ascii="Cambria Math" w:hAnsi="Cambria Math" w:cs="Gisha"/>
          <w:color w:val="000000"/>
        </w:rPr>
        <w:tab/>
        <w:t>1</w:t>
      </w:r>
      <w:r w:rsidRPr="004A012C">
        <w:rPr>
          <w:rFonts w:ascii="Cambria Math" w:hAnsi="Cambria Math" w:cs="Gisha"/>
          <w:color w:val="000000"/>
        </w:rPr>
        <w:tab/>
        <w:t>1</w:t>
      </w:r>
      <w:r w:rsidRPr="004A012C">
        <w:rPr>
          <w:rFonts w:ascii="Cambria Math" w:hAnsi="Cambria Math" w:cs="Gisha"/>
          <w:color w:val="000000"/>
        </w:rPr>
        <w:tab/>
        <w:t>2</w:t>
      </w:r>
      <w:r w:rsidRPr="004A012C">
        <w:rPr>
          <w:rFonts w:ascii="Cambria Math" w:hAnsi="Cambria Math" w:cs="Gisha"/>
          <w:color w:val="000000"/>
        </w:rPr>
        <w:tab/>
        <w:t>1</w:t>
      </w:r>
      <w:r w:rsidRPr="004A012C">
        <w:rPr>
          <w:rFonts w:ascii="Cambria Math" w:hAnsi="Cambria Math" w:cs="Gisha"/>
          <w:color w:val="000000"/>
        </w:rPr>
        <w:tab/>
        <w:t>1</w:t>
      </w:r>
    </w:p>
    <w:p w14:paraId="252C7F44" w14:textId="77777777" w:rsidR="005C6B1B" w:rsidRPr="004A012C" w:rsidRDefault="005C6B1B" w:rsidP="005C6B1B">
      <w:pPr>
        <w:tabs>
          <w:tab w:val="left" w:pos="369"/>
          <w:tab w:val="left" w:pos="738"/>
          <w:tab w:val="left" w:pos="1107"/>
          <w:tab w:val="left" w:pos="1476"/>
          <w:tab w:val="left" w:pos="1845"/>
          <w:tab w:val="left" w:pos="2214"/>
          <w:tab w:val="left" w:pos="2583"/>
          <w:tab w:val="left" w:pos="2952"/>
          <w:tab w:val="left" w:pos="3321"/>
        </w:tabs>
        <w:jc w:val="center"/>
        <w:rPr>
          <w:rFonts w:ascii="Cambria Math" w:hAnsi="Cambria Math" w:cs="Gisha"/>
          <w:color w:val="000000"/>
        </w:rPr>
      </w:pPr>
      <w:r w:rsidRPr="004A012C">
        <w:rPr>
          <w:rFonts w:ascii="Cambria Math" w:hAnsi="Cambria Math" w:cs="Gisha"/>
          <w:color w:val="000000"/>
        </w:rPr>
        <w:t>0</w:t>
      </w:r>
      <w:r w:rsidRPr="004A012C">
        <w:rPr>
          <w:rFonts w:ascii="Cambria Math" w:hAnsi="Cambria Math" w:cs="Gisha"/>
          <w:color w:val="000000"/>
        </w:rPr>
        <w:tab/>
        <w:t>1</w:t>
      </w:r>
      <w:r w:rsidRPr="004A012C">
        <w:rPr>
          <w:rFonts w:ascii="Cambria Math" w:hAnsi="Cambria Math" w:cs="Gisha"/>
          <w:color w:val="000000"/>
        </w:rPr>
        <w:tab/>
        <w:t>2</w:t>
      </w:r>
      <w:r w:rsidRPr="004A012C">
        <w:rPr>
          <w:rFonts w:ascii="Cambria Math" w:hAnsi="Cambria Math" w:cs="Gisha"/>
          <w:color w:val="000000"/>
        </w:rPr>
        <w:tab/>
        <w:t>3</w:t>
      </w:r>
      <w:r w:rsidRPr="004A012C">
        <w:rPr>
          <w:rFonts w:ascii="Cambria Math" w:hAnsi="Cambria Math" w:cs="Gisha"/>
          <w:color w:val="000000"/>
        </w:rPr>
        <w:tab/>
        <w:t>4</w:t>
      </w:r>
      <w:r w:rsidRPr="004A012C">
        <w:rPr>
          <w:rFonts w:ascii="Cambria Math" w:hAnsi="Cambria Math" w:cs="Gisha"/>
          <w:color w:val="000000"/>
        </w:rPr>
        <w:tab/>
        <w:t>5</w:t>
      </w:r>
      <w:r w:rsidRPr="004A012C">
        <w:rPr>
          <w:rFonts w:ascii="Cambria Math" w:hAnsi="Cambria Math" w:cs="Gisha"/>
          <w:color w:val="000000"/>
        </w:rPr>
        <w:tab/>
        <w:t>6</w:t>
      </w:r>
      <w:r w:rsidRPr="004A012C">
        <w:rPr>
          <w:rFonts w:ascii="Cambria Math" w:hAnsi="Cambria Math" w:cs="Gisha"/>
          <w:color w:val="000000"/>
        </w:rPr>
        <w:tab/>
        <w:t>7</w:t>
      </w:r>
      <w:r w:rsidRPr="004A012C">
        <w:rPr>
          <w:rFonts w:ascii="Cambria Math" w:hAnsi="Cambria Math" w:cs="Gisha"/>
          <w:color w:val="000000"/>
        </w:rPr>
        <w:tab/>
        <w:t>8</w:t>
      </w:r>
      <w:r w:rsidRPr="004A012C">
        <w:rPr>
          <w:rFonts w:ascii="Cambria Math" w:hAnsi="Cambria Math" w:cs="Gisha"/>
          <w:color w:val="000000"/>
        </w:rPr>
        <w:tab/>
        <w:t>9</w:t>
      </w:r>
    </w:p>
    <w:p w14:paraId="371B0DC6" w14:textId="77777777" w:rsidR="005C6B1B" w:rsidRPr="004A012C" w:rsidRDefault="005C6B1B" w:rsidP="005C6B1B">
      <w:pPr>
        <w:rPr>
          <w:rFonts w:ascii="Cambria Math" w:hAnsi="Cambria Math" w:cs="Gisha"/>
          <w:color w:val="000000"/>
        </w:rPr>
      </w:pPr>
    </w:p>
    <w:p w14:paraId="23EC3601" w14:textId="36688661" w:rsidR="005C6B1B" w:rsidRDefault="005C6B1B" w:rsidP="005C6B1B">
      <w:pPr>
        <w:rPr>
          <w:rFonts w:ascii="Cambria Math" w:hAnsi="Cambria Math" w:cs="Gisha"/>
          <w:color w:val="000000"/>
        </w:rPr>
      </w:pPr>
    </w:p>
    <w:p w14:paraId="62F8145F" w14:textId="6232783F" w:rsidR="00D66085" w:rsidRDefault="00D66085" w:rsidP="005C6B1B">
      <w:pPr>
        <w:rPr>
          <w:rFonts w:ascii="Cambria Math" w:hAnsi="Cambria Math" w:cs="Gisha"/>
          <w:color w:val="000000"/>
        </w:rPr>
      </w:pPr>
    </w:p>
    <w:p w14:paraId="453BECC4" w14:textId="26F6F9EA" w:rsidR="00D66085" w:rsidRDefault="00D66085" w:rsidP="005C6B1B">
      <w:pPr>
        <w:rPr>
          <w:rFonts w:ascii="Cambria Math" w:hAnsi="Cambria Math" w:cs="Gisha"/>
          <w:color w:val="000000"/>
        </w:rPr>
      </w:pPr>
    </w:p>
    <w:p w14:paraId="6BDE5042" w14:textId="77777777" w:rsidR="00D66085" w:rsidRPr="004A012C" w:rsidRDefault="00D66085" w:rsidP="005C6B1B">
      <w:pPr>
        <w:rPr>
          <w:rFonts w:ascii="Cambria Math" w:hAnsi="Cambria Math" w:cs="Gisha"/>
          <w:color w:val="000000"/>
        </w:rPr>
      </w:pPr>
    </w:p>
    <w:p w14:paraId="3A0A40E6" w14:textId="77777777" w:rsidR="00D66085" w:rsidRPr="007872C5" w:rsidRDefault="00D66085" w:rsidP="00D66085">
      <w:pPr>
        <w:pStyle w:val="NormalWeb"/>
        <w:spacing w:before="0" w:beforeAutospacing="0" w:after="0" w:afterAutospacing="0"/>
        <w:jc w:val="center"/>
        <w:rPr>
          <w:rFonts w:ascii="Cambria Math" w:hAnsi="Cambria Math" w:cs="Gisha"/>
          <w:b/>
          <w:bCs/>
        </w:rPr>
      </w:pPr>
      <w:r w:rsidRPr="007872C5">
        <w:rPr>
          <w:rFonts w:ascii="Cambria Math" w:hAnsi="Cambria Math" w:cs="Gisha"/>
          <w:b/>
          <w:bCs/>
        </w:rPr>
        <w:t>****************************************</w:t>
      </w:r>
    </w:p>
    <w:p w14:paraId="3C75E158" w14:textId="4AB9F467" w:rsidR="005C6B1B" w:rsidRDefault="005C6B1B" w:rsidP="005C6B1B">
      <w:pPr>
        <w:rPr>
          <w:rFonts w:ascii="Cambria Math" w:hAnsi="Cambria Math" w:cs="Gisha"/>
          <w:color w:val="000000"/>
        </w:rPr>
      </w:pPr>
    </w:p>
    <w:p w14:paraId="5AE1FA25" w14:textId="2A463868" w:rsidR="00D66085" w:rsidRDefault="00D66085" w:rsidP="005C6B1B">
      <w:pPr>
        <w:rPr>
          <w:rFonts w:ascii="Cambria Math" w:hAnsi="Cambria Math" w:cs="Gisha"/>
          <w:color w:val="000000"/>
        </w:rPr>
      </w:pPr>
    </w:p>
    <w:p w14:paraId="62EEB4E3" w14:textId="7A9E50C3" w:rsidR="00D66085" w:rsidRDefault="00D66085" w:rsidP="005C6B1B">
      <w:pPr>
        <w:rPr>
          <w:rFonts w:ascii="Cambria Math" w:hAnsi="Cambria Math" w:cs="Gisha"/>
          <w:color w:val="000000"/>
        </w:rPr>
      </w:pPr>
    </w:p>
    <w:p w14:paraId="268D430D" w14:textId="77777777" w:rsidR="00D66085" w:rsidRPr="004A012C" w:rsidRDefault="00D66085" w:rsidP="005C6B1B">
      <w:pPr>
        <w:rPr>
          <w:rFonts w:ascii="Cambria Math" w:hAnsi="Cambria Math" w:cs="Gisha"/>
          <w:color w:val="000000"/>
        </w:rPr>
      </w:pPr>
    </w:p>
    <w:p w14:paraId="1152B5BA" w14:textId="77777777" w:rsidR="005C6B1B" w:rsidRPr="004A012C" w:rsidRDefault="005C6B1B" w:rsidP="005C6B1B">
      <w:pPr>
        <w:rPr>
          <w:rFonts w:ascii="Cambria Math" w:hAnsi="Cambria Math" w:cs="Gisha"/>
          <w:color w:val="000000"/>
          <w:lang w:val="es-ES_tradnl"/>
        </w:rPr>
      </w:pPr>
      <w:r w:rsidRPr="004A012C">
        <w:rPr>
          <w:rFonts w:ascii="Cambria Math" w:hAnsi="Cambria Math" w:cs="Gisha"/>
          <w:bCs/>
          <w:color w:val="000000"/>
          <w:lang w:val="es-ES_tradnl"/>
        </w:rPr>
        <w:t xml:space="preserve">Cada pieza de esta pirámide, debe contener un número. Cada uno de esos números, excepto los de la línea </w:t>
      </w:r>
      <w:r w:rsidRPr="004A012C">
        <w:rPr>
          <w:rFonts w:ascii="Cambria Math" w:hAnsi="Cambria Math" w:cs="Gisha"/>
          <w:bCs/>
          <w:color w:val="000000"/>
        </w:rPr>
        <w:t>más</w:t>
      </w:r>
      <w:r w:rsidRPr="004A012C">
        <w:rPr>
          <w:rFonts w:ascii="Cambria Math" w:hAnsi="Cambria Math" w:cs="Gisha"/>
          <w:bCs/>
          <w:color w:val="000000"/>
          <w:lang w:val="es-ES_tradnl"/>
        </w:rPr>
        <w:t xml:space="preserve"> baja, debe ser igual a la suma de los dos números situados debajo de él. Para facilitar la labor, se indican algunos de ellos.</w:t>
      </w:r>
    </w:p>
    <w:p w14:paraId="2D12625C" w14:textId="77777777" w:rsidR="005C6B1B" w:rsidRPr="004A012C" w:rsidRDefault="005C6B1B" w:rsidP="005C6B1B">
      <w:pPr>
        <w:jc w:val="center"/>
        <w:rPr>
          <w:rFonts w:ascii="Cambria Math" w:hAnsi="Cambria Math" w:cs="Gisha"/>
          <w:color w:val="000000"/>
          <w:lang w:val="es-ES_tradnl"/>
        </w:rPr>
      </w:pPr>
      <w:r w:rsidRPr="004A012C">
        <w:rPr>
          <w:rFonts w:ascii="Cambria Math" w:hAnsi="Cambria Math" w:cs="Gisha"/>
          <w:color w:val="000000"/>
          <w:lang w:val="es-ES_tradnl"/>
        </w:rPr>
        <w:fldChar w:fldCharType="begin"/>
      </w:r>
      <w:r w:rsidRPr="004A012C">
        <w:rPr>
          <w:rFonts w:ascii="Cambria Math" w:hAnsi="Cambria Math" w:cs="Gisha"/>
          <w:color w:val="000000"/>
          <w:lang w:val="es-ES_tradnl"/>
        </w:rPr>
        <w:instrText xml:space="preserve"> INCLUDEPICTURE "http://www.ciudadfutura.com/matematicas/problemas/imgs/p43_1.gif" \* MERGEFORMATINET </w:instrText>
      </w:r>
      <w:r w:rsidRPr="004A012C">
        <w:rPr>
          <w:rFonts w:ascii="Cambria Math" w:hAnsi="Cambria Math" w:cs="Gisha"/>
          <w:color w:val="000000"/>
          <w:lang w:val="es-ES_tradnl"/>
        </w:rPr>
        <w:fldChar w:fldCharType="separate"/>
      </w:r>
      <w:r w:rsidRPr="004A012C">
        <w:rPr>
          <w:rFonts w:ascii="Cambria Math" w:hAnsi="Cambria Math" w:cs="Gisha"/>
          <w:color w:val="000000"/>
          <w:lang w:val="es-ES_tradnl"/>
        </w:rPr>
        <w:fldChar w:fldCharType="begin"/>
      </w:r>
      <w:r w:rsidRPr="004A012C">
        <w:rPr>
          <w:rFonts w:ascii="Cambria Math" w:hAnsi="Cambria Math" w:cs="Gisha"/>
          <w:color w:val="000000"/>
          <w:lang w:val="es-ES_tradnl"/>
        </w:rPr>
        <w:instrText xml:space="preserve"> INCLUDEPICTURE  "http://www.ciudadfutura.com/matematicas/problemas/imgs/p43_1.gif" \* MERGEFORMATINET </w:instrText>
      </w:r>
      <w:r w:rsidRPr="004A012C">
        <w:rPr>
          <w:rFonts w:ascii="Cambria Math" w:hAnsi="Cambria Math" w:cs="Gisha"/>
          <w:color w:val="000000"/>
          <w:lang w:val="es-ES_tradnl"/>
        </w:rPr>
        <w:fldChar w:fldCharType="separate"/>
      </w:r>
      <w:r w:rsidRPr="004A012C">
        <w:rPr>
          <w:rFonts w:ascii="Cambria Math" w:hAnsi="Cambria Math" w:cs="Gisha"/>
          <w:color w:val="000000"/>
          <w:lang w:val="es-ES_tradnl"/>
        </w:rPr>
        <w:fldChar w:fldCharType="begin"/>
      </w:r>
      <w:r w:rsidRPr="004A012C">
        <w:rPr>
          <w:rFonts w:ascii="Cambria Math" w:hAnsi="Cambria Math" w:cs="Gisha"/>
          <w:color w:val="000000"/>
          <w:lang w:val="es-ES_tradnl"/>
        </w:rPr>
        <w:instrText xml:space="preserve"> INCLUDEPICTURE  "http://www.ciudadfutura.com/matematicas/problemas/imgs/p43_1.gif" \* MERGEFORMATINET </w:instrText>
      </w:r>
      <w:r w:rsidRPr="004A012C">
        <w:rPr>
          <w:rFonts w:ascii="Cambria Math" w:hAnsi="Cambria Math" w:cs="Gisha"/>
          <w:color w:val="000000"/>
          <w:lang w:val="es-ES_tradnl"/>
        </w:rPr>
        <w:fldChar w:fldCharType="separate"/>
      </w:r>
      <w:r w:rsidRPr="004A012C">
        <w:rPr>
          <w:rFonts w:ascii="Cambria Math" w:hAnsi="Cambria Math" w:cs="Gisha"/>
          <w:color w:val="000000"/>
          <w:lang w:val="es-ES_tradnl"/>
        </w:rPr>
        <w:fldChar w:fldCharType="begin"/>
      </w:r>
      <w:r w:rsidRPr="004A012C">
        <w:rPr>
          <w:rFonts w:ascii="Cambria Math" w:hAnsi="Cambria Math" w:cs="Gisha"/>
          <w:color w:val="000000"/>
          <w:lang w:val="es-ES_tradnl"/>
        </w:rPr>
        <w:instrText xml:space="preserve"> INCLUDEPICTURE  "http://www.ciudadfutura.com/matematicas/problemas/imgs/p43_1.gif" \* MERGEFORMATINET </w:instrText>
      </w:r>
      <w:r w:rsidRPr="004A012C">
        <w:rPr>
          <w:rFonts w:ascii="Cambria Math" w:hAnsi="Cambria Math" w:cs="Gisha"/>
          <w:color w:val="000000"/>
          <w:lang w:val="es-ES_tradnl"/>
        </w:rPr>
        <w:fldChar w:fldCharType="separate"/>
      </w:r>
      <w:r w:rsidRPr="004A012C">
        <w:rPr>
          <w:rFonts w:ascii="Cambria Math" w:hAnsi="Cambria Math" w:cs="Gisha"/>
          <w:color w:val="000000"/>
          <w:lang w:val="es-ES_tradnl"/>
        </w:rPr>
        <w:fldChar w:fldCharType="begin"/>
      </w:r>
      <w:r w:rsidRPr="004A012C">
        <w:rPr>
          <w:rFonts w:ascii="Cambria Math" w:hAnsi="Cambria Math" w:cs="Gisha"/>
          <w:color w:val="000000"/>
          <w:lang w:val="es-ES_tradnl"/>
        </w:rPr>
        <w:instrText xml:space="preserve"> INCLUDEPICTURE  "http://www.ciudadfutura.com/matematicas/problemas/imgs/p43_1.gif" \* MERGEFORMATINET </w:instrText>
      </w:r>
      <w:r w:rsidRPr="004A012C">
        <w:rPr>
          <w:rFonts w:ascii="Cambria Math" w:hAnsi="Cambria Math" w:cs="Gisha"/>
          <w:color w:val="000000"/>
          <w:lang w:val="es-ES_tradnl"/>
        </w:rPr>
        <w:fldChar w:fldCharType="separate"/>
      </w:r>
      <w:r w:rsidRPr="004A012C">
        <w:rPr>
          <w:rFonts w:ascii="Cambria Math" w:hAnsi="Cambria Math" w:cs="Gisha"/>
          <w:color w:val="000000"/>
          <w:lang w:val="es-ES_tradnl"/>
        </w:rPr>
        <w:fldChar w:fldCharType="begin"/>
      </w:r>
      <w:r w:rsidRPr="004A012C">
        <w:rPr>
          <w:rFonts w:ascii="Cambria Math" w:hAnsi="Cambria Math" w:cs="Gisha"/>
          <w:color w:val="000000"/>
          <w:lang w:val="es-ES_tradnl"/>
        </w:rPr>
        <w:instrText xml:space="preserve"> INCLUDEPICTURE  "http://www.ciudadfutura.com/matematicas/problemas/imgs/p43_1.gif" \* MERGEFORMATINET </w:instrText>
      </w:r>
      <w:r w:rsidRPr="004A012C">
        <w:rPr>
          <w:rFonts w:ascii="Cambria Math" w:hAnsi="Cambria Math" w:cs="Gisha"/>
          <w:color w:val="000000"/>
          <w:lang w:val="es-ES_tradnl"/>
        </w:rPr>
        <w:fldChar w:fldCharType="separate"/>
      </w:r>
      <w:r w:rsidRPr="004A012C">
        <w:rPr>
          <w:rFonts w:ascii="Cambria Math" w:hAnsi="Cambria Math" w:cs="Gisha"/>
          <w:color w:val="000000"/>
          <w:lang w:val="es-ES_tradnl"/>
        </w:rPr>
        <w:fldChar w:fldCharType="begin"/>
      </w:r>
      <w:r w:rsidRPr="004A012C">
        <w:rPr>
          <w:rFonts w:ascii="Cambria Math" w:hAnsi="Cambria Math" w:cs="Gisha"/>
          <w:color w:val="000000"/>
          <w:lang w:val="es-ES_tradnl"/>
        </w:rPr>
        <w:instrText xml:space="preserve"> INCLUDEPICTURE  "http://www.ciudadfutura.com/matematicas/problemas/imgs/p43_1.gif" \* MERGEFORMATINET </w:instrText>
      </w:r>
      <w:r w:rsidRPr="004A012C">
        <w:rPr>
          <w:rFonts w:ascii="Cambria Math" w:hAnsi="Cambria Math" w:cs="Gisha"/>
          <w:color w:val="000000"/>
          <w:lang w:val="es-ES_tradnl"/>
        </w:rPr>
        <w:fldChar w:fldCharType="separate"/>
      </w:r>
      <w:r w:rsidRPr="004A012C">
        <w:rPr>
          <w:rFonts w:ascii="Cambria Math" w:hAnsi="Cambria Math" w:cs="Gisha"/>
          <w:color w:val="000000"/>
          <w:lang w:val="es-ES_tradnl"/>
        </w:rPr>
        <w:fldChar w:fldCharType="begin"/>
      </w:r>
      <w:r w:rsidRPr="004A012C">
        <w:rPr>
          <w:rFonts w:ascii="Cambria Math" w:hAnsi="Cambria Math" w:cs="Gisha"/>
          <w:color w:val="000000"/>
          <w:lang w:val="es-ES_tradnl"/>
        </w:rPr>
        <w:instrText xml:space="preserve"> INCLUDEPICTURE  "http://www.ciudadfutura.com/matematicas/problemas/imgs/p43_1.gif" \* MERGEFORMATINET </w:instrText>
      </w:r>
      <w:r w:rsidRPr="004A012C">
        <w:rPr>
          <w:rFonts w:ascii="Cambria Math" w:hAnsi="Cambria Math" w:cs="Gisha"/>
          <w:color w:val="000000"/>
          <w:lang w:val="es-ES_tradnl"/>
        </w:rPr>
        <w:fldChar w:fldCharType="separate"/>
      </w:r>
      <w:r w:rsidRPr="004A012C">
        <w:rPr>
          <w:rFonts w:ascii="Cambria Math" w:hAnsi="Cambria Math" w:cs="Gisha"/>
          <w:color w:val="000000"/>
          <w:lang w:val="es-ES_tradnl"/>
        </w:rPr>
        <w:fldChar w:fldCharType="begin"/>
      </w:r>
      <w:r w:rsidRPr="004A012C">
        <w:rPr>
          <w:rFonts w:ascii="Cambria Math" w:hAnsi="Cambria Math" w:cs="Gisha"/>
          <w:color w:val="000000"/>
          <w:lang w:val="es-ES_tradnl"/>
        </w:rPr>
        <w:instrText xml:space="preserve"> INCLUDEPICTURE  "http://www.ciudadfutura.com/matematicas/problemas/imgs/p43_1.gif" \* MERGEFORMATINET </w:instrText>
      </w:r>
      <w:r w:rsidRPr="004A012C">
        <w:rPr>
          <w:rFonts w:ascii="Cambria Math" w:hAnsi="Cambria Math" w:cs="Gisha"/>
          <w:color w:val="000000"/>
          <w:lang w:val="es-ES_tradnl"/>
        </w:rPr>
        <w:fldChar w:fldCharType="separate"/>
      </w:r>
      <w:r w:rsidRPr="004A012C">
        <w:rPr>
          <w:rFonts w:ascii="Cambria Math" w:hAnsi="Cambria Math" w:cs="Gisha"/>
          <w:color w:val="000000"/>
          <w:lang w:val="es-ES_tradnl"/>
        </w:rPr>
        <w:fldChar w:fldCharType="begin"/>
      </w:r>
      <w:r w:rsidRPr="004A012C">
        <w:rPr>
          <w:rFonts w:ascii="Cambria Math" w:hAnsi="Cambria Math" w:cs="Gisha"/>
          <w:color w:val="000000"/>
          <w:lang w:val="es-ES_tradnl"/>
        </w:rPr>
        <w:instrText xml:space="preserve"> INCLUDEPICTURE  "http://www.ciudadfutura.com/matematicas/problemas/imgs/p43_1.gif" \* MERGEFORMATINET </w:instrText>
      </w:r>
      <w:r w:rsidRPr="004A012C">
        <w:rPr>
          <w:rFonts w:ascii="Cambria Math" w:hAnsi="Cambria Math" w:cs="Gisha"/>
          <w:color w:val="000000"/>
          <w:lang w:val="es-ES_tradnl"/>
        </w:rPr>
        <w:fldChar w:fldCharType="separate"/>
      </w:r>
      <w:r w:rsidRPr="004A012C">
        <w:rPr>
          <w:rFonts w:ascii="Cambria Math" w:hAnsi="Cambria Math" w:cs="Gisha"/>
          <w:color w:val="000000"/>
          <w:lang w:val="es-ES_tradnl"/>
        </w:rPr>
        <w:fldChar w:fldCharType="begin"/>
      </w:r>
      <w:r w:rsidRPr="004A012C">
        <w:rPr>
          <w:rFonts w:ascii="Cambria Math" w:hAnsi="Cambria Math" w:cs="Gisha"/>
          <w:color w:val="000000"/>
          <w:lang w:val="es-ES_tradnl"/>
        </w:rPr>
        <w:instrText xml:space="preserve"> INCLUDEPICTURE  "http://www.ciudadfutura.com/matematicas/problemas/imgs/p43_1.gif" \* MERGEFORMATINET </w:instrText>
      </w:r>
      <w:r w:rsidRPr="004A012C">
        <w:rPr>
          <w:rFonts w:ascii="Cambria Math" w:hAnsi="Cambria Math" w:cs="Gisha"/>
          <w:color w:val="000000"/>
          <w:lang w:val="es-ES_tradnl"/>
        </w:rPr>
        <w:fldChar w:fldCharType="separate"/>
      </w:r>
      <w:r w:rsidRPr="004A012C">
        <w:rPr>
          <w:rFonts w:ascii="Cambria Math" w:hAnsi="Cambria Math" w:cs="Gisha"/>
          <w:color w:val="000000"/>
          <w:lang w:val="es-ES_tradnl"/>
        </w:rPr>
        <w:fldChar w:fldCharType="begin"/>
      </w:r>
      <w:r w:rsidRPr="004A012C">
        <w:rPr>
          <w:rFonts w:ascii="Cambria Math" w:hAnsi="Cambria Math" w:cs="Gisha"/>
          <w:color w:val="000000"/>
          <w:lang w:val="es-ES_tradnl"/>
        </w:rPr>
        <w:instrText xml:space="preserve"> INCLUDEPICTURE  "http://www.ciudadfutura.com/matematicas/problemas/imgs/p43_1.gif" \* MERGEFORMATINET </w:instrText>
      </w:r>
      <w:r w:rsidRPr="004A012C">
        <w:rPr>
          <w:rFonts w:ascii="Cambria Math" w:hAnsi="Cambria Math" w:cs="Gisha"/>
          <w:color w:val="000000"/>
          <w:lang w:val="es-ES_tradnl"/>
        </w:rPr>
        <w:fldChar w:fldCharType="separate"/>
      </w:r>
      <w:r w:rsidRPr="004A012C">
        <w:rPr>
          <w:rFonts w:ascii="Cambria Math" w:hAnsi="Cambria Math" w:cs="Gisha"/>
          <w:color w:val="000000"/>
          <w:lang w:val="es-ES_tradnl"/>
        </w:rPr>
        <w:fldChar w:fldCharType="begin"/>
      </w:r>
      <w:r w:rsidRPr="004A012C">
        <w:rPr>
          <w:rFonts w:ascii="Cambria Math" w:hAnsi="Cambria Math" w:cs="Gisha"/>
          <w:color w:val="000000"/>
          <w:lang w:val="es-ES_tradnl"/>
        </w:rPr>
        <w:instrText xml:space="preserve"> INCLUDEPICTURE  "http://www.ciudadfutura.com/matematicas/problemas/imgs/p43_1.gif" \* MERGEFORMATINET </w:instrText>
      </w:r>
      <w:r w:rsidRPr="004A012C">
        <w:rPr>
          <w:rFonts w:ascii="Cambria Math" w:hAnsi="Cambria Math" w:cs="Gisha"/>
          <w:color w:val="000000"/>
          <w:lang w:val="es-ES_tradnl"/>
        </w:rPr>
        <w:fldChar w:fldCharType="separate"/>
      </w:r>
      <w:r w:rsidRPr="004A012C">
        <w:rPr>
          <w:rFonts w:ascii="Cambria Math" w:hAnsi="Cambria Math" w:cs="Gisha"/>
          <w:color w:val="000000"/>
          <w:lang w:val="es-ES_tradnl"/>
        </w:rPr>
        <w:fldChar w:fldCharType="begin"/>
      </w:r>
      <w:r w:rsidRPr="004A012C">
        <w:rPr>
          <w:rFonts w:ascii="Cambria Math" w:hAnsi="Cambria Math" w:cs="Gisha"/>
          <w:color w:val="000000"/>
          <w:lang w:val="es-ES_tradnl"/>
        </w:rPr>
        <w:instrText xml:space="preserve"> INCLUDEPICTURE  "http://www.ciudadfutura.com/matematicas/problemas/imgs/p43_1.gif" \* MERGEFORMATINET </w:instrText>
      </w:r>
      <w:r w:rsidRPr="004A012C">
        <w:rPr>
          <w:rFonts w:ascii="Cambria Math" w:hAnsi="Cambria Math" w:cs="Gisha"/>
          <w:color w:val="000000"/>
          <w:lang w:val="es-ES_tradnl"/>
        </w:rPr>
        <w:fldChar w:fldCharType="separate"/>
      </w:r>
      <w:r w:rsidRPr="004A012C">
        <w:rPr>
          <w:rFonts w:ascii="Cambria Math" w:hAnsi="Cambria Math" w:cs="Gisha"/>
          <w:color w:val="000000"/>
          <w:lang w:val="es-ES_tradnl"/>
        </w:rPr>
        <w:fldChar w:fldCharType="begin"/>
      </w:r>
      <w:r w:rsidRPr="004A012C">
        <w:rPr>
          <w:rFonts w:ascii="Cambria Math" w:hAnsi="Cambria Math" w:cs="Gisha"/>
          <w:color w:val="000000"/>
          <w:lang w:val="es-ES_tradnl"/>
        </w:rPr>
        <w:instrText xml:space="preserve"> INCLUDEPICTURE  "http://www.ciudadfutura.com/matematicas/problemas/imgs/p43_1.gif" \* MERGEFORMATINET </w:instrText>
      </w:r>
      <w:r w:rsidRPr="004A012C">
        <w:rPr>
          <w:rFonts w:ascii="Cambria Math" w:hAnsi="Cambria Math" w:cs="Gisha"/>
          <w:color w:val="000000"/>
          <w:lang w:val="es-ES_tradnl"/>
        </w:rPr>
        <w:fldChar w:fldCharType="separate"/>
      </w:r>
      <w:r w:rsidRPr="004A012C">
        <w:rPr>
          <w:rFonts w:ascii="Cambria Math" w:hAnsi="Cambria Math" w:cs="Gisha"/>
          <w:color w:val="000000"/>
          <w:lang w:val="es-ES_tradnl"/>
        </w:rPr>
        <w:fldChar w:fldCharType="begin"/>
      </w:r>
      <w:r w:rsidRPr="004A012C">
        <w:rPr>
          <w:rFonts w:ascii="Cambria Math" w:hAnsi="Cambria Math" w:cs="Gisha"/>
          <w:color w:val="000000"/>
          <w:lang w:val="es-ES_tradnl"/>
        </w:rPr>
        <w:instrText xml:space="preserve"> INCLUDEPICTURE  "http://www.ciudadfutura.com/matematicas/problemas/imgs/p43_1.gif" \* MERGEFORMATINET </w:instrText>
      </w:r>
      <w:r w:rsidRPr="004A012C">
        <w:rPr>
          <w:rFonts w:ascii="Cambria Math" w:hAnsi="Cambria Math" w:cs="Gisha"/>
          <w:color w:val="000000"/>
          <w:lang w:val="es-ES_tradnl"/>
        </w:rPr>
        <w:fldChar w:fldCharType="separate"/>
      </w:r>
      <w:r w:rsidRPr="004A012C">
        <w:rPr>
          <w:rFonts w:ascii="Cambria Math" w:hAnsi="Cambria Math" w:cs="Gisha"/>
          <w:color w:val="000000"/>
          <w:lang w:val="es-ES_tradnl"/>
        </w:rPr>
        <w:fldChar w:fldCharType="begin"/>
      </w:r>
      <w:r w:rsidRPr="004A012C">
        <w:rPr>
          <w:rFonts w:ascii="Cambria Math" w:hAnsi="Cambria Math" w:cs="Gisha"/>
          <w:color w:val="000000"/>
          <w:lang w:val="es-ES_tradnl"/>
        </w:rPr>
        <w:instrText xml:space="preserve"> INCLUDEPICTURE  "http://www.ciudadfutura.com/matematicas/problemas/imgs/p43_1.gif" \* MERGEFORMATINET </w:instrText>
      </w:r>
      <w:r w:rsidRPr="004A012C">
        <w:rPr>
          <w:rFonts w:ascii="Cambria Math" w:hAnsi="Cambria Math" w:cs="Gisha"/>
          <w:color w:val="000000"/>
          <w:lang w:val="es-ES_tradnl"/>
        </w:rPr>
        <w:fldChar w:fldCharType="separate"/>
      </w:r>
      <w:r w:rsidRPr="004A012C">
        <w:rPr>
          <w:rFonts w:ascii="Cambria Math" w:hAnsi="Cambria Math" w:cs="Gisha"/>
          <w:color w:val="000000"/>
          <w:lang w:val="es-ES_tradnl"/>
        </w:rPr>
        <w:fldChar w:fldCharType="begin"/>
      </w:r>
      <w:r w:rsidRPr="004A012C">
        <w:rPr>
          <w:rFonts w:ascii="Cambria Math" w:hAnsi="Cambria Math" w:cs="Gisha"/>
          <w:color w:val="000000"/>
          <w:lang w:val="es-ES_tradnl"/>
        </w:rPr>
        <w:instrText xml:space="preserve"> INCLUDEPICTURE  "http://www.ciudadfutura.com/matematicas/problemas/imgs/p43_1.gif" \* MERGEFORMATINET </w:instrText>
      </w:r>
      <w:r w:rsidRPr="004A012C">
        <w:rPr>
          <w:rFonts w:ascii="Cambria Math" w:hAnsi="Cambria Math" w:cs="Gisha"/>
          <w:color w:val="000000"/>
          <w:lang w:val="es-ES_tradnl"/>
        </w:rPr>
        <w:fldChar w:fldCharType="separate"/>
      </w:r>
      <w:r w:rsidRPr="004A012C">
        <w:rPr>
          <w:rFonts w:ascii="Cambria Math" w:hAnsi="Cambria Math" w:cs="Gisha"/>
          <w:color w:val="000000"/>
          <w:lang w:val="es-ES_tradnl"/>
        </w:rPr>
        <w:fldChar w:fldCharType="begin"/>
      </w:r>
      <w:r w:rsidRPr="004A012C">
        <w:rPr>
          <w:rFonts w:ascii="Cambria Math" w:hAnsi="Cambria Math" w:cs="Gisha"/>
          <w:color w:val="000000"/>
          <w:lang w:val="es-ES_tradnl"/>
        </w:rPr>
        <w:instrText xml:space="preserve"> INCLUDEPICTURE  "http://www.ciudadfutura.com/matematicas/problemas/imgs/p43_1.gif" \* MERGEFORMATINET </w:instrText>
      </w:r>
      <w:r w:rsidRPr="004A012C">
        <w:rPr>
          <w:rFonts w:ascii="Cambria Math" w:hAnsi="Cambria Math" w:cs="Gisha"/>
          <w:color w:val="000000"/>
          <w:lang w:val="es-ES_tradnl"/>
        </w:rPr>
        <w:fldChar w:fldCharType="separate"/>
      </w:r>
      <w:r w:rsidRPr="004A012C">
        <w:rPr>
          <w:rFonts w:ascii="Cambria Math" w:hAnsi="Cambria Math" w:cs="Gisha"/>
          <w:color w:val="000000"/>
          <w:lang w:val="es-ES_tradnl"/>
        </w:rPr>
        <w:fldChar w:fldCharType="begin"/>
      </w:r>
      <w:r w:rsidRPr="004A012C">
        <w:rPr>
          <w:rFonts w:ascii="Cambria Math" w:hAnsi="Cambria Math" w:cs="Gisha"/>
          <w:color w:val="000000"/>
          <w:lang w:val="es-ES_tradnl"/>
        </w:rPr>
        <w:instrText xml:space="preserve"> INCLUDEPICTURE  "http://www.ciudadfutura.com/matematicas/problemas/imgs/p43_1.gif" \* MERGEFORMATINET </w:instrText>
      </w:r>
      <w:r w:rsidRPr="004A012C">
        <w:rPr>
          <w:rFonts w:ascii="Cambria Math" w:hAnsi="Cambria Math" w:cs="Gisha"/>
          <w:color w:val="000000"/>
          <w:lang w:val="es-ES_tradnl"/>
        </w:rPr>
        <w:fldChar w:fldCharType="separate"/>
      </w:r>
      <w:r w:rsidRPr="004A012C">
        <w:rPr>
          <w:rFonts w:ascii="Cambria Math" w:hAnsi="Cambria Math" w:cs="Gisha"/>
          <w:color w:val="000000"/>
          <w:lang w:val="es-ES_tradnl"/>
        </w:rPr>
        <w:fldChar w:fldCharType="begin"/>
      </w:r>
      <w:r w:rsidRPr="004A012C">
        <w:rPr>
          <w:rFonts w:ascii="Cambria Math" w:hAnsi="Cambria Math" w:cs="Gisha"/>
          <w:color w:val="000000"/>
          <w:lang w:val="es-ES_tradnl"/>
        </w:rPr>
        <w:instrText xml:space="preserve"> INCLUDEPICTURE  "http://www.ciudadfutura.com/matematicas/problemas/imgs/p43_1.gif" \* MERGEFORMATINET </w:instrText>
      </w:r>
      <w:r w:rsidRPr="004A012C">
        <w:rPr>
          <w:rFonts w:ascii="Cambria Math" w:hAnsi="Cambria Math" w:cs="Gisha"/>
          <w:color w:val="000000"/>
          <w:lang w:val="es-ES_tradnl"/>
        </w:rPr>
        <w:fldChar w:fldCharType="separate"/>
      </w:r>
      <w:r w:rsidRPr="004A012C">
        <w:rPr>
          <w:rFonts w:ascii="Cambria Math" w:hAnsi="Cambria Math" w:cs="Gisha"/>
          <w:color w:val="000000"/>
          <w:lang w:val="es-ES_tradnl"/>
        </w:rPr>
        <w:fldChar w:fldCharType="begin"/>
      </w:r>
      <w:r w:rsidRPr="004A012C">
        <w:rPr>
          <w:rFonts w:ascii="Cambria Math" w:hAnsi="Cambria Math" w:cs="Gisha"/>
          <w:color w:val="000000"/>
          <w:lang w:val="es-ES_tradnl"/>
        </w:rPr>
        <w:instrText xml:space="preserve"> INCLUDEPICTURE  "http://www.ciudadfutura.com/matematicas/problemas/imgs/p43_1.gif" \* MERGEFORMATINET </w:instrText>
      </w:r>
      <w:r w:rsidRPr="004A012C">
        <w:rPr>
          <w:rFonts w:ascii="Cambria Math" w:hAnsi="Cambria Math" w:cs="Gisha"/>
          <w:color w:val="000000"/>
          <w:lang w:val="es-ES_tradnl"/>
        </w:rPr>
        <w:fldChar w:fldCharType="separate"/>
      </w:r>
      <w:r w:rsidRPr="004A012C">
        <w:rPr>
          <w:rFonts w:ascii="Cambria Math" w:hAnsi="Cambria Math" w:cs="Gisha"/>
          <w:color w:val="000000"/>
          <w:lang w:val="es-ES_tradnl"/>
        </w:rPr>
        <w:fldChar w:fldCharType="begin"/>
      </w:r>
      <w:r w:rsidRPr="004A012C">
        <w:rPr>
          <w:rFonts w:ascii="Cambria Math" w:hAnsi="Cambria Math" w:cs="Gisha"/>
          <w:color w:val="000000"/>
          <w:lang w:val="es-ES_tradnl"/>
        </w:rPr>
        <w:instrText xml:space="preserve"> INCLUDEPICTURE  "http://www.ciudadfutura.com/matematicas/problemas/imgs/p43_1.gif" \* MERGEFORMATINET </w:instrText>
      </w:r>
      <w:r w:rsidRPr="004A012C">
        <w:rPr>
          <w:rFonts w:ascii="Cambria Math" w:hAnsi="Cambria Math" w:cs="Gisha"/>
          <w:color w:val="000000"/>
          <w:lang w:val="es-ES_tradnl"/>
        </w:rPr>
        <w:fldChar w:fldCharType="separate"/>
      </w:r>
      <w:r w:rsidRPr="004A012C">
        <w:rPr>
          <w:rFonts w:ascii="Cambria Math" w:hAnsi="Cambria Math" w:cs="Gisha"/>
          <w:color w:val="000000"/>
          <w:lang w:val="es-ES_tradnl"/>
        </w:rPr>
        <w:fldChar w:fldCharType="begin"/>
      </w:r>
      <w:r w:rsidRPr="004A012C">
        <w:rPr>
          <w:rFonts w:ascii="Cambria Math" w:hAnsi="Cambria Math" w:cs="Gisha"/>
          <w:color w:val="000000"/>
          <w:lang w:val="es-ES_tradnl"/>
        </w:rPr>
        <w:instrText xml:space="preserve"> INCLUDEPICTURE  "http://www.ciudadfutura.com/matematicas/problemas/imgs/p43_1.gif" \* MERGEFORMATINET </w:instrText>
      </w:r>
      <w:r w:rsidRPr="004A012C">
        <w:rPr>
          <w:rFonts w:ascii="Cambria Math" w:hAnsi="Cambria Math" w:cs="Gisha"/>
          <w:color w:val="000000"/>
          <w:lang w:val="es-ES_tradnl"/>
        </w:rPr>
        <w:fldChar w:fldCharType="separate"/>
      </w:r>
      <w:r w:rsidRPr="004A012C">
        <w:rPr>
          <w:rFonts w:ascii="Cambria Math" w:hAnsi="Cambria Math" w:cs="Gisha"/>
          <w:color w:val="000000"/>
          <w:lang w:val="es-ES_tradnl"/>
        </w:rPr>
        <w:fldChar w:fldCharType="begin"/>
      </w:r>
      <w:r w:rsidRPr="004A012C">
        <w:rPr>
          <w:rFonts w:ascii="Cambria Math" w:hAnsi="Cambria Math" w:cs="Gisha"/>
          <w:color w:val="000000"/>
          <w:lang w:val="es-ES_tradnl"/>
        </w:rPr>
        <w:instrText xml:space="preserve"> INCLUDEPICTURE  "http://www.ciudadfutura.com/matematicas/problemas/imgs/p43_1.gif" \* MERGEFORMATINET </w:instrText>
      </w:r>
      <w:r w:rsidRPr="004A012C">
        <w:rPr>
          <w:rFonts w:ascii="Cambria Math" w:hAnsi="Cambria Math" w:cs="Gisha"/>
          <w:color w:val="000000"/>
          <w:lang w:val="es-ES_tradnl"/>
        </w:rPr>
        <w:fldChar w:fldCharType="separate"/>
      </w:r>
      <w:r w:rsidRPr="004A012C">
        <w:rPr>
          <w:rFonts w:ascii="Cambria Math" w:hAnsi="Cambria Math" w:cs="Gisha"/>
          <w:color w:val="000000"/>
          <w:lang w:val="es-ES_tradnl"/>
        </w:rPr>
        <w:fldChar w:fldCharType="begin"/>
      </w:r>
      <w:r w:rsidRPr="004A012C">
        <w:rPr>
          <w:rFonts w:ascii="Cambria Math" w:hAnsi="Cambria Math" w:cs="Gisha"/>
          <w:color w:val="000000"/>
          <w:lang w:val="es-ES_tradnl"/>
        </w:rPr>
        <w:instrText xml:space="preserve"> INCLUDEPICTURE  "http://www.ciudadfutura.com/matematicas/problemas/imgs/p43_1.gif" \* MERGEFORMATINET </w:instrText>
      </w:r>
      <w:r w:rsidRPr="004A012C">
        <w:rPr>
          <w:rFonts w:ascii="Cambria Math" w:hAnsi="Cambria Math" w:cs="Gisha"/>
          <w:color w:val="000000"/>
          <w:lang w:val="es-ES_tradnl"/>
        </w:rPr>
        <w:fldChar w:fldCharType="separate"/>
      </w:r>
      <w:r w:rsidRPr="004A012C">
        <w:rPr>
          <w:rFonts w:ascii="Cambria Math" w:hAnsi="Cambria Math" w:cs="Gisha"/>
          <w:color w:val="000000"/>
          <w:lang w:val="es-ES_tradnl"/>
        </w:rPr>
        <w:fldChar w:fldCharType="begin"/>
      </w:r>
      <w:r w:rsidRPr="004A012C">
        <w:rPr>
          <w:rFonts w:ascii="Cambria Math" w:hAnsi="Cambria Math" w:cs="Gisha"/>
          <w:color w:val="000000"/>
          <w:lang w:val="es-ES_tradnl"/>
        </w:rPr>
        <w:instrText xml:space="preserve"> INCLUDEPICTURE  "http://www.ciudadfutura.com/matematicas/problemas/imgs/p43_1.gif" \* MERGEFORMATINET </w:instrText>
      </w:r>
      <w:r w:rsidRPr="004A012C">
        <w:rPr>
          <w:rFonts w:ascii="Cambria Math" w:hAnsi="Cambria Math" w:cs="Gisha"/>
          <w:color w:val="000000"/>
          <w:lang w:val="es-ES_tradnl"/>
        </w:rPr>
        <w:fldChar w:fldCharType="separate"/>
      </w:r>
      <w:r w:rsidRPr="004A012C">
        <w:rPr>
          <w:rFonts w:ascii="Cambria Math" w:hAnsi="Cambria Math" w:cs="Gisha"/>
          <w:color w:val="000000"/>
          <w:lang w:val="es-ES_tradnl"/>
        </w:rPr>
        <w:fldChar w:fldCharType="begin"/>
      </w:r>
      <w:r w:rsidRPr="004A012C">
        <w:rPr>
          <w:rFonts w:ascii="Cambria Math" w:hAnsi="Cambria Math" w:cs="Gisha"/>
          <w:color w:val="000000"/>
          <w:lang w:val="es-ES_tradnl"/>
        </w:rPr>
        <w:instrText xml:space="preserve"> INCLUDEPICTURE  "http://www.ciudadfutura.com/matematicas/problemas/imgs/p43_1.gif" \* MERGEFORMATINET </w:instrText>
      </w:r>
      <w:r w:rsidRPr="004A012C">
        <w:rPr>
          <w:rFonts w:ascii="Cambria Math" w:hAnsi="Cambria Math" w:cs="Gisha"/>
          <w:color w:val="000000"/>
          <w:lang w:val="es-ES_tradnl"/>
        </w:rPr>
        <w:fldChar w:fldCharType="separate"/>
      </w:r>
      <w:r w:rsidRPr="004A012C">
        <w:rPr>
          <w:rFonts w:ascii="Cambria Math" w:hAnsi="Cambria Math" w:cs="Gisha"/>
          <w:color w:val="000000"/>
          <w:lang w:val="es-ES_tradnl"/>
        </w:rPr>
        <w:fldChar w:fldCharType="begin"/>
      </w:r>
      <w:r w:rsidRPr="004A012C">
        <w:rPr>
          <w:rFonts w:ascii="Cambria Math" w:hAnsi="Cambria Math" w:cs="Gisha"/>
          <w:color w:val="000000"/>
          <w:lang w:val="es-ES_tradnl"/>
        </w:rPr>
        <w:instrText xml:space="preserve"> INCLUDEPICTURE  "http://www.ciudadfutura.com/matematicas/problemas/imgs/p43_1.gif" \* MERGEFORMATINET </w:instrText>
      </w:r>
      <w:r w:rsidRPr="004A012C">
        <w:rPr>
          <w:rFonts w:ascii="Cambria Math" w:hAnsi="Cambria Math" w:cs="Gisha"/>
          <w:color w:val="000000"/>
          <w:lang w:val="es-ES_tradnl"/>
        </w:rPr>
        <w:fldChar w:fldCharType="separate"/>
      </w:r>
      <w:r w:rsidRPr="004A012C">
        <w:rPr>
          <w:rFonts w:ascii="Cambria Math" w:hAnsi="Cambria Math" w:cs="Gisha"/>
          <w:color w:val="000000"/>
          <w:lang w:val="es-ES_tradnl"/>
        </w:rPr>
        <w:fldChar w:fldCharType="begin"/>
      </w:r>
      <w:r w:rsidRPr="004A012C">
        <w:rPr>
          <w:rFonts w:ascii="Cambria Math" w:hAnsi="Cambria Math" w:cs="Gisha"/>
          <w:color w:val="000000"/>
          <w:lang w:val="es-ES_tradnl"/>
        </w:rPr>
        <w:instrText xml:space="preserve"> INCLUDEPICTURE  "http://www.ciudadfutura.com/matematicas/problemas/imgs/p43_1.gif" \* MERGEFORMATINET </w:instrText>
      </w:r>
      <w:r w:rsidRPr="004A012C">
        <w:rPr>
          <w:rFonts w:ascii="Cambria Math" w:hAnsi="Cambria Math" w:cs="Gisha"/>
          <w:color w:val="000000"/>
          <w:lang w:val="es-ES_tradnl"/>
        </w:rPr>
        <w:fldChar w:fldCharType="separate"/>
      </w:r>
      <w:r w:rsidRPr="004A012C">
        <w:rPr>
          <w:rFonts w:ascii="Cambria Math" w:hAnsi="Cambria Math" w:cs="Gisha"/>
          <w:color w:val="000000"/>
          <w:lang w:val="es-ES_tradnl"/>
        </w:rPr>
        <w:fldChar w:fldCharType="begin"/>
      </w:r>
      <w:r w:rsidRPr="004A012C">
        <w:rPr>
          <w:rFonts w:ascii="Cambria Math" w:hAnsi="Cambria Math" w:cs="Gisha"/>
          <w:color w:val="000000"/>
          <w:lang w:val="es-ES_tradnl"/>
        </w:rPr>
        <w:instrText xml:space="preserve"> INCLUDEPICTURE  "http://www.ciudadfutura.com/matematicas/problemas/imgs/p43_1.gif" \* MERGEFORMATINET </w:instrText>
      </w:r>
      <w:r w:rsidRPr="004A012C">
        <w:rPr>
          <w:rFonts w:ascii="Cambria Math" w:hAnsi="Cambria Math" w:cs="Gisha"/>
          <w:color w:val="000000"/>
          <w:lang w:val="es-ES_tradnl"/>
        </w:rPr>
        <w:fldChar w:fldCharType="separate"/>
      </w:r>
      <w:r w:rsidRPr="004A012C">
        <w:rPr>
          <w:rFonts w:ascii="Cambria Math" w:hAnsi="Cambria Math" w:cs="Gisha"/>
          <w:color w:val="000000"/>
          <w:lang w:val="es-ES_tradnl"/>
        </w:rPr>
        <w:fldChar w:fldCharType="begin"/>
      </w:r>
      <w:r w:rsidRPr="004A012C">
        <w:rPr>
          <w:rFonts w:ascii="Cambria Math" w:hAnsi="Cambria Math" w:cs="Gisha"/>
          <w:color w:val="000000"/>
          <w:lang w:val="es-ES_tradnl"/>
        </w:rPr>
        <w:instrText xml:space="preserve"> INCLUDEPICTURE  "http://www.ciudadfutura.com/matematicas/problemas/imgs/p43_1.gif" \* MERGEFORMATINET </w:instrText>
      </w:r>
      <w:r w:rsidRPr="004A012C">
        <w:rPr>
          <w:rFonts w:ascii="Cambria Math" w:hAnsi="Cambria Math" w:cs="Gisha"/>
          <w:color w:val="000000"/>
          <w:lang w:val="es-ES_tradnl"/>
        </w:rPr>
        <w:fldChar w:fldCharType="separate"/>
      </w:r>
      <w:r w:rsidRPr="004A012C">
        <w:rPr>
          <w:rFonts w:ascii="Cambria Math" w:hAnsi="Cambria Math" w:cs="Gisha"/>
          <w:color w:val="000000"/>
          <w:lang w:val="es-ES_tradnl"/>
        </w:rPr>
        <w:fldChar w:fldCharType="begin"/>
      </w:r>
      <w:r w:rsidRPr="004A012C">
        <w:rPr>
          <w:rFonts w:ascii="Cambria Math" w:hAnsi="Cambria Math" w:cs="Gisha"/>
          <w:color w:val="000000"/>
          <w:lang w:val="es-ES_tradnl"/>
        </w:rPr>
        <w:instrText xml:space="preserve"> INCLUDEPICTURE  "http://www.ciudadfutura.com/matematicas/problemas/imgs/p43_1.gif" \* MERGEFORMATINET </w:instrText>
      </w:r>
      <w:r w:rsidRPr="004A012C">
        <w:rPr>
          <w:rFonts w:ascii="Cambria Math" w:hAnsi="Cambria Math" w:cs="Gisha"/>
          <w:color w:val="000000"/>
          <w:lang w:val="es-ES_tradnl"/>
        </w:rPr>
        <w:fldChar w:fldCharType="separate"/>
      </w:r>
      <w:r w:rsidRPr="004A012C">
        <w:rPr>
          <w:rFonts w:ascii="Cambria Math" w:hAnsi="Cambria Math" w:cs="Gisha"/>
          <w:color w:val="000000"/>
          <w:lang w:val="es-ES_tradnl"/>
        </w:rPr>
        <w:fldChar w:fldCharType="begin"/>
      </w:r>
      <w:r w:rsidRPr="004A012C">
        <w:rPr>
          <w:rFonts w:ascii="Cambria Math" w:hAnsi="Cambria Math" w:cs="Gisha"/>
          <w:color w:val="000000"/>
          <w:lang w:val="es-ES_tradnl"/>
        </w:rPr>
        <w:instrText xml:space="preserve"> INCLUDEPICTURE  "http://www.ciudadfutura.com/matematicas/problemas/imgs/p43_1.gif" \* MERGEFORMATINET </w:instrText>
      </w:r>
      <w:r w:rsidRPr="004A012C">
        <w:rPr>
          <w:rFonts w:ascii="Cambria Math" w:hAnsi="Cambria Math" w:cs="Gisha"/>
          <w:color w:val="000000"/>
          <w:lang w:val="es-ES_tradnl"/>
        </w:rPr>
        <w:fldChar w:fldCharType="separate"/>
      </w:r>
      <w:r w:rsidRPr="004A012C">
        <w:rPr>
          <w:rFonts w:ascii="Cambria Math" w:hAnsi="Cambria Math" w:cs="Gisha"/>
          <w:color w:val="000000"/>
          <w:lang w:val="es-ES_tradnl"/>
        </w:rPr>
        <w:fldChar w:fldCharType="begin"/>
      </w:r>
      <w:r w:rsidRPr="004A012C">
        <w:rPr>
          <w:rFonts w:ascii="Cambria Math" w:hAnsi="Cambria Math" w:cs="Gisha"/>
          <w:color w:val="000000"/>
          <w:lang w:val="es-ES_tradnl"/>
        </w:rPr>
        <w:instrText xml:space="preserve"> INCLUDEPICTURE  "http://www.ciudadfutura.com/matematicas/problemas/imgs/p43_1.gif" \* MERGEFORMATINET </w:instrText>
      </w:r>
      <w:r w:rsidRPr="004A012C">
        <w:rPr>
          <w:rFonts w:ascii="Cambria Math" w:hAnsi="Cambria Math" w:cs="Gisha"/>
          <w:color w:val="000000"/>
          <w:lang w:val="es-ES_tradnl"/>
        </w:rPr>
        <w:fldChar w:fldCharType="separate"/>
      </w:r>
      <w:r w:rsidR="00000000">
        <w:rPr>
          <w:rFonts w:ascii="Cambria Math" w:hAnsi="Cambria Math" w:cs="Gisha"/>
          <w:color w:val="000000"/>
          <w:lang w:val="es-ES_tradnl"/>
        </w:rPr>
        <w:fldChar w:fldCharType="begin"/>
      </w:r>
      <w:r w:rsidR="00000000">
        <w:rPr>
          <w:rFonts w:ascii="Cambria Math" w:hAnsi="Cambria Math" w:cs="Gisha"/>
          <w:color w:val="000000"/>
          <w:lang w:val="es-ES_tradnl"/>
        </w:rPr>
        <w:instrText xml:space="preserve"> INCLUDEPICTURE  "http://www.ciudadfutura.com/matematicas/problemas/imgs/p43_1.gif" \* MERGEFORMATINET </w:instrText>
      </w:r>
      <w:r w:rsidR="00000000">
        <w:rPr>
          <w:rFonts w:ascii="Cambria Math" w:hAnsi="Cambria Math" w:cs="Gisha"/>
          <w:color w:val="000000"/>
          <w:lang w:val="es-ES_tradnl"/>
        </w:rPr>
        <w:fldChar w:fldCharType="separate"/>
      </w:r>
      <w:r w:rsidR="00DC2910">
        <w:rPr>
          <w:rFonts w:ascii="Cambria Math" w:hAnsi="Cambria Math" w:cs="Gisha"/>
          <w:color w:val="000000"/>
          <w:lang w:val="es-ES_tradnl"/>
        </w:rPr>
        <w:pict w14:anchorId="11654274">
          <v:shape id="_x0000_i1026" type="#_x0000_t75" style="width:237.7pt;height:151.35pt">
            <v:imagedata r:id="rId36" r:href="rId37"/>
          </v:shape>
        </w:pict>
      </w:r>
      <w:r w:rsidR="00000000">
        <w:rPr>
          <w:rFonts w:ascii="Cambria Math" w:hAnsi="Cambria Math" w:cs="Gisha"/>
          <w:color w:val="000000"/>
          <w:lang w:val="es-ES_tradnl"/>
        </w:rPr>
        <w:fldChar w:fldCharType="end"/>
      </w:r>
      <w:r w:rsidRPr="004A012C">
        <w:rPr>
          <w:rFonts w:ascii="Cambria Math" w:hAnsi="Cambria Math" w:cs="Gisha"/>
          <w:color w:val="000000"/>
          <w:lang w:val="es-ES_tradnl"/>
        </w:rPr>
        <w:fldChar w:fldCharType="end"/>
      </w:r>
      <w:r w:rsidRPr="004A012C">
        <w:rPr>
          <w:rFonts w:ascii="Cambria Math" w:hAnsi="Cambria Math" w:cs="Gisha"/>
          <w:color w:val="000000"/>
          <w:lang w:val="es-ES_tradnl"/>
        </w:rPr>
        <w:fldChar w:fldCharType="end"/>
      </w:r>
      <w:r w:rsidRPr="004A012C">
        <w:rPr>
          <w:rFonts w:ascii="Cambria Math" w:hAnsi="Cambria Math" w:cs="Gisha"/>
          <w:color w:val="000000"/>
          <w:lang w:val="es-ES_tradnl"/>
        </w:rPr>
        <w:fldChar w:fldCharType="end"/>
      </w:r>
      <w:r w:rsidRPr="004A012C">
        <w:rPr>
          <w:rFonts w:ascii="Cambria Math" w:hAnsi="Cambria Math" w:cs="Gisha"/>
          <w:color w:val="000000"/>
          <w:lang w:val="es-ES_tradnl"/>
        </w:rPr>
        <w:fldChar w:fldCharType="end"/>
      </w:r>
      <w:r w:rsidRPr="004A012C">
        <w:rPr>
          <w:rFonts w:ascii="Cambria Math" w:hAnsi="Cambria Math" w:cs="Gisha"/>
          <w:color w:val="000000"/>
          <w:lang w:val="es-ES_tradnl"/>
        </w:rPr>
        <w:fldChar w:fldCharType="end"/>
      </w:r>
      <w:r w:rsidRPr="004A012C">
        <w:rPr>
          <w:rFonts w:ascii="Cambria Math" w:hAnsi="Cambria Math" w:cs="Gisha"/>
          <w:color w:val="000000"/>
          <w:lang w:val="es-ES_tradnl"/>
        </w:rPr>
        <w:fldChar w:fldCharType="end"/>
      </w:r>
      <w:r w:rsidRPr="004A012C">
        <w:rPr>
          <w:rFonts w:ascii="Cambria Math" w:hAnsi="Cambria Math" w:cs="Gisha"/>
          <w:color w:val="000000"/>
          <w:lang w:val="es-ES_tradnl"/>
        </w:rPr>
        <w:fldChar w:fldCharType="end"/>
      </w:r>
      <w:r w:rsidRPr="004A012C">
        <w:rPr>
          <w:rFonts w:ascii="Cambria Math" w:hAnsi="Cambria Math" w:cs="Gisha"/>
          <w:color w:val="000000"/>
          <w:lang w:val="es-ES_tradnl"/>
        </w:rPr>
        <w:fldChar w:fldCharType="end"/>
      </w:r>
      <w:r w:rsidRPr="004A012C">
        <w:rPr>
          <w:rFonts w:ascii="Cambria Math" w:hAnsi="Cambria Math" w:cs="Gisha"/>
          <w:color w:val="000000"/>
          <w:lang w:val="es-ES_tradnl"/>
        </w:rPr>
        <w:fldChar w:fldCharType="end"/>
      </w:r>
      <w:r w:rsidRPr="004A012C">
        <w:rPr>
          <w:rFonts w:ascii="Cambria Math" w:hAnsi="Cambria Math" w:cs="Gisha"/>
          <w:color w:val="000000"/>
          <w:lang w:val="es-ES_tradnl"/>
        </w:rPr>
        <w:fldChar w:fldCharType="end"/>
      </w:r>
      <w:r w:rsidRPr="004A012C">
        <w:rPr>
          <w:rFonts w:ascii="Cambria Math" w:hAnsi="Cambria Math" w:cs="Gisha"/>
          <w:color w:val="000000"/>
          <w:lang w:val="es-ES_tradnl"/>
        </w:rPr>
        <w:fldChar w:fldCharType="end"/>
      </w:r>
      <w:r w:rsidRPr="004A012C">
        <w:rPr>
          <w:rFonts w:ascii="Cambria Math" w:hAnsi="Cambria Math" w:cs="Gisha"/>
          <w:color w:val="000000"/>
          <w:lang w:val="es-ES_tradnl"/>
        </w:rPr>
        <w:fldChar w:fldCharType="end"/>
      </w:r>
      <w:r w:rsidRPr="004A012C">
        <w:rPr>
          <w:rFonts w:ascii="Cambria Math" w:hAnsi="Cambria Math" w:cs="Gisha"/>
          <w:color w:val="000000"/>
          <w:lang w:val="es-ES_tradnl"/>
        </w:rPr>
        <w:fldChar w:fldCharType="end"/>
      </w:r>
      <w:r w:rsidRPr="004A012C">
        <w:rPr>
          <w:rFonts w:ascii="Cambria Math" w:hAnsi="Cambria Math" w:cs="Gisha"/>
          <w:color w:val="000000"/>
          <w:lang w:val="es-ES_tradnl"/>
        </w:rPr>
        <w:fldChar w:fldCharType="end"/>
      </w:r>
      <w:r w:rsidRPr="004A012C">
        <w:rPr>
          <w:rFonts w:ascii="Cambria Math" w:hAnsi="Cambria Math" w:cs="Gisha"/>
          <w:color w:val="000000"/>
          <w:lang w:val="es-ES_tradnl"/>
        </w:rPr>
        <w:fldChar w:fldCharType="end"/>
      </w:r>
      <w:r w:rsidRPr="004A012C">
        <w:rPr>
          <w:rFonts w:ascii="Cambria Math" w:hAnsi="Cambria Math" w:cs="Gisha"/>
          <w:color w:val="000000"/>
          <w:lang w:val="es-ES_tradnl"/>
        </w:rPr>
        <w:fldChar w:fldCharType="end"/>
      </w:r>
      <w:r w:rsidRPr="004A012C">
        <w:rPr>
          <w:rFonts w:ascii="Cambria Math" w:hAnsi="Cambria Math" w:cs="Gisha"/>
          <w:color w:val="000000"/>
          <w:lang w:val="es-ES_tradnl"/>
        </w:rPr>
        <w:fldChar w:fldCharType="end"/>
      </w:r>
      <w:r w:rsidRPr="004A012C">
        <w:rPr>
          <w:rFonts w:ascii="Cambria Math" w:hAnsi="Cambria Math" w:cs="Gisha"/>
          <w:color w:val="000000"/>
          <w:lang w:val="es-ES_tradnl"/>
        </w:rPr>
        <w:fldChar w:fldCharType="end"/>
      </w:r>
      <w:r w:rsidRPr="004A012C">
        <w:rPr>
          <w:rFonts w:ascii="Cambria Math" w:hAnsi="Cambria Math" w:cs="Gisha"/>
          <w:color w:val="000000"/>
          <w:lang w:val="es-ES_tradnl"/>
        </w:rPr>
        <w:fldChar w:fldCharType="end"/>
      </w:r>
      <w:r w:rsidRPr="004A012C">
        <w:rPr>
          <w:rFonts w:ascii="Cambria Math" w:hAnsi="Cambria Math" w:cs="Gisha"/>
          <w:color w:val="000000"/>
          <w:lang w:val="es-ES_tradnl"/>
        </w:rPr>
        <w:fldChar w:fldCharType="end"/>
      </w:r>
      <w:r w:rsidRPr="004A012C">
        <w:rPr>
          <w:rFonts w:ascii="Cambria Math" w:hAnsi="Cambria Math" w:cs="Gisha"/>
          <w:color w:val="000000"/>
          <w:lang w:val="es-ES_tradnl"/>
        </w:rPr>
        <w:fldChar w:fldCharType="end"/>
      </w:r>
      <w:r w:rsidRPr="004A012C">
        <w:rPr>
          <w:rFonts w:ascii="Cambria Math" w:hAnsi="Cambria Math" w:cs="Gisha"/>
          <w:color w:val="000000"/>
          <w:lang w:val="es-ES_tradnl"/>
        </w:rPr>
        <w:fldChar w:fldCharType="end"/>
      </w:r>
      <w:r w:rsidRPr="004A012C">
        <w:rPr>
          <w:rFonts w:ascii="Cambria Math" w:hAnsi="Cambria Math" w:cs="Gisha"/>
          <w:color w:val="000000"/>
          <w:lang w:val="es-ES_tradnl"/>
        </w:rPr>
        <w:fldChar w:fldCharType="end"/>
      </w:r>
      <w:r w:rsidRPr="004A012C">
        <w:rPr>
          <w:rFonts w:ascii="Cambria Math" w:hAnsi="Cambria Math" w:cs="Gisha"/>
          <w:color w:val="000000"/>
          <w:lang w:val="es-ES_tradnl"/>
        </w:rPr>
        <w:fldChar w:fldCharType="end"/>
      </w:r>
      <w:r w:rsidRPr="004A012C">
        <w:rPr>
          <w:rFonts w:ascii="Cambria Math" w:hAnsi="Cambria Math" w:cs="Gisha"/>
          <w:color w:val="000000"/>
          <w:lang w:val="es-ES_tradnl"/>
        </w:rPr>
        <w:fldChar w:fldCharType="end"/>
      </w:r>
      <w:r w:rsidRPr="004A012C">
        <w:rPr>
          <w:rFonts w:ascii="Cambria Math" w:hAnsi="Cambria Math" w:cs="Gisha"/>
          <w:color w:val="000000"/>
          <w:lang w:val="es-ES_tradnl"/>
        </w:rPr>
        <w:fldChar w:fldCharType="end"/>
      </w:r>
      <w:r w:rsidRPr="004A012C">
        <w:rPr>
          <w:rFonts w:ascii="Cambria Math" w:hAnsi="Cambria Math" w:cs="Gisha"/>
          <w:color w:val="000000"/>
          <w:lang w:val="es-ES_tradnl"/>
        </w:rPr>
        <w:fldChar w:fldCharType="end"/>
      </w:r>
      <w:r w:rsidRPr="004A012C">
        <w:rPr>
          <w:rFonts w:ascii="Cambria Math" w:hAnsi="Cambria Math" w:cs="Gisha"/>
          <w:color w:val="000000"/>
          <w:lang w:val="es-ES_tradnl"/>
        </w:rPr>
        <w:fldChar w:fldCharType="end"/>
      </w:r>
      <w:r w:rsidRPr="004A012C">
        <w:rPr>
          <w:rFonts w:ascii="Cambria Math" w:hAnsi="Cambria Math" w:cs="Gisha"/>
          <w:color w:val="000000"/>
          <w:lang w:val="es-ES_tradnl"/>
        </w:rPr>
        <w:fldChar w:fldCharType="end"/>
      </w:r>
      <w:r w:rsidRPr="004A012C">
        <w:rPr>
          <w:rFonts w:ascii="Cambria Math" w:hAnsi="Cambria Math" w:cs="Gisha"/>
          <w:color w:val="000000"/>
          <w:lang w:val="es-ES_tradnl"/>
        </w:rPr>
        <w:fldChar w:fldCharType="end"/>
      </w:r>
      <w:r w:rsidRPr="004A012C">
        <w:rPr>
          <w:rFonts w:ascii="Cambria Math" w:hAnsi="Cambria Math" w:cs="Gisha"/>
          <w:color w:val="000000"/>
          <w:lang w:val="es-ES_tradnl"/>
        </w:rPr>
        <w:fldChar w:fldCharType="end"/>
      </w:r>
      <w:r w:rsidRPr="004A012C">
        <w:rPr>
          <w:rFonts w:ascii="Cambria Math" w:hAnsi="Cambria Math" w:cs="Gisha"/>
          <w:color w:val="000000"/>
          <w:lang w:val="es-ES_tradnl"/>
        </w:rPr>
        <w:fldChar w:fldCharType="end"/>
      </w:r>
      <w:r w:rsidRPr="004A012C">
        <w:rPr>
          <w:rFonts w:ascii="Cambria Math" w:hAnsi="Cambria Math" w:cs="Gisha"/>
          <w:color w:val="000000"/>
          <w:lang w:val="es-ES_tradnl"/>
        </w:rPr>
        <w:fldChar w:fldCharType="end"/>
      </w:r>
      <w:r w:rsidRPr="004A012C">
        <w:rPr>
          <w:rFonts w:ascii="Cambria Math" w:hAnsi="Cambria Math" w:cs="Gisha"/>
          <w:color w:val="000000"/>
          <w:lang w:val="es-ES_tradnl"/>
        </w:rPr>
        <w:fldChar w:fldCharType="end"/>
      </w:r>
      <w:r w:rsidRPr="004A012C">
        <w:rPr>
          <w:rFonts w:ascii="Cambria Math" w:hAnsi="Cambria Math" w:cs="Gisha"/>
          <w:color w:val="000000"/>
          <w:lang w:val="es-ES_tradnl"/>
        </w:rPr>
        <w:fldChar w:fldCharType="end"/>
      </w:r>
    </w:p>
    <w:p w14:paraId="35542955" w14:textId="77777777" w:rsidR="005C6B1B" w:rsidRPr="004A012C" w:rsidRDefault="005C6B1B" w:rsidP="005C6B1B">
      <w:pPr>
        <w:jc w:val="center"/>
        <w:rPr>
          <w:rFonts w:ascii="Cambria Math" w:hAnsi="Cambria Math" w:cs="Gisha"/>
          <w:color w:val="000000"/>
        </w:rPr>
      </w:pPr>
      <w:r w:rsidRPr="004A012C">
        <w:rPr>
          <w:rFonts w:ascii="Cambria Math" w:hAnsi="Cambria Math" w:cs="Gisha"/>
          <w:color w:val="000000"/>
          <w:u w:val="single"/>
        </w:rPr>
        <w:t>Solución</w:t>
      </w:r>
    </w:p>
    <w:tbl>
      <w:tblPr>
        <w:tblW w:w="8925" w:type="dxa"/>
        <w:jc w:val="center"/>
        <w:tblCellSpacing w:w="0" w:type="dxa"/>
        <w:tblCellMar>
          <w:left w:w="0" w:type="dxa"/>
          <w:right w:w="0" w:type="dxa"/>
        </w:tblCellMar>
        <w:tblLook w:val="0000" w:firstRow="0" w:lastRow="0" w:firstColumn="0" w:lastColumn="0" w:noHBand="0" w:noVBand="0"/>
      </w:tblPr>
      <w:tblGrid>
        <w:gridCol w:w="525"/>
        <w:gridCol w:w="525"/>
        <w:gridCol w:w="525"/>
        <w:gridCol w:w="525"/>
        <w:gridCol w:w="525"/>
        <w:gridCol w:w="525"/>
        <w:gridCol w:w="525"/>
        <w:gridCol w:w="525"/>
        <w:gridCol w:w="525"/>
        <w:gridCol w:w="525"/>
        <w:gridCol w:w="525"/>
        <w:gridCol w:w="525"/>
        <w:gridCol w:w="525"/>
        <w:gridCol w:w="525"/>
        <w:gridCol w:w="525"/>
        <w:gridCol w:w="525"/>
        <w:gridCol w:w="525"/>
      </w:tblGrid>
      <w:tr w:rsidR="005C6B1B" w:rsidRPr="004A012C" w14:paraId="634F38B5" w14:textId="77777777" w:rsidTr="00BC5405">
        <w:trPr>
          <w:trHeight w:val="525"/>
          <w:tblCellSpacing w:w="0" w:type="dxa"/>
          <w:jc w:val="center"/>
        </w:trPr>
        <w:tc>
          <w:tcPr>
            <w:tcW w:w="525" w:type="dxa"/>
            <w:vAlign w:val="center"/>
          </w:tcPr>
          <w:p w14:paraId="78C26769"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55061690"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659C700C"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3D835F1E"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73E4C4CE"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2A5F1AE8"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1D980ABA"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6CE0503E"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74735015" w14:textId="77777777" w:rsidR="005C6B1B" w:rsidRPr="004A012C" w:rsidRDefault="005C6B1B" w:rsidP="00BC5405">
            <w:pPr>
              <w:jc w:val="center"/>
              <w:rPr>
                <w:rFonts w:ascii="Cambria Math" w:hAnsi="Cambria Math" w:cs="Gisha"/>
                <w:color w:val="000000"/>
                <w:lang w:val="es-ES_tradnl"/>
              </w:rPr>
            </w:pPr>
            <w:r w:rsidRPr="004A012C">
              <w:rPr>
                <w:rFonts w:ascii="Cambria Math" w:hAnsi="Cambria Math" w:cs="Gisha"/>
                <w:bCs/>
                <w:color w:val="000000"/>
                <w:lang w:val="es-ES_tradnl"/>
              </w:rPr>
              <w:t>455</w:t>
            </w:r>
          </w:p>
        </w:tc>
        <w:tc>
          <w:tcPr>
            <w:tcW w:w="525" w:type="dxa"/>
            <w:vAlign w:val="center"/>
          </w:tcPr>
          <w:p w14:paraId="06D435AF"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161C3E63"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54921E33"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049D7A40"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2867960F"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28F488C1"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482F1CA5"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526AB930" w14:textId="77777777" w:rsidR="005C6B1B" w:rsidRPr="004A012C" w:rsidRDefault="005C6B1B" w:rsidP="00BC5405">
            <w:pPr>
              <w:jc w:val="center"/>
              <w:rPr>
                <w:rFonts w:ascii="Cambria Math" w:hAnsi="Cambria Math" w:cs="Gisha"/>
                <w:color w:val="000000"/>
                <w:lang w:val="es-ES_tradnl"/>
              </w:rPr>
            </w:pPr>
          </w:p>
        </w:tc>
      </w:tr>
      <w:tr w:rsidR="005C6B1B" w:rsidRPr="004A012C" w14:paraId="1A5CD01B" w14:textId="77777777" w:rsidTr="00BC5405">
        <w:trPr>
          <w:trHeight w:val="525"/>
          <w:tblCellSpacing w:w="0" w:type="dxa"/>
          <w:jc w:val="center"/>
        </w:trPr>
        <w:tc>
          <w:tcPr>
            <w:tcW w:w="525" w:type="dxa"/>
            <w:vAlign w:val="center"/>
          </w:tcPr>
          <w:p w14:paraId="713F6286"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27B3A8AA"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325A5082"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4DCF6165"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27D83530"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2C7D2F95"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599722FF"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16266F80" w14:textId="77777777" w:rsidR="005C6B1B" w:rsidRPr="004A012C" w:rsidRDefault="005C6B1B" w:rsidP="00BC5405">
            <w:pPr>
              <w:jc w:val="center"/>
              <w:rPr>
                <w:rFonts w:ascii="Cambria Math" w:hAnsi="Cambria Math" w:cs="Gisha"/>
                <w:color w:val="000000"/>
                <w:lang w:val="es-ES_tradnl"/>
              </w:rPr>
            </w:pPr>
            <w:r w:rsidRPr="004A012C">
              <w:rPr>
                <w:rFonts w:ascii="Cambria Math" w:hAnsi="Cambria Math" w:cs="Gisha"/>
                <w:bCs/>
                <w:color w:val="000000"/>
                <w:lang w:val="es-ES_tradnl"/>
              </w:rPr>
              <w:t>211</w:t>
            </w:r>
          </w:p>
        </w:tc>
        <w:tc>
          <w:tcPr>
            <w:tcW w:w="525" w:type="dxa"/>
            <w:vAlign w:val="center"/>
          </w:tcPr>
          <w:p w14:paraId="5B903353"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460DEF56" w14:textId="77777777" w:rsidR="005C6B1B" w:rsidRPr="004A012C" w:rsidRDefault="005C6B1B" w:rsidP="00BC5405">
            <w:pPr>
              <w:jc w:val="center"/>
              <w:rPr>
                <w:rFonts w:ascii="Cambria Math" w:hAnsi="Cambria Math" w:cs="Gisha"/>
                <w:color w:val="000000"/>
                <w:lang w:val="es-ES_tradnl"/>
              </w:rPr>
            </w:pPr>
            <w:r w:rsidRPr="004A012C">
              <w:rPr>
                <w:rFonts w:ascii="Cambria Math" w:hAnsi="Cambria Math" w:cs="Gisha"/>
                <w:bCs/>
                <w:color w:val="000000"/>
                <w:lang w:val="es-ES_tradnl"/>
              </w:rPr>
              <w:t>244</w:t>
            </w:r>
          </w:p>
        </w:tc>
        <w:tc>
          <w:tcPr>
            <w:tcW w:w="525" w:type="dxa"/>
            <w:vAlign w:val="center"/>
          </w:tcPr>
          <w:p w14:paraId="1FA39D92"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62E0B005"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60CDA2AE"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4BE6D882"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720CD142"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70C4CF9A"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495D4640" w14:textId="77777777" w:rsidR="005C6B1B" w:rsidRPr="004A012C" w:rsidRDefault="005C6B1B" w:rsidP="00BC5405">
            <w:pPr>
              <w:jc w:val="center"/>
              <w:rPr>
                <w:rFonts w:ascii="Cambria Math" w:hAnsi="Cambria Math" w:cs="Gisha"/>
                <w:color w:val="000000"/>
                <w:lang w:val="es-ES_tradnl"/>
              </w:rPr>
            </w:pPr>
          </w:p>
        </w:tc>
      </w:tr>
      <w:tr w:rsidR="005C6B1B" w:rsidRPr="004A012C" w14:paraId="438FBD84" w14:textId="77777777" w:rsidTr="00BC5405">
        <w:trPr>
          <w:trHeight w:val="525"/>
          <w:tblCellSpacing w:w="0" w:type="dxa"/>
          <w:jc w:val="center"/>
        </w:trPr>
        <w:tc>
          <w:tcPr>
            <w:tcW w:w="525" w:type="dxa"/>
            <w:vAlign w:val="center"/>
          </w:tcPr>
          <w:p w14:paraId="75A860E4"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5799F6CC"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489DE692"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6CA34F8B"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502F85E6"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4A30B2E1"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494B31E9" w14:textId="77777777" w:rsidR="005C6B1B" w:rsidRPr="004A012C" w:rsidRDefault="005C6B1B" w:rsidP="00BC5405">
            <w:pPr>
              <w:jc w:val="center"/>
              <w:rPr>
                <w:rFonts w:ascii="Cambria Math" w:hAnsi="Cambria Math" w:cs="Gisha"/>
                <w:color w:val="000000"/>
                <w:lang w:val="es-ES_tradnl"/>
              </w:rPr>
            </w:pPr>
            <w:r w:rsidRPr="004A012C">
              <w:rPr>
                <w:rFonts w:ascii="Cambria Math" w:hAnsi="Cambria Math" w:cs="Gisha"/>
                <w:bCs/>
                <w:color w:val="000000"/>
                <w:lang w:val="es-ES_tradnl"/>
              </w:rPr>
              <w:t>136</w:t>
            </w:r>
          </w:p>
        </w:tc>
        <w:tc>
          <w:tcPr>
            <w:tcW w:w="525" w:type="dxa"/>
            <w:vAlign w:val="center"/>
          </w:tcPr>
          <w:p w14:paraId="64C69F1E"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32D33C2F" w14:textId="77777777" w:rsidR="005C6B1B" w:rsidRPr="004A012C" w:rsidRDefault="005C6B1B" w:rsidP="00BC5405">
            <w:pPr>
              <w:jc w:val="center"/>
              <w:rPr>
                <w:rFonts w:ascii="Cambria Math" w:hAnsi="Cambria Math" w:cs="Gisha"/>
                <w:color w:val="000000"/>
                <w:lang w:val="es-ES_tradnl"/>
              </w:rPr>
            </w:pPr>
            <w:r w:rsidRPr="004A012C">
              <w:rPr>
                <w:rFonts w:ascii="Cambria Math" w:hAnsi="Cambria Math" w:cs="Gisha"/>
                <w:bCs/>
                <w:color w:val="000000"/>
                <w:lang w:val="es-ES_tradnl"/>
              </w:rPr>
              <w:t>75</w:t>
            </w:r>
          </w:p>
        </w:tc>
        <w:tc>
          <w:tcPr>
            <w:tcW w:w="525" w:type="dxa"/>
            <w:vAlign w:val="center"/>
          </w:tcPr>
          <w:p w14:paraId="6CB89B55"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012BF7EE" w14:textId="77777777" w:rsidR="005C6B1B" w:rsidRPr="004A012C" w:rsidRDefault="005C6B1B" w:rsidP="00BC5405">
            <w:pPr>
              <w:jc w:val="center"/>
              <w:rPr>
                <w:rFonts w:ascii="Cambria Math" w:hAnsi="Cambria Math" w:cs="Gisha"/>
                <w:color w:val="000000"/>
                <w:lang w:val="es-ES_tradnl"/>
              </w:rPr>
            </w:pPr>
            <w:r w:rsidRPr="004A012C">
              <w:rPr>
                <w:rFonts w:ascii="Cambria Math" w:hAnsi="Cambria Math" w:cs="Gisha"/>
                <w:bCs/>
                <w:color w:val="000000"/>
                <w:lang w:val="es-ES_tradnl"/>
              </w:rPr>
              <w:t>169</w:t>
            </w:r>
          </w:p>
        </w:tc>
        <w:tc>
          <w:tcPr>
            <w:tcW w:w="525" w:type="dxa"/>
            <w:vAlign w:val="center"/>
          </w:tcPr>
          <w:p w14:paraId="0ED3163E"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53090584"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1C2578C0"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64962D2C"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704FDF80"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433E2EA1" w14:textId="77777777" w:rsidR="005C6B1B" w:rsidRPr="004A012C" w:rsidRDefault="005C6B1B" w:rsidP="00BC5405">
            <w:pPr>
              <w:jc w:val="center"/>
              <w:rPr>
                <w:rFonts w:ascii="Cambria Math" w:hAnsi="Cambria Math" w:cs="Gisha"/>
                <w:color w:val="000000"/>
                <w:lang w:val="es-ES_tradnl"/>
              </w:rPr>
            </w:pPr>
          </w:p>
        </w:tc>
      </w:tr>
      <w:tr w:rsidR="005C6B1B" w:rsidRPr="004A012C" w14:paraId="0F6277FE" w14:textId="77777777" w:rsidTr="00BC5405">
        <w:trPr>
          <w:trHeight w:val="525"/>
          <w:tblCellSpacing w:w="0" w:type="dxa"/>
          <w:jc w:val="center"/>
        </w:trPr>
        <w:tc>
          <w:tcPr>
            <w:tcW w:w="525" w:type="dxa"/>
            <w:vAlign w:val="center"/>
          </w:tcPr>
          <w:p w14:paraId="7C66416C"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79E8CF95"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73707100"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3BAC002A"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508F2C24"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1F9D3599" w14:textId="77777777" w:rsidR="005C6B1B" w:rsidRPr="004A012C" w:rsidRDefault="005C6B1B" w:rsidP="00BC5405">
            <w:pPr>
              <w:jc w:val="center"/>
              <w:rPr>
                <w:rFonts w:ascii="Cambria Math" w:hAnsi="Cambria Math" w:cs="Gisha"/>
                <w:color w:val="000000"/>
                <w:lang w:val="es-ES_tradnl"/>
              </w:rPr>
            </w:pPr>
            <w:r w:rsidRPr="004A012C">
              <w:rPr>
                <w:rFonts w:ascii="Cambria Math" w:hAnsi="Cambria Math" w:cs="Gisha"/>
                <w:bCs/>
                <w:color w:val="000000"/>
                <w:lang w:val="es-ES_tradnl"/>
              </w:rPr>
              <w:t>104</w:t>
            </w:r>
          </w:p>
        </w:tc>
        <w:tc>
          <w:tcPr>
            <w:tcW w:w="525" w:type="dxa"/>
            <w:vAlign w:val="center"/>
          </w:tcPr>
          <w:p w14:paraId="6D1E0439"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3394F026" w14:textId="77777777" w:rsidR="005C6B1B" w:rsidRPr="004A012C" w:rsidRDefault="005C6B1B" w:rsidP="00BC5405">
            <w:pPr>
              <w:jc w:val="center"/>
              <w:rPr>
                <w:rFonts w:ascii="Cambria Math" w:hAnsi="Cambria Math" w:cs="Gisha"/>
                <w:color w:val="000000"/>
                <w:lang w:val="es-ES_tradnl"/>
              </w:rPr>
            </w:pPr>
            <w:r w:rsidRPr="004A012C">
              <w:rPr>
                <w:rFonts w:ascii="Cambria Math" w:hAnsi="Cambria Math" w:cs="Gisha"/>
                <w:bCs/>
                <w:color w:val="000000"/>
                <w:lang w:val="es-ES_tradnl"/>
              </w:rPr>
              <w:t>32</w:t>
            </w:r>
          </w:p>
        </w:tc>
        <w:tc>
          <w:tcPr>
            <w:tcW w:w="525" w:type="dxa"/>
            <w:vAlign w:val="center"/>
          </w:tcPr>
          <w:p w14:paraId="73CDBBF1"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36AFFA19" w14:textId="77777777" w:rsidR="005C6B1B" w:rsidRPr="004A012C" w:rsidRDefault="005C6B1B" w:rsidP="00BC5405">
            <w:pPr>
              <w:jc w:val="center"/>
              <w:rPr>
                <w:rFonts w:ascii="Cambria Math" w:hAnsi="Cambria Math" w:cs="Gisha"/>
                <w:color w:val="000000"/>
                <w:lang w:val="es-ES_tradnl"/>
              </w:rPr>
            </w:pPr>
            <w:r w:rsidRPr="004A012C">
              <w:rPr>
                <w:rFonts w:ascii="Cambria Math" w:hAnsi="Cambria Math" w:cs="Gisha"/>
                <w:bCs/>
                <w:color w:val="000000"/>
                <w:lang w:val="es-ES_tradnl"/>
              </w:rPr>
              <w:t>43</w:t>
            </w:r>
          </w:p>
        </w:tc>
        <w:tc>
          <w:tcPr>
            <w:tcW w:w="525" w:type="dxa"/>
            <w:vAlign w:val="center"/>
          </w:tcPr>
          <w:p w14:paraId="181A5A24"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4600CE60" w14:textId="77777777" w:rsidR="005C6B1B" w:rsidRPr="004A012C" w:rsidRDefault="005C6B1B" w:rsidP="00BC5405">
            <w:pPr>
              <w:jc w:val="center"/>
              <w:rPr>
                <w:rFonts w:ascii="Cambria Math" w:hAnsi="Cambria Math" w:cs="Gisha"/>
                <w:color w:val="000000"/>
                <w:lang w:val="es-ES_tradnl"/>
              </w:rPr>
            </w:pPr>
            <w:r w:rsidRPr="004A012C">
              <w:rPr>
                <w:rFonts w:ascii="Cambria Math" w:hAnsi="Cambria Math" w:cs="Gisha"/>
                <w:bCs/>
                <w:color w:val="000000"/>
                <w:lang w:val="es-ES_tradnl"/>
              </w:rPr>
              <w:t>126</w:t>
            </w:r>
          </w:p>
        </w:tc>
        <w:tc>
          <w:tcPr>
            <w:tcW w:w="525" w:type="dxa"/>
            <w:vAlign w:val="center"/>
          </w:tcPr>
          <w:p w14:paraId="27FA14AA"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3FF784CA"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15AE1AB8"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5343B672"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67BB16B1" w14:textId="77777777" w:rsidR="005C6B1B" w:rsidRPr="004A012C" w:rsidRDefault="005C6B1B" w:rsidP="00BC5405">
            <w:pPr>
              <w:jc w:val="center"/>
              <w:rPr>
                <w:rFonts w:ascii="Cambria Math" w:hAnsi="Cambria Math" w:cs="Gisha"/>
                <w:color w:val="000000"/>
                <w:lang w:val="es-ES_tradnl"/>
              </w:rPr>
            </w:pPr>
          </w:p>
        </w:tc>
      </w:tr>
      <w:tr w:rsidR="005C6B1B" w:rsidRPr="004A012C" w14:paraId="0BD376BD" w14:textId="77777777" w:rsidTr="00BC5405">
        <w:trPr>
          <w:trHeight w:val="525"/>
          <w:tblCellSpacing w:w="0" w:type="dxa"/>
          <w:jc w:val="center"/>
        </w:trPr>
        <w:tc>
          <w:tcPr>
            <w:tcW w:w="525" w:type="dxa"/>
            <w:vAlign w:val="center"/>
          </w:tcPr>
          <w:p w14:paraId="4FA21022"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1751BF6C"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36294842"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68C5E464"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0AD7B70F" w14:textId="77777777" w:rsidR="005C6B1B" w:rsidRPr="004A012C" w:rsidRDefault="005C6B1B" w:rsidP="00BC5405">
            <w:pPr>
              <w:jc w:val="center"/>
              <w:rPr>
                <w:rFonts w:ascii="Cambria Math" w:hAnsi="Cambria Math" w:cs="Gisha"/>
                <w:color w:val="000000"/>
                <w:lang w:val="es-ES_tradnl"/>
              </w:rPr>
            </w:pPr>
            <w:r w:rsidRPr="004A012C">
              <w:rPr>
                <w:rFonts w:ascii="Cambria Math" w:hAnsi="Cambria Math" w:cs="Gisha"/>
                <w:bCs/>
                <w:color w:val="000000"/>
                <w:lang w:val="es-ES_tradnl"/>
              </w:rPr>
              <w:t>76</w:t>
            </w:r>
          </w:p>
        </w:tc>
        <w:tc>
          <w:tcPr>
            <w:tcW w:w="525" w:type="dxa"/>
            <w:vAlign w:val="center"/>
          </w:tcPr>
          <w:p w14:paraId="10966F0D"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762F0CD4" w14:textId="77777777" w:rsidR="005C6B1B" w:rsidRPr="004A012C" w:rsidRDefault="005C6B1B" w:rsidP="00BC5405">
            <w:pPr>
              <w:jc w:val="center"/>
              <w:rPr>
                <w:rFonts w:ascii="Cambria Math" w:hAnsi="Cambria Math" w:cs="Gisha"/>
                <w:color w:val="000000"/>
                <w:lang w:val="es-ES_tradnl"/>
              </w:rPr>
            </w:pPr>
            <w:r w:rsidRPr="004A012C">
              <w:rPr>
                <w:rFonts w:ascii="Cambria Math" w:hAnsi="Cambria Math" w:cs="Gisha"/>
                <w:bCs/>
                <w:color w:val="000000"/>
                <w:lang w:val="es-ES_tradnl"/>
              </w:rPr>
              <w:t>28</w:t>
            </w:r>
          </w:p>
        </w:tc>
        <w:tc>
          <w:tcPr>
            <w:tcW w:w="525" w:type="dxa"/>
            <w:vAlign w:val="center"/>
          </w:tcPr>
          <w:p w14:paraId="060C0952"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16CE3C46" w14:textId="77777777" w:rsidR="005C6B1B" w:rsidRPr="004A012C" w:rsidRDefault="005C6B1B" w:rsidP="00BC5405">
            <w:pPr>
              <w:jc w:val="center"/>
              <w:rPr>
                <w:rFonts w:ascii="Cambria Math" w:hAnsi="Cambria Math" w:cs="Gisha"/>
                <w:color w:val="000000"/>
                <w:lang w:val="es-ES_tradnl"/>
              </w:rPr>
            </w:pPr>
            <w:r w:rsidRPr="004A012C">
              <w:rPr>
                <w:rFonts w:ascii="Cambria Math" w:hAnsi="Cambria Math" w:cs="Gisha"/>
                <w:bCs/>
                <w:color w:val="000000"/>
                <w:lang w:val="es-ES_tradnl"/>
              </w:rPr>
              <w:t>4</w:t>
            </w:r>
          </w:p>
        </w:tc>
        <w:tc>
          <w:tcPr>
            <w:tcW w:w="525" w:type="dxa"/>
            <w:vAlign w:val="center"/>
          </w:tcPr>
          <w:p w14:paraId="00EB06BA"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536DB103" w14:textId="77777777" w:rsidR="005C6B1B" w:rsidRPr="004A012C" w:rsidRDefault="005C6B1B" w:rsidP="00BC5405">
            <w:pPr>
              <w:jc w:val="center"/>
              <w:rPr>
                <w:rFonts w:ascii="Cambria Math" w:hAnsi="Cambria Math" w:cs="Gisha"/>
                <w:color w:val="000000"/>
                <w:lang w:val="es-ES_tradnl"/>
              </w:rPr>
            </w:pPr>
            <w:r w:rsidRPr="004A012C">
              <w:rPr>
                <w:rFonts w:ascii="Cambria Math" w:hAnsi="Cambria Math" w:cs="Gisha"/>
                <w:bCs/>
                <w:color w:val="000000"/>
                <w:lang w:val="es-ES_tradnl"/>
              </w:rPr>
              <w:t>39</w:t>
            </w:r>
          </w:p>
        </w:tc>
        <w:tc>
          <w:tcPr>
            <w:tcW w:w="525" w:type="dxa"/>
            <w:vAlign w:val="center"/>
          </w:tcPr>
          <w:p w14:paraId="322C96B6"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739E8228" w14:textId="77777777" w:rsidR="005C6B1B" w:rsidRPr="004A012C" w:rsidRDefault="005C6B1B" w:rsidP="00BC5405">
            <w:pPr>
              <w:jc w:val="center"/>
              <w:rPr>
                <w:rFonts w:ascii="Cambria Math" w:hAnsi="Cambria Math" w:cs="Gisha"/>
                <w:color w:val="000000"/>
                <w:lang w:val="es-ES_tradnl"/>
              </w:rPr>
            </w:pPr>
            <w:r w:rsidRPr="004A012C">
              <w:rPr>
                <w:rFonts w:ascii="Cambria Math" w:hAnsi="Cambria Math" w:cs="Gisha"/>
                <w:bCs/>
                <w:color w:val="000000"/>
                <w:lang w:val="es-ES_tradnl"/>
              </w:rPr>
              <w:t>87</w:t>
            </w:r>
          </w:p>
        </w:tc>
        <w:tc>
          <w:tcPr>
            <w:tcW w:w="525" w:type="dxa"/>
            <w:vAlign w:val="center"/>
          </w:tcPr>
          <w:p w14:paraId="22F421A8"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0ABBFDE1"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69075E07"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5AAF22B6" w14:textId="77777777" w:rsidR="005C6B1B" w:rsidRPr="004A012C" w:rsidRDefault="005C6B1B" w:rsidP="00BC5405">
            <w:pPr>
              <w:jc w:val="center"/>
              <w:rPr>
                <w:rFonts w:ascii="Cambria Math" w:hAnsi="Cambria Math" w:cs="Gisha"/>
                <w:color w:val="000000"/>
                <w:lang w:val="es-ES_tradnl"/>
              </w:rPr>
            </w:pPr>
          </w:p>
        </w:tc>
      </w:tr>
      <w:tr w:rsidR="005C6B1B" w:rsidRPr="004A012C" w14:paraId="7838A79F" w14:textId="77777777" w:rsidTr="00BC5405">
        <w:trPr>
          <w:trHeight w:val="525"/>
          <w:tblCellSpacing w:w="0" w:type="dxa"/>
          <w:jc w:val="center"/>
        </w:trPr>
        <w:tc>
          <w:tcPr>
            <w:tcW w:w="525" w:type="dxa"/>
            <w:vAlign w:val="center"/>
          </w:tcPr>
          <w:p w14:paraId="4A7EE33D"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00E065F1"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3BB38CAB"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722845D9" w14:textId="77777777" w:rsidR="005C6B1B" w:rsidRPr="004A012C" w:rsidRDefault="005C6B1B" w:rsidP="00BC5405">
            <w:pPr>
              <w:jc w:val="center"/>
              <w:rPr>
                <w:rFonts w:ascii="Cambria Math" w:hAnsi="Cambria Math" w:cs="Gisha"/>
                <w:color w:val="000000"/>
                <w:lang w:val="es-ES_tradnl"/>
              </w:rPr>
            </w:pPr>
            <w:r w:rsidRPr="004A012C">
              <w:rPr>
                <w:rFonts w:ascii="Cambria Math" w:hAnsi="Cambria Math" w:cs="Gisha"/>
                <w:bCs/>
                <w:color w:val="000000"/>
                <w:lang w:val="es-ES_tradnl"/>
              </w:rPr>
              <w:t>48</w:t>
            </w:r>
          </w:p>
        </w:tc>
        <w:tc>
          <w:tcPr>
            <w:tcW w:w="525" w:type="dxa"/>
            <w:vAlign w:val="center"/>
          </w:tcPr>
          <w:p w14:paraId="0E0C9750"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141586BF" w14:textId="77777777" w:rsidR="005C6B1B" w:rsidRPr="004A012C" w:rsidRDefault="005C6B1B" w:rsidP="00BC5405">
            <w:pPr>
              <w:jc w:val="center"/>
              <w:rPr>
                <w:rFonts w:ascii="Cambria Math" w:hAnsi="Cambria Math" w:cs="Gisha"/>
                <w:color w:val="000000"/>
                <w:lang w:val="es-ES_tradnl"/>
              </w:rPr>
            </w:pPr>
            <w:r w:rsidRPr="004A012C">
              <w:rPr>
                <w:rFonts w:ascii="Cambria Math" w:hAnsi="Cambria Math" w:cs="Gisha"/>
                <w:bCs/>
                <w:color w:val="000000"/>
                <w:lang w:val="es-ES_tradnl"/>
              </w:rPr>
              <w:t>28</w:t>
            </w:r>
          </w:p>
        </w:tc>
        <w:tc>
          <w:tcPr>
            <w:tcW w:w="525" w:type="dxa"/>
            <w:vAlign w:val="center"/>
          </w:tcPr>
          <w:p w14:paraId="18DF0716"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3F1F8539" w14:textId="77777777" w:rsidR="005C6B1B" w:rsidRPr="004A012C" w:rsidRDefault="005C6B1B" w:rsidP="00BC5405">
            <w:pPr>
              <w:jc w:val="center"/>
              <w:rPr>
                <w:rFonts w:ascii="Cambria Math" w:hAnsi="Cambria Math" w:cs="Gisha"/>
                <w:color w:val="000000"/>
                <w:lang w:val="es-ES_tradnl"/>
              </w:rPr>
            </w:pPr>
            <w:r w:rsidRPr="004A012C">
              <w:rPr>
                <w:rFonts w:ascii="Cambria Math" w:hAnsi="Cambria Math" w:cs="Gisha"/>
                <w:bCs/>
                <w:color w:val="000000"/>
                <w:lang w:val="es-ES_tradnl"/>
              </w:rPr>
              <w:t>0</w:t>
            </w:r>
          </w:p>
        </w:tc>
        <w:tc>
          <w:tcPr>
            <w:tcW w:w="525" w:type="dxa"/>
            <w:vAlign w:val="center"/>
          </w:tcPr>
          <w:p w14:paraId="3746B852"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2F19E8BF" w14:textId="77777777" w:rsidR="005C6B1B" w:rsidRPr="004A012C" w:rsidRDefault="005C6B1B" w:rsidP="00BC5405">
            <w:pPr>
              <w:jc w:val="center"/>
              <w:rPr>
                <w:rFonts w:ascii="Cambria Math" w:hAnsi="Cambria Math" w:cs="Gisha"/>
                <w:color w:val="000000"/>
                <w:lang w:val="es-ES_tradnl"/>
              </w:rPr>
            </w:pPr>
            <w:r w:rsidRPr="004A012C">
              <w:rPr>
                <w:rFonts w:ascii="Cambria Math" w:hAnsi="Cambria Math" w:cs="Gisha"/>
                <w:bCs/>
                <w:color w:val="000000"/>
                <w:lang w:val="es-ES_tradnl"/>
              </w:rPr>
              <w:t>4</w:t>
            </w:r>
          </w:p>
        </w:tc>
        <w:tc>
          <w:tcPr>
            <w:tcW w:w="525" w:type="dxa"/>
            <w:vAlign w:val="center"/>
          </w:tcPr>
          <w:p w14:paraId="1002C1C1"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54CFBED6" w14:textId="77777777" w:rsidR="005C6B1B" w:rsidRPr="004A012C" w:rsidRDefault="005C6B1B" w:rsidP="00BC5405">
            <w:pPr>
              <w:jc w:val="center"/>
              <w:rPr>
                <w:rFonts w:ascii="Cambria Math" w:hAnsi="Cambria Math" w:cs="Gisha"/>
                <w:color w:val="000000"/>
                <w:lang w:val="es-ES_tradnl"/>
              </w:rPr>
            </w:pPr>
            <w:r w:rsidRPr="004A012C">
              <w:rPr>
                <w:rFonts w:ascii="Cambria Math" w:hAnsi="Cambria Math" w:cs="Gisha"/>
                <w:bCs/>
                <w:color w:val="000000"/>
                <w:lang w:val="es-ES_tradnl"/>
              </w:rPr>
              <w:t>35</w:t>
            </w:r>
          </w:p>
        </w:tc>
        <w:tc>
          <w:tcPr>
            <w:tcW w:w="525" w:type="dxa"/>
            <w:vAlign w:val="center"/>
          </w:tcPr>
          <w:p w14:paraId="40D8FAA6"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5F148327" w14:textId="77777777" w:rsidR="005C6B1B" w:rsidRPr="004A012C" w:rsidRDefault="005C6B1B" w:rsidP="00BC5405">
            <w:pPr>
              <w:jc w:val="center"/>
              <w:rPr>
                <w:rFonts w:ascii="Cambria Math" w:hAnsi="Cambria Math" w:cs="Gisha"/>
                <w:color w:val="000000"/>
                <w:lang w:val="es-ES_tradnl"/>
              </w:rPr>
            </w:pPr>
            <w:r w:rsidRPr="004A012C">
              <w:rPr>
                <w:rFonts w:ascii="Cambria Math" w:hAnsi="Cambria Math" w:cs="Gisha"/>
                <w:bCs/>
                <w:color w:val="000000"/>
                <w:lang w:val="es-ES_tradnl"/>
              </w:rPr>
              <w:t>52</w:t>
            </w:r>
          </w:p>
        </w:tc>
        <w:tc>
          <w:tcPr>
            <w:tcW w:w="525" w:type="dxa"/>
            <w:vAlign w:val="center"/>
          </w:tcPr>
          <w:p w14:paraId="30F848A2"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4007440C"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71CA47FD" w14:textId="77777777" w:rsidR="005C6B1B" w:rsidRPr="004A012C" w:rsidRDefault="005C6B1B" w:rsidP="00BC5405">
            <w:pPr>
              <w:jc w:val="center"/>
              <w:rPr>
                <w:rFonts w:ascii="Cambria Math" w:hAnsi="Cambria Math" w:cs="Gisha"/>
                <w:color w:val="000000"/>
                <w:lang w:val="es-ES_tradnl"/>
              </w:rPr>
            </w:pPr>
          </w:p>
        </w:tc>
      </w:tr>
      <w:tr w:rsidR="005C6B1B" w:rsidRPr="004A012C" w14:paraId="683E3389" w14:textId="77777777" w:rsidTr="00BC5405">
        <w:trPr>
          <w:trHeight w:val="525"/>
          <w:tblCellSpacing w:w="0" w:type="dxa"/>
          <w:jc w:val="center"/>
        </w:trPr>
        <w:tc>
          <w:tcPr>
            <w:tcW w:w="525" w:type="dxa"/>
            <w:vAlign w:val="center"/>
          </w:tcPr>
          <w:p w14:paraId="30838290"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40349545"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3C4F526E" w14:textId="77777777" w:rsidR="005C6B1B" w:rsidRPr="004A012C" w:rsidRDefault="005C6B1B" w:rsidP="00BC5405">
            <w:pPr>
              <w:jc w:val="center"/>
              <w:rPr>
                <w:rFonts w:ascii="Cambria Math" w:hAnsi="Cambria Math" w:cs="Gisha"/>
                <w:color w:val="000000"/>
                <w:lang w:val="es-ES_tradnl"/>
              </w:rPr>
            </w:pPr>
            <w:r w:rsidRPr="004A012C">
              <w:rPr>
                <w:rFonts w:ascii="Cambria Math" w:hAnsi="Cambria Math" w:cs="Gisha"/>
                <w:bCs/>
                <w:color w:val="000000"/>
                <w:lang w:val="es-ES_tradnl"/>
              </w:rPr>
              <w:t>25</w:t>
            </w:r>
          </w:p>
        </w:tc>
        <w:tc>
          <w:tcPr>
            <w:tcW w:w="525" w:type="dxa"/>
            <w:vAlign w:val="center"/>
          </w:tcPr>
          <w:p w14:paraId="4A1A220C"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67990943" w14:textId="77777777" w:rsidR="005C6B1B" w:rsidRPr="004A012C" w:rsidRDefault="005C6B1B" w:rsidP="00BC5405">
            <w:pPr>
              <w:jc w:val="center"/>
              <w:rPr>
                <w:rFonts w:ascii="Cambria Math" w:hAnsi="Cambria Math" w:cs="Gisha"/>
                <w:color w:val="000000"/>
                <w:lang w:val="es-ES_tradnl"/>
              </w:rPr>
            </w:pPr>
            <w:r w:rsidRPr="004A012C">
              <w:rPr>
                <w:rFonts w:ascii="Cambria Math" w:hAnsi="Cambria Math" w:cs="Gisha"/>
                <w:bCs/>
                <w:color w:val="000000"/>
                <w:lang w:val="es-ES_tradnl"/>
              </w:rPr>
              <w:t>23</w:t>
            </w:r>
          </w:p>
        </w:tc>
        <w:tc>
          <w:tcPr>
            <w:tcW w:w="525" w:type="dxa"/>
            <w:vAlign w:val="center"/>
          </w:tcPr>
          <w:p w14:paraId="7505468C"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667068AF" w14:textId="77777777" w:rsidR="005C6B1B" w:rsidRPr="004A012C" w:rsidRDefault="005C6B1B" w:rsidP="00BC5405">
            <w:pPr>
              <w:jc w:val="center"/>
              <w:rPr>
                <w:rFonts w:ascii="Cambria Math" w:hAnsi="Cambria Math" w:cs="Gisha"/>
                <w:color w:val="000000"/>
                <w:lang w:val="es-ES_tradnl"/>
              </w:rPr>
            </w:pPr>
            <w:r w:rsidRPr="004A012C">
              <w:rPr>
                <w:rFonts w:ascii="Cambria Math" w:hAnsi="Cambria Math" w:cs="Gisha"/>
                <w:bCs/>
                <w:color w:val="000000"/>
                <w:lang w:val="es-ES_tradnl"/>
              </w:rPr>
              <w:t>5</w:t>
            </w:r>
          </w:p>
        </w:tc>
        <w:tc>
          <w:tcPr>
            <w:tcW w:w="525" w:type="dxa"/>
            <w:vAlign w:val="center"/>
          </w:tcPr>
          <w:p w14:paraId="016CFD49"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4D3D88B9" w14:textId="77777777" w:rsidR="005C6B1B" w:rsidRPr="004A012C" w:rsidRDefault="005C6B1B" w:rsidP="00BC5405">
            <w:pPr>
              <w:jc w:val="center"/>
              <w:rPr>
                <w:rFonts w:ascii="Cambria Math" w:hAnsi="Cambria Math" w:cs="Gisha"/>
                <w:color w:val="000000"/>
                <w:lang w:val="es-ES_tradnl"/>
              </w:rPr>
            </w:pPr>
            <w:r w:rsidRPr="004A012C">
              <w:rPr>
                <w:rFonts w:ascii="Cambria Math" w:hAnsi="Cambria Math" w:cs="Gisha"/>
                <w:bCs/>
                <w:color w:val="000000"/>
                <w:lang w:val="es-ES_tradnl"/>
              </w:rPr>
              <w:t>-5</w:t>
            </w:r>
          </w:p>
        </w:tc>
        <w:tc>
          <w:tcPr>
            <w:tcW w:w="525" w:type="dxa"/>
            <w:vAlign w:val="center"/>
          </w:tcPr>
          <w:p w14:paraId="4CB30BAE"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0BD3FBCA" w14:textId="77777777" w:rsidR="005C6B1B" w:rsidRPr="004A012C" w:rsidRDefault="005C6B1B" w:rsidP="00BC5405">
            <w:pPr>
              <w:jc w:val="center"/>
              <w:rPr>
                <w:rFonts w:ascii="Cambria Math" w:hAnsi="Cambria Math" w:cs="Gisha"/>
                <w:color w:val="000000"/>
                <w:lang w:val="es-ES_tradnl"/>
              </w:rPr>
            </w:pPr>
            <w:r w:rsidRPr="004A012C">
              <w:rPr>
                <w:rFonts w:ascii="Cambria Math" w:hAnsi="Cambria Math" w:cs="Gisha"/>
                <w:bCs/>
                <w:color w:val="000000"/>
                <w:lang w:val="es-ES_tradnl"/>
              </w:rPr>
              <w:t>9</w:t>
            </w:r>
          </w:p>
        </w:tc>
        <w:tc>
          <w:tcPr>
            <w:tcW w:w="525" w:type="dxa"/>
            <w:vAlign w:val="center"/>
          </w:tcPr>
          <w:p w14:paraId="5E6F253C"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68F4591E" w14:textId="77777777" w:rsidR="005C6B1B" w:rsidRPr="004A012C" w:rsidRDefault="005C6B1B" w:rsidP="00BC5405">
            <w:pPr>
              <w:jc w:val="center"/>
              <w:rPr>
                <w:rFonts w:ascii="Cambria Math" w:hAnsi="Cambria Math" w:cs="Gisha"/>
                <w:color w:val="000000"/>
                <w:lang w:val="es-ES_tradnl"/>
              </w:rPr>
            </w:pPr>
            <w:r w:rsidRPr="004A012C">
              <w:rPr>
                <w:rFonts w:ascii="Cambria Math" w:hAnsi="Cambria Math" w:cs="Gisha"/>
                <w:bCs/>
                <w:color w:val="000000"/>
                <w:lang w:val="es-ES_tradnl"/>
              </w:rPr>
              <w:t>26</w:t>
            </w:r>
          </w:p>
        </w:tc>
        <w:tc>
          <w:tcPr>
            <w:tcW w:w="525" w:type="dxa"/>
            <w:vAlign w:val="center"/>
          </w:tcPr>
          <w:p w14:paraId="010BCA70"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3C61EBCD" w14:textId="77777777" w:rsidR="005C6B1B" w:rsidRPr="004A012C" w:rsidRDefault="005C6B1B" w:rsidP="00BC5405">
            <w:pPr>
              <w:jc w:val="center"/>
              <w:rPr>
                <w:rFonts w:ascii="Cambria Math" w:hAnsi="Cambria Math" w:cs="Gisha"/>
                <w:color w:val="000000"/>
                <w:lang w:val="es-ES_tradnl"/>
              </w:rPr>
            </w:pPr>
            <w:r w:rsidRPr="004A012C">
              <w:rPr>
                <w:rFonts w:ascii="Cambria Math" w:hAnsi="Cambria Math" w:cs="Gisha"/>
                <w:bCs/>
                <w:color w:val="000000"/>
                <w:lang w:val="es-ES_tradnl"/>
              </w:rPr>
              <w:t>26</w:t>
            </w:r>
          </w:p>
        </w:tc>
        <w:tc>
          <w:tcPr>
            <w:tcW w:w="525" w:type="dxa"/>
            <w:vAlign w:val="center"/>
          </w:tcPr>
          <w:p w14:paraId="139FEB66"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79165169" w14:textId="77777777" w:rsidR="005C6B1B" w:rsidRPr="004A012C" w:rsidRDefault="005C6B1B" w:rsidP="00BC5405">
            <w:pPr>
              <w:jc w:val="center"/>
              <w:rPr>
                <w:rFonts w:ascii="Cambria Math" w:hAnsi="Cambria Math" w:cs="Gisha"/>
                <w:color w:val="000000"/>
                <w:lang w:val="es-ES_tradnl"/>
              </w:rPr>
            </w:pPr>
          </w:p>
        </w:tc>
      </w:tr>
      <w:tr w:rsidR="005C6B1B" w:rsidRPr="004A012C" w14:paraId="324BA260" w14:textId="77777777" w:rsidTr="00BC5405">
        <w:trPr>
          <w:trHeight w:val="525"/>
          <w:tblCellSpacing w:w="0" w:type="dxa"/>
          <w:jc w:val="center"/>
        </w:trPr>
        <w:tc>
          <w:tcPr>
            <w:tcW w:w="525" w:type="dxa"/>
            <w:vAlign w:val="center"/>
          </w:tcPr>
          <w:p w14:paraId="354BFB7E"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3EFBD9C1" w14:textId="77777777" w:rsidR="005C6B1B" w:rsidRPr="004A012C" w:rsidRDefault="005C6B1B" w:rsidP="00BC5405">
            <w:pPr>
              <w:jc w:val="center"/>
              <w:rPr>
                <w:rFonts w:ascii="Cambria Math" w:hAnsi="Cambria Math" w:cs="Gisha"/>
                <w:color w:val="000000"/>
                <w:lang w:val="es-ES_tradnl"/>
              </w:rPr>
            </w:pPr>
            <w:r w:rsidRPr="004A012C">
              <w:rPr>
                <w:rFonts w:ascii="Cambria Math" w:hAnsi="Cambria Math" w:cs="Gisha"/>
                <w:bCs/>
                <w:color w:val="000000"/>
                <w:lang w:val="es-ES_tradnl"/>
              </w:rPr>
              <w:t>10</w:t>
            </w:r>
          </w:p>
        </w:tc>
        <w:tc>
          <w:tcPr>
            <w:tcW w:w="525" w:type="dxa"/>
            <w:vAlign w:val="center"/>
          </w:tcPr>
          <w:p w14:paraId="5EDD97CE"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761599BE" w14:textId="77777777" w:rsidR="005C6B1B" w:rsidRPr="004A012C" w:rsidRDefault="005C6B1B" w:rsidP="00BC5405">
            <w:pPr>
              <w:jc w:val="center"/>
              <w:rPr>
                <w:rFonts w:ascii="Cambria Math" w:hAnsi="Cambria Math" w:cs="Gisha"/>
                <w:color w:val="000000"/>
                <w:lang w:val="es-ES_tradnl"/>
              </w:rPr>
            </w:pPr>
            <w:r w:rsidRPr="004A012C">
              <w:rPr>
                <w:rFonts w:ascii="Cambria Math" w:hAnsi="Cambria Math" w:cs="Gisha"/>
                <w:bCs/>
                <w:color w:val="000000"/>
                <w:lang w:val="es-ES_tradnl"/>
              </w:rPr>
              <w:t>15</w:t>
            </w:r>
          </w:p>
        </w:tc>
        <w:tc>
          <w:tcPr>
            <w:tcW w:w="525" w:type="dxa"/>
            <w:vAlign w:val="center"/>
          </w:tcPr>
          <w:p w14:paraId="35B7FB0C"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6E26B9EC" w14:textId="77777777" w:rsidR="005C6B1B" w:rsidRPr="004A012C" w:rsidRDefault="005C6B1B" w:rsidP="00BC5405">
            <w:pPr>
              <w:jc w:val="center"/>
              <w:rPr>
                <w:rFonts w:ascii="Cambria Math" w:hAnsi="Cambria Math" w:cs="Gisha"/>
                <w:color w:val="000000"/>
                <w:lang w:val="es-ES_tradnl"/>
              </w:rPr>
            </w:pPr>
            <w:r w:rsidRPr="004A012C">
              <w:rPr>
                <w:rFonts w:ascii="Cambria Math" w:hAnsi="Cambria Math" w:cs="Gisha"/>
                <w:bCs/>
                <w:color w:val="000000"/>
                <w:lang w:val="es-ES_tradnl"/>
              </w:rPr>
              <w:t>8</w:t>
            </w:r>
          </w:p>
        </w:tc>
        <w:tc>
          <w:tcPr>
            <w:tcW w:w="525" w:type="dxa"/>
            <w:vAlign w:val="center"/>
          </w:tcPr>
          <w:p w14:paraId="5EB78646"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41A708DE" w14:textId="77777777" w:rsidR="005C6B1B" w:rsidRPr="004A012C" w:rsidRDefault="005C6B1B" w:rsidP="00BC5405">
            <w:pPr>
              <w:jc w:val="center"/>
              <w:rPr>
                <w:rFonts w:ascii="Cambria Math" w:hAnsi="Cambria Math" w:cs="Gisha"/>
                <w:color w:val="000000"/>
                <w:lang w:val="es-ES_tradnl"/>
              </w:rPr>
            </w:pPr>
            <w:r w:rsidRPr="004A012C">
              <w:rPr>
                <w:rFonts w:ascii="Cambria Math" w:hAnsi="Cambria Math" w:cs="Gisha"/>
                <w:bCs/>
                <w:color w:val="000000"/>
                <w:lang w:val="es-ES_tradnl"/>
              </w:rPr>
              <w:t>-3</w:t>
            </w:r>
          </w:p>
        </w:tc>
        <w:tc>
          <w:tcPr>
            <w:tcW w:w="525" w:type="dxa"/>
            <w:vAlign w:val="center"/>
          </w:tcPr>
          <w:p w14:paraId="400BF388"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258A7BCE" w14:textId="77777777" w:rsidR="005C6B1B" w:rsidRPr="004A012C" w:rsidRDefault="005C6B1B" w:rsidP="00BC5405">
            <w:pPr>
              <w:jc w:val="center"/>
              <w:rPr>
                <w:rFonts w:ascii="Cambria Math" w:hAnsi="Cambria Math" w:cs="Gisha"/>
                <w:color w:val="000000"/>
                <w:lang w:val="es-ES_tradnl"/>
              </w:rPr>
            </w:pPr>
            <w:r w:rsidRPr="004A012C">
              <w:rPr>
                <w:rFonts w:ascii="Cambria Math" w:hAnsi="Cambria Math" w:cs="Gisha"/>
                <w:bCs/>
                <w:color w:val="000000"/>
                <w:lang w:val="es-ES_tradnl"/>
              </w:rPr>
              <w:t>-2</w:t>
            </w:r>
          </w:p>
        </w:tc>
        <w:tc>
          <w:tcPr>
            <w:tcW w:w="525" w:type="dxa"/>
            <w:vAlign w:val="center"/>
          </w:tcPr>
          <w:p w14:paraId="4CBC47AE"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6E16C0BD" w14:textId="77777777" w:rsidR="005C6B1B" w:rsidRPr="004A012C" w:rsidRDefault="005C6B1B" w:rsidP="00BC5405">
            <w:pPr>
              <w:jc w:val="center"/>
              <w:rPr>
                <w:rFonts w:ascii="Cambria Math" w:hAnsi="Cambria Math" w:cs="Gisha"/>
                <w:color w:val="000000"/>
                <w:lang w:val="es-ES_tradnl"/>
              </w:rPr>
            </w:pPr>
            <w:r w:rsidRPr="004A012C">
              <w:rPr>
                <w:rFonts w:ascii="Cambria Math" w:hAnsi="Cambria Math" w:cs="Gisha"/>
                <w:bCs/>
                <w:color w:val="000000"/>
                <w:lang w:val="es-ES_tradnl"/>
              </w:rPr>
              <w:t>11</w:t>
            </w:r>
          </w:p>
        </w:tc>
        <w:tc>
          <w:tcPr>
            <w:tcW w:w="525" w:type="dxa"/>
            <w:vAlign w:val="center"/>
          </w:tcPr>
          <w:p w14:paraId="79ED0D64"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1627A38D" w14:textId="77777777" w:rsidR="005C6B1B" w:rsidRPr="004A012C" w:rsidRDefault="005C6B1B" w:rsidP="00BC5405">
            <w:pPr>
              <w:jc w:val="center"/>
              <w:rPr>
                <w:rFonts w:ascii="Cambria Math" w:hAnsi="Cambria Math" w:cs="Gisha"/>
                <w:color w:val="000000"/>
                <w:lang w:val="es-ES_tradnl"/>
              </w:rPr>
            </w:pPr>
            <w:r w:rsidRPr="004A012C">
              <w:rPr>
                <w:rFonts w:ascii="Cambria Math" w:hAnsi="Cambria Math" w:cs="Gisha"/>
                <w:bCs/>
                <w:color w:val="000000"/>
                <w:lang w:val="es-ES_tradnl"/>
              </w:rPr>
              <w:t>15</w:t>
            </w:r>
          </w:p>
        </w:tc>
        <w:tc>
          <w:tcPr>
            <w:tcW w:w="525" w:type="dxa"/>
            <w:vAlign w:val="center"/>
          </w:tcPr>
          <w:p w14:paraId="09BA1332"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427F16C4" w14:textId="77777777" w:rsidR="005C6B1B" w:rsidRPr="004A012C" w:rsidRDefault="005C6B1B" w:rsidP="00BC5405">
            <w:pPr>
              <w:jc w:val="center"/>
              <w:rPr>
                <w:rFonts w:ascii="Cambria Math" w:hAnsi="Cambria Math" w:cs="Gisha"/>
                <w:color w:val="000000"/>
                <w:lang w:val="es-ES_tradnl"/>
              </w:rPr>
            </w:pPr>
            <w:r w:rsidRPr="004A012C">
              <w:rPr>
                <w:rFonts w:ascii="Cambria Math" w:hAnsi="Cambria Math" w:cs="Gisha"/>
                <w:bCs/>
                <w:color w:val="000000"/>
                <w:lang w:val="es-ES_tradnl"/>
              </w:rPr>
              <w:t>11</w:t>
            </w:r>
          </w:p>
        </w:tc>
        <w:tc>
          <w:tcPr>
            <w:tcW w:w="525" w:type="dxa"/>
            <w:vAlign w:val="center"/>
          </w:tcPr>
          <w:p w14:paraId="2099407C" w14:textId="77777777" w:rsidR="005C6B1B" w:rsidRPr="004A012C" w:rsidRDefault="005C6B1B" w:rsidP="00BC5405">
            <w:pPr>
              <w:jc w:val="center"/>
              <w:rPr>
                <w:rFonts w:ascii="Cambria Math" w:hAnsi="Cambria Math" w:cs="Gisha"/>
                <w:color w:val="000000"/>
                <w:lang w:val="es-ES_tradnl"/>
              </w:rPr>
            </w:pPr>
          </w:p>
        </w:tc>
      </w:tr>
      <w:tr w:rsidR="005C6B1B" w:rsidRPr="004A012C" w14:paraId="72D70920" w14:textId="77777777" w:rsidTr="00BC5405">
        <w:trPr>
          <w:trHeight w:val="525"/>
          <w:tblCellSpacing w:w="0" w:type="dxa"/>
          <w:jc w:val="center"/>
        </w:trPr>
        <w:tc>
          <w:tcPr>
            <w:tcW w:w="525" w:type="dxa"/>
            <w:vAlign w:val="center"/>
          </w:tcPr>
          <w:p w14:paraId="1AA101BD" w14:textId="77777777" w:rsidR="005C6B1B" w:rsidRPr="004A012C" w:rsidRDefault="005C6B1B" w:rsidP="00BC5405">
            <w:pPr>
              <w:jc w:val="center"/>
              <w:rPr>
                <w:rFonts w:ascii="Cambria Math" w:hAnsi="Cambria Math" w:cs="Gisha"/>
                <w:color w:val="000000"/>
                <w:lang w:val="es-ES_tradnl"/>
              </w:rPr>
            </w:pPr>
            <w:r w:rsidRPr="004A012C">
              <w:rPr>
                <w:rFonts w:ascii="Cambria Math" w:hAnsi="Cambria Math" w:cs="Gisha"/>
                <w:bCs/>
                <w:color w:val="000000"/>
                <w:lang w:val="es-ES_tradnl"/>
              </w:rPr>
              <w:t>1</w:t>
            </w:r>
          </w:p>
        </w:tc>
        <w:tc>
          <w:tcPr>
            <w:tcW w:w="525" w:type="dxa"/>
            <w:vAlign w:val="center"/>
          </w:tcPr>
          <w:p w14:paraId="2DCC605D"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1499AC2D" w14:textId="77777777" w:rsidR="005C6B1B" w:rsidRPr="004A012C" w:rsidRDefault="005C6B1B" w:rsidP="00BC5405">
            <w:pPr>
              <w:jc w:val="center"/>
              <w:rPr>
                <w:rFonts w:ascii="Cambria Math" w:hAnsi="Cambria Math" w:cs="Gisha"/>
                <w:color w:val="000000"/>
                <w:lang w:val="es-ES_tradnl"/>
              </w:rPr>
            </w:pPr>
            <w:r w:rsidRPr="004A012C">
              <w:rPr>
                <w:rFonts w:ascii="Cambria Math" w:hAnsi="Cambria Math" w:cs="Gisha"/>
                <w:bCs/>
                <w:color w:val="000000"/>
                <w:lang w:val="es-ES_tradnl"/>
              </w:rPr>
              <w:t>9</w:t>
            </w:r>
          </w:p>
        </w:tc>
        <w:tc>
          <w:tcPr>
            <w:tcW w:w="525" w:type="dxa"/>
            <w:vAlign w:val="center"/>
          </w:tcPr>
          <w:p w14:paraId="666EEC66"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486FEBC8" w14:textId="77777777" w:rsidR="005C6B1B" w:rsidRPr="004A012C" w:rsidRDefault="005C6B1B" w:rsidP="00BC5405">
            <w:pPr>
              <w:jc w:val="center"/>
              <w:rPr>
                <w:rFonts w:ascii="Cambria Math" w:hAnsi="Cambria Math" w:cs="Gisha"/>
                <w:color w:val="000000"/>
                <w:lang w:val="es-ES_tradnl"/>
              </w:rPr>
            </w:pPr>
            <w:r w:rsidRPr="004A012C">
              <w:rPr>
                <w:rFonts w:ascii="Cambria Math" w:hAnsi="Cambria Math" w:cs="Gisha"/>
                <w:bCs/>
                <w:color w:val="000000"/>
                <w:lang w:val="es-ES_tradnl"/>
              </w:rPr>
              <w:t>6</w:t>
            </w:r>
          </w:p>
        </w:tc>
        <w:tc>
          <w:tcPr>
            <w:tcW w:w="525" w:type="dxa"/>
            <w:vAlign w:val="center"/>
          </w:tcPr>
          <w:p w14:paraId="08B5329F"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2A63C4DF" w14:textId="77777777" w:rsidR="005C6B1B" w:rsidRPr="004A012C" w:rsidRDefault="005C6B1B" w:rsidP="00BC5405">
            <w:pPr>
              <w:jc w:val="center"/>
              <w:rPr>
                <w:rFonts w:ascii="Cambria Math" w:hAnsi="Cambria Math" w:cs="Gisha"/>
                <w:color w:val="000000"/>
                <w:lang w:val="es-ES_tradnl"/>
              </w:rPr>
            </w:pPr>
            <w:r w:rsidRPr="004A012C">
              <w:rPr>
                <w:rFonts w:ascii="Cambria Math" w:hAnsi="Cambria Math" w:cs="Gisha"/>
                <w:bCs/>
                <w:color w:val="000000"/>
                <w:lang w:val="es-ES_tradnl"/>
              </w:rPr>
              <w:t>2</w:t>
            </w:r>
          </w:p>
        </w:tc>
        <w:tc>
          <w:tcPr>
            <w:tcW w:w="525" w:type="dxa"/>
            <w:vAlign w:val="center"/>
          </w:tcPr>
          <w:p w14:paraId="508460F3"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01881E20" w14:textId="77777777" w:rsidR="005C6B1B" w:rsidRPr="004A012C" w:rsidRDefault="005C6B1B" w:rsidP="00BC5405">
            <w:pPr>
              <w:jc w:val="center"/>
              <w:rPr>
                <w:rFonts w:ascii="Cambria Math" w:hAnsi="Cambria Math" w:cs="Gisha"/>
                <w:color w:val="000000"/>
                <w:lang w:val="es-ES_tradnl"/>
              </w:rPr>
            </w:pPr>
            <w:r w:rsidRPr="004A012C">
              <w:rPr>
                <w:rFonts w:ascii="Cambria Math" w:hAnsi="Cambria Math" w:cs="Gisha"/>
                <w:bCs/>
                <w:color w:val="000000"/>
                <w:lang w:val="es-ES_tradnl"/>
              </w:rPr>
              <w:t>-5</w:t>
            </w:r>
          </w:p>
        </w:tc>
        <w:tc>
          <w:tcPr>
            <w:tcW w:w="525" w:type="dxa"/>
            <w:vAlign w:val="center"/>
          </w:tcPr>
          <w:p w14:paraId="5DF86EEA"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1EC3F72E" w14:textId="77777777" w:rsidR="005C6B1B" w:rsidRPr="004A012C" w:rsidRDefault="005C6B1B" w:rsidP="00BC5405">
            <w:pPr>
              <w:jc w:val="center"/>
              <w:rPr>
                <w:rFonts w:ascii="Cambria Math" w:hAnsi="Cambria Math" w:cs="Gisha"/>
                <w:color w:val="000000"/>
                <w:lang w:val="es-ES_tradnl"/>
              </w:rPr>
            </w:pPr>
            <w:r w:rsidRPr="004A012C">
              <w:rPr>
                <w:rFonts w:ascii="Cambria Math" w:hAnsi="Cambria Math" w:cs="Gisha"/>
                <w:bCs/>
                <w:color w:val="000000"/>
                <w:lang w:val="es-ES_tradnl"/>
              </w:rPr>
              <w:t>3</w:t>
            </w:r>
          </w:p>
        </w:tc>
        <w:tc>
          <w:tcPr>
            <w:tcW w:w="525" w:type="dxa"/>
            <w:vAlign w:val="center"/>
          </w:tcPr>
          <w:p w14:paraId="5EEE5B6D"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79365BE1" w14:textId="77777777" w:rsidR="005C6B1B" w:rsidRPr="004A012C" w:rsidRDefault="005C6B1B" w:rsidP="00BC5405">
            <w:pPr>
              <w:jc w:val="center"/>
              <w:rPr>
                <w:rFonts w:ascii="Cambria Math" w:hAnsi="Cambria Math" w:cs="Gisha"/>
                <w:color w:val="000000"/>
                <w:lang w:val="es-ES_tradnl"/>
              </w:rPr>
            </w:pPr>
            <w:r w:rsidRPr="004A012C">
              <w:rPr>
                <w:rFonts w:ascii="Cambria Math" w:hAnsi="Cambria Math" w:cs="Gisha"/>
                <w:bCs/>
                <w:color w:val="000000"/>
                <w:lang w:val="es-ES_tradnl"/>
              </w:rPr>
              <w:t>8</w:t>
            </w:r>
          </w:p>
        </w:tc>
        <w:tc>
          <w:tcPr>
            <w:tcW w:w="525" w:type="dxa"/>
            <w:vAlign w:val="center"/>
          </w:tcPr>
          <w:p w14:paraId="356FCD89"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1D2CD1EB" w14:textId="77777777" w:rsidR="005C6B1B" w:rsidRPr="004A012C" w:rsidRDefault="005C6B1B" w:rsidP="00BC5405">
            <w:pPr>
              <w:jc w:val="center"/>
              <w:rPr>
                <w:rFonts w:ascii="Cambria Math" w:hAnsi="Cambria Math" w:cs="Gisha"/>
                <w:color w:val="000000"/>
                <w:lang w:val="es-ES_tradnl"/>
              </w:rPr>
            </w:pPr>
            <w:r w:rsidRPr="004A012C">
              <w:rPr>
                <w:rFonts w:ascii="Cambria Math" w:hAnsi="Cambria Math" w:cs="Gisha"/>
                <w:bCs/>
                <w:color w:val="000000"/>
                <w:lang w:val="es-ES_tradnl"/>
              </w:rPr>
              <w:t>7</w:t>
            </w:r>
          </w:p>
        </w:tc>
        <w:tc>
          <w:tcPr>
            <w:tcW w:w="525" w:type="dxa"/>
            <w:vAlign w:val="center"/>
          </w:tcPr>
          <w:p w14:paraId="5B7DF358" w14:textId="77777777" w:rsidR="005C6B1B" w:rsidRPr="004A012C" w:rsidRDefault="005C6B1B" w:rsidP="00BC5405">
            <w:pPr>
              <w:jc w:val="center"/>
              <w:rPr>
                <w:rFonts w:ascii="Cambria Math" w:hAnsi="Cambria Math" w:cs="Gisha"/>
                <w:color w:val="000000"/>
                <w:lang w:val="es-ES_tradnl"/>
              </w:rPr>
            </w:pPr>
          </w:p>
        </w:tc>
        <w:tc>
          <w:tcPr>
            <w:tcW w:w="525" w:type="dxa"/>
            <w:vAlign w:val="center"/>
          </w:tcPr>
          <w:p w14:paraId="09ED620B" w14:textId="77777777" w:rsidR="005C6B1B" w:rsidRPr="004A012C" w:rsidRDefault="005C6B1B" w:rsidP="00BC5405">
            <w:pPr>
              <w:jc w:val="center"/>
              <w:rPr>
                <w:rFonts w:ascii="Cambria Math" w:hAnsi="Cambria Math" w:cs="Gisha"/>
                <w:color w:val="000000"/>
                <w:lang w:val="es-ES_tradnl"/>
              </w:rPr>
            </w:pPr>
            <w:r w:rsidRPr="004A012C">
              <w:rPr>
                <w:rFonts w:ascii="Cambria Math" w:hAnsi="Cambria Math" w:cs="Gisha"/>
                <w:bCs/>
                <w:color w:val="000000"/>
                <w:lang w:val="es-ES_tradnl"/>
              </w:rPr>
              <w:t>4</w:t>
            </w:r>
          </w:p>
        </w:tc>
      </w:tr>
    </w:tbl>
    <w:p w14:paraId="29E6CE21" w14:textId="77777777" w:rsidR="00D66085" w:rsidRDefault="00D66085" w:rsidP="005C6B1B">
      <w:pPr>
        <w:rPr>
          <w:rFonts w:ascii="Cambria Math" w:hAnsi="Cambria Math" w:cs="Gisha"/>
          <w:color w:val="000000"/>
          <w:lang w:val="es-ES_tradnl"/>
        </w:rPr>
      </w:pPr>
    </w:p>
    <w:p w14:paraId="11F9605D" w14:textId="77777777" w:rsidR="00D66085" w:rsidRDefault="00D66085" w:rsidP="005C6B1B">
      <w:pPr>
        <w:rPr>
          <w:rFonts w:ascii="Cambria Math" w:hAnsi="Cambria Math" w:cs="Gisha"/>
          <w:color w:val="000000"/>
          <w:lang w:val="es-ES_tradnl"/>
        </w:rPr>
      </w:pPr>
    </w:p>
    <w:p w14:paraId="439950DF" w14:textId="77777777" w:rsidR="00D66085" w:rsidRDefault="00D66085" w:rsidP="005C6B1B">
      <w:pPr>
        <w:rPr>
          <w:rFonts w:ascii="Cambria Math" w:hAnsi="Cambria Math" w:cs="Gisha"/>
          <w:color w:val="000000"/>
          <w:lang w:val="es-ES_tradnl"/>
        </w:rPr>
      </w:pPr>
    </w:p>
    <w:p w14:paraId="4A61D970" w14:textId="77777777" w:rsidR="00D66085" w:rsidRDefault="00D66085" w:rsidP="005C6B1B">
      <w:pPr>
        <w:rPr>
          <w:rFonts w:ascii="Cambria Math" w:hAnsi="Cambria Math" w:cs="Gisha"/>
          <w:color w:val="000000"/>
          <w:lang w:val="es-ES_tradnl"/>
        </w:rPr>
      </w:pPr>
    </w:p>
    <w:p w14:paraId="6843AD55" w14:textId="77777777" w:rsidR="00D66085" w:rsidRDefault="00D66085" w:rsidP="005C6B1B">
      <w:pPr>
        <w:rPr>
          <w:rFonts w:ascii="Cambria Math" w:hAnsi="Cambria Math" w:cs="Gisha"/>
          <w:color w:val="000000"/>
          <w:lang w:val="es-ES_tradnl"/>
        </w:rPr>
      </w:pPr>
    </w:p>
    <w:p w14:paraId="341E965B" w14:textId="075D7292" w:rsidR="005C6B1B" w:rsidRPr="004A012C" w:rsidRDefault="005C6B1B" w:rsidP="005C6B1B">
      <w:pPr>
        <w:rPr>
          <w:rFonts w:ascii="Cambria Math" w:hAnsi="Cambria Math" w:cs="Gisha"/>
          <w:color w:val="000000"/>
          <w:lang w:val="es-ES_tradnl"/>
        </w:rPr>
      </w:pPr>
      <w:r w:rsidRPr="004A012C">
        <w:rPr>
          <w:rFonts w:ascii="Cambria Math" w:hAnsi="Cambria Math" w:cs="Gisha"/>
          <w:color w:val="000000"/>
          <w:lang w:val="es-ES_tradnl"/>
        </w:rPr>
        <w:lastRenderedPageBreak/>
        <w:t>Cada pieza de esta pirámide, debe contener un número. Cada uno de esos números, excepto los de la línea más baja, debe ser igual a la suma de las piezas que componen la pirámide de la que él es vértice.</w:t>
      </w:r>
    </w:p>
    <w:p w14:paraId="147AEF70" w14:textId="77777777" w:rsidR="005C6B1B" w:rsidRPr="004A012C" w:rsidRDefault="005C6B1B" w:rsidP="005C6B1B">
      <w:pPr>
        <w:rPr>
          <w:rFonts w:ascii="Cambria Math" w:hAnsi="Cambria Math" w:cs="Gisha"/>
          <w:color w:val="000000"/>
          <w:lang w:val="es-ES_tradnl"/>
        </w:rPr>
      </w:pPr>
      <w:r w:rsidRPr="004A012C">
        <w:rPr>
          <w:rFonts w:ascii="Cambria Math" w:hAnsi="Cambria Math" w:cs="Gisha"/>
          <w:color w:val="000000"/>
          <w:lang w:val="es-ES_tradnl"/>
        </w:rPr>
        <w:t>Para que se comprenda mejor el enunciado sombreamos una de las piezas y en tono más claro las piezas cuya suma nos da éste, y para facilitar la labor indicamos alguno de ellos.</w:t>
      </w:r>
    </w:p>
    <w:tbl>
      <w:tblPr>
        <w:tblW w:w="9750" w:type="dxa"/>
        <w:jc w:val="center"/>
        <w:tblCellSpacing w:w="0" w:type="dxa"/>
        <w:tblCellMar>
          <w:left w:w="0" w:type="dxa"/>
          <w:right w:w="0" w:type="dxa"/>
        </w:tblCellMar>
        <w:tblLook w:val="0000" w:firstRow="0" w:lastRow="0" w:firstColumn="0" w:lastColumn="0" w:noHBand="0" w:noVBand="0"/>
      </w:tblPr>
      <w:tblGrid>
        <w:gridCol w:w="573"/>
        <w:gridCol w:w="573"/>
        <w:gridCol w:w="573"/>
        <w:gridCol w:w="573"/>
        <w:gridCol w:w="573"/>
        <w:gridCol w:w="573"/>
        <w:gridCol w:w="573"/>
        <w:gridCol w:w="573"/>
        <w:gridCol w:w="574"/>
        <w:gridCol w:w="574"/>
        <w:gridCol w:w="574"/>
        <w:gridCol w:w="574"/>
        <w:gridCol w:w="574"/>
        <w:gridCol w:w="574"/>
        <w:gridCol w:w="574"/>
        <w:gridCol w:w="574"/>
        <w:gridCol w:w="574"/>
      </w:tblGrid>
      <w:tr w:rsidR="005C6B1B" w:rsidRPr="004A012C" w14:paraId="1DD1BABF" w14:textId="77777777" w:rsidTr="00BC5405">
        <w:trPr>
          <w:trHeight w:val="300"/>
          <w:tblCellSpacing w:w="0" w:type="dxa"/>
          <w:jc w:val="center"/>
        </w:trPr>
        <w:tc>
          <w:tcPr>
            <w:tcW w:w="570" w:type="dxa"/>
            <w:vAlign w:val="center"/>
          </w:tcPr>
          <w:p w14:paraId="4B404F03" w14:textId="77777777" w:rsidR="005C6B1B" w:rsidRPr="004A012C" w:rsidRDefault="005C6B1B" w:rsidP="00BC5405">
            <w:pPr>
              <w:rPr>
                <w:rFonts w:ascii="Cambria Math" w:hAnsi="Cambria Math" w:cs="Gisha"/>
                <w:color w:val="000000"/>
                <w:lang w:val="es-ES_tradnl"/>
              </w:rPr>
            </w:pPr>
          </w:p>
        </w:tc>
        <w:tc>
          <w:tcPr>
            <w:tcW w:w="570" w:type="dxa"/>
            <w:vAlign w:val="center"/>
          </w:tcPr>
          <w:p w14:paraId="7D24102F" w14:textId="77777777" w:rsidR="005C6B1B" w:rsidRPr="004A012C" w:rsidRDefault="005C6B1B" w:rsidP="00BC5405">
            <w:pPr>
              <w:rPr>
                <w:rFonts w:ascii="Cambria Math" w:hAnsi="Cambria Math" w:cs="Gisha"/>
                <w:color w:val="000000"/>
                <w:lang w:val="es-ES_tradnl"/>
              </w:rPr>
            </w:pPr>
          </w:p>
        </w:tc>
        <w:tc>
          <w:tcPr>
            <w:tcW w:w="570" w:type="dxa"/>
            <w:vAlign w:val="center"/>
          </w:tcPr>
          <w:p w14:paraId="6B8DE311" w14:textId="77777777" w:rsidR="005C6B1B" w:rsidRPr="004A012C" w:rsidRDefault="005C6B1B" w:rsidP="00BC5405">
            <w:pPr>
              <w:rPr>
                <w:rFonts w:ascii="Cambria Math" w:hAnsi="Cambria Math" w:cs="Gisha"/>
                <w:color w:val="000000"/>
                <w:lang w:val="es-ES_tradnl"/>
              </w:rPr>
            </w:pPr>
          </w:p>
        </w:tc>
        <w:tc>
          <w:tcPr>
            <w:tcW w:w="570" w:type="dxa"/>
            <w:vAlign w:val="center"/>
          </w:tcPr>
          <w:p w14:paraId="3D4CF717" w14:textId="77777777" w:rsidR="005C6B1B" w:rsidRPr="004A012C" w:rsidRDefault="005C6B1B" w:rsidP="00BC5405">
            <w:pPr>
              <w:rPr>
                <w:rFonts w:ascii="Cambria Math" w:hAnsi="Cambria Math" w:cs="Gisha"/>
                <w:color w:val="000000"/>
                <w:lang w:val="es-ES_tradnl"/>
              </w:rPr>
            </w:pPr>
          </w:p>
        </w:tc>
        <w:tc>
          <w:tcPr>
            <w:tcW w:w="570" w:type="dxa"/>
            <w:vAlign w:val="center"/>
          </w:tcPr>
          <w:p w14:paraId="4CB00732" w14:textId="77777777" w:rsidR="005C6B1B" w:rsidRPr="004A012C" w:rsidRDefault="005C6B1B" w:rsidP="00BC5405">
            <w:pPr>
              <w:rPr>
                <w:rFonts w:ascii="Cambria Math" w:hAnsi="Cambria Math" w:cs="Gisha"/>
                <w:color w:val="000000"/>
                <w:lang w:val="es-ES_tradnl"/>
              </w:rPr>
            </w:pPr>
          </w:p>
        </w:tc>
        <w:tc>
          <w:tcPr>
            <w:tcW w:w="570" w:type="dxa"/>
            <w:vAlign w:val="center"/>
          </w:tcPr>
          <w:p w14:paraId="1810DAD7" w14:textId="77777777" w:rsidR="005C6B1B" w:rsidRPr="004A012C" w:rsidRDefault="005C6B1B" w:rsidP="00BC5405">
            <w:pPr>
              <w:rPr>
                <w:rFonts w:ascii="Cambria Math" w:hAnsi="Cambria Math" w:cs="Gisha"/>
                <w:color w:val="000000"/>
                <w:lang w:val="es-ES_tradnl"/>
              </w:rPr>
            </w:pPr>
          </w:p>
        </w:tc>
        <w:tc>
          <w:tcPr>
            <w:tcW w:w="570" w:type="dxa"/>
            <w:vAlign w:val="center"/>
          </w:tcPr>
          <w:p w14:paraId="59A81D21" w14:textId="77777777" w:rsidR="005C6B1B" w:rsidRPr="004A012C" w:rsidRDefault="005C6B1B" w:rsidP="00BC5405">
            <w:pPr>
              <w:rPr>
                <w:rFonts w:ascii="Cambria Math" w:hAnsi="Cambria Math" w:cs="Gisha"/>
                <w:color w:val="000000"/>
                <w:lang w:val="es-ES_tradnl"/>
              </w:rPr>
            </w:pPr>
          </w:p>
        </w:tc>
        <w:tc>
          <w:tcPr>
            <w:tcW w:w="570" w:type="dxa"/>
            <w:vAlign w:val="center"/>
          </w:tcPr>
          <w:p w14:paraId="21726F94" w14:textId="77777777" w:rsidR="005C6B1B" w:rsidRPr="004A012C" w:rsidRDefault="005C6B1B" w:rsidP="00BC5405">
            <w:pPr>
              <w:rPr>
                <w:rFonts w:ascii="Cambria Math" w:hAnsi="Cambria Math" w:cs="Gisha"/>
                <w:color w:val="000000"/>
                <w:lang w:val="es-ES_tradnl"/>
              </w:rPr>
            </w:pPr>
          </w:p>
        </w:tc>
        <w:tc>
          <w:tcPr>
            <w:tcW w:w="570" w:type="dxa"/>
            <w:vAlign w:val="center"/>
          </w:tcPr>
          <w:p w14:paraId="3E2F4C85"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456</w:t>
            </w:r>
          </w:p>
        </w:tc>
        <w:tc>
          <w:tcPr>
            <w:tcW w:w="570" w:type="dxa"/>
            <w:vAlign w:val="center"/>
          </w:tcPr>
          <w:p w14:paraId="3797564B" w14:textId="77777777" w:rsidR="005C6B1B" w:rsidRPr="004A012C" w:rsidRDefault="005C6B1B" w:rsidP="00BC5405">
            <w:pPr>
              <w:rPr>
                <w:rFonts w:ascii="Cambria Math" w:hAnsi="Cambria Math" w:cs="Gisha"/>
                <w:color w:val="000000"/>
                <w:lang w:val="es-ES_tradnl"/>
              </w:rPr>
            </w:pPr>
          </w:p>
        </w:tc>
        <w:tc>
          <w:tcPr>
            <w:tcW w:w="570" w:type="dxa"/>
            <w:vAlign w:val="center"/>
          </w:tcPr>
          <w:p w14:paraId="43D65C21" w14:textId="77777777" w:rsidR="005C6B1B" w:rsidRPr="004A012C" w:rsidRDefault="005C6B1B" w:rsidP="00BC5405">
            <w:pPr>
              <w:rPr>
                <w:rFonts w:ascii="Cambria Math" w:hAnsi="Cambria Math" w:cs="Gisha"/>
                <w:color w:val="000000"/>
                <w:lang w:val="es-ES_tradnl"/>
              </w:rPr>
            </w:pPr>
          </w:p>
        </w:tc>
        <w:tc>
          <w:tcPr>
            <w:tcW w:w="570" w:type="dxa"/>
            <w:vAlign w:val="center"/>
          </w:tcPr>
          <w:p w14:paraId="11993283" w14:textId="77777777" w:rsidR="005C6B1B" w:rsidRPr="004A012C" w:rsidRDefault="005C6B1B" w:rsidP="00BC5405">
            <w:pPr>
              <w:rPr>
                <w:rFonts w:ascii="Cambria Math" w:hAnsi="Cambria Math" w:cs="Gisha"/>
                <w:color w:val="000000"/>
                <w:lang w:val="es-ES_tradnl"/>
              </w:rPr>
            </w:pPr>
          </w:p>
        </w:tc>
        <w:tc>
          <w:tcPr>
            <w:tcW w:w="570" w:type="dxa"/>
            <w:vAlign w:val="center"/>
          </w:tcPr>
          <w:p w14:paraId="3D337ADF" w14:textId="77777777" w:rsidR="005C6B1B" w:rsidRPr="004A012C" w:rsidRDefault="005C6B1B" w:rsidP="00BC5405">
            <w:pPr>
              <w:rPr>
                <w:rFonts w:ascii="Cambria Math" w:hAnsi="Cambria Math" w:cs="Gisha"/>
                <w:color w:val="000000"/>
                <w:lang w:val="es-ES_tradnl"/>
              </w:rPr>
            </w:pPr>
          </w:p>
        </w:tc>
        <w:tc>
          <w:tcPr>
            <w:tcW w:w="570" w:type="dxa"/>
            <w:vAlign w:val="center"/>
          </w:tcPr>
          <w:p w14:paraId="7AFD8816" w14:textId="77777777" w:rsidR="005C6B1B" w:rsidRPr="004A012C" w:rsidRDefault="005C6B1B" w:rsidP="00BC5405">
            <w:pPr>
              <w:rPr>
                <w:rFonts w:ascii="Cambria Math" w:hAnsi="Cambria Math" w:cs="Gisha"/>
                <w:color w:val="000000"/>
                <w:lang w:val="es-ES_tradnl"/>
              </w:rPr>
            </w:pPr>
          </w:p>
        </w:tc>
        <w:tc>
          <w:tcPr>
            <w:tcW w:w="570" w:type="dxa"/>
            <w:vAlign w:val="center"/>
          </w:tcPr>
          <w:p w14:paraId="6B5AB458" w14:textId="77777777" w:rsidR="005C6B1B" w:rsidRPr="004A012C" w:rsidRDefault="005C6B1B" w:rsidP="00BC5405">
            <w:pPr>
              <w:rPr>
                <w:rFonts w:ascii="Cambria Math" w:hAnsi="Cambria Math" w:cs="Gisha"/>
                <w:color w:val="000000"/>
                <w:lang w:val="es-ES_tradnl"/>
              </w:rPr>
            </w:pPr>
          </w:p>
        </w:tc>
        <w:tc>
          <w:tcPr>
            <w:tcW w:w="570" w:type="dxa"/>
            <w:vAlign w:val="center"/>
          </w:tcPr>
          <w:p w14:paraId="11C573A8" w14:textId="77777777" w:rsidR="005C6B1B" w:rsidRPr="004A012C" w:rsidRDefault="005C6B1B" w:rsidP="00BC5405">
            <w:pPr>
              <w:rPr>
                <w:rFonts w:ascii="Cambria Math" w:hAnsi="Cambria Math" w:cs="Gisha"/>
                <w:color w:val="000000"/>
                <w:lang w:val="es-ES_tradnl"/>
              </w:rPr>
            </w:pPr>
          </w:p>
        </w:tc>
        <w:tc>
          <w:tcPr>
            <w:tcW w:w="570" w:type="dxa"/>
            <w:vAlign w:val="center"/>
          </w:tcPr>
          <w:p w14:paraId="5EF2A5DB" w14:textId="77777777" w:rsidR="005C6B1B" w:rsidRPr="004A012C" w:rsidRDefault="005C6B1B" w:rsidP="00BC5405">
            <w:pPr>
              <w:rPr>
                <w:rFonts w:ascii="Cambria Math" w:hAnsi="Cambria Math" w:cs="Gisha"/>
                <w:color w:val="000000"/>
                <w:lang w:val="es-ES_tradnl"/>
              </w:rPr>
            </w:pPr>
          </w:p>
        </w:tc>
      </w:tr>
      <w:tr w:rsidR="005C6B1B" w:rsidRPr="004A012C" w14:paraId="48EEB535" w14:textId="77777777" w:rsidTr="00BC5405">
        <w:trPr>
          <w:trHeight w:val="300"/>
          <w:tblCellSpacing w:w="0" w:type="dxa"/>
          <w:jc w:val="center"/>
        </w:trPr>
        <w:tc>
          <w:tcPr>
            <w:tcW w:w="570" w:type="dxa"/>
            <w:vAlign w:val="center"/>
          </w:tcPr>
          <w:p w14:paraId="11F5F25A" w14:textId="77777777" w:rsidR="005C6B1B" w:rsidRPr="004A012C" w:rsidRDefault="005C6B1B" w:rsidP="00BC5405">
            <w:pPr>
              <w:rPr>
                <w:rFonts w:ascii="Cambria Math" w:hAnsi="Cambria Math" w:cs="Gisha"/>
                <w:color w:val="000000"/>
                <w:lang w:val="es-ES_tradnl"/>
              </w:rPr>
            </w:pPr>
          </w:p>
        </w:tc>
        <w:tc>
          <w:tcPr>
            <w:tcW w:w="570" w:type="dxa"/>
            <w:vAlign w:val="center"/>
          </w:tcPr>
          <w:p w14:paraId="235F2CAE" w14:textId="77777777" w:rsidR="005C6B1B" w:rsidRPr="004A012C" w:rsidRDefault="005C6B1B" w:rsidP="00BC5405">
            <w:pPr>
              <w:rPr>
                <w:rFonts w:ascii="Cambria Math" w:hAnsi="Cambria Math" w:cs="Gisha"/>
                <w:color w:val="000000"/>
                <w:lang w:val="es-ES_tradnl"/>
              </w:rPr>
            </w:pPr>
          </w:p>
        </w:tc>
        <w:tc>
          <w:tcPr>
            <w:tcW w:w="570" w:type="dxa"/>
            <w:vAlign w:val="center"/>
          </w:tcPr>
          <w:p w14:paraId="1541DBB7" w14:textId="77777777" w:rsidR="005C6B1B" w:rsidRPr="004A012C" w:rsidRDefault="005C6B1B" w:rsidP="00BC5405">
            <w:pPr>
              <w:rPr>
                <w:rFonts w:ascii="Cambria Math" w:hAnsi="Cambria Math" w:cs="Gisha"/>
                <w:color w:val="000000"/>
                <w:lang w:val="es-ES_tradnl"/>
              </w:rPr>
            </w:pPr>
          </w:p>
        </w:tc>
        <w:tc>
          <w:tcPr>
            <w:tcW w:w="570" w:type="dxa"/>
            <w:vAlign w:val="center"/>
          </w:tcPr>
          <w:p w14:paraId="1A96C06B" w14:textId="77777777" w:rsidR="005C6B1B" w:rsidRPr="004A012C" w:rsidRDefault="005C6B1B" w:rsidP="00BC5405">
            <w:pPr>
              <w:rPr>
                <w:rFonts w:ascii="Cambria Math" w:hAnsi="Cambria Math" w:cs="Gisha"/>
                <w:color w:val="000000"/>
                <w:lang w:val="es-ES_tradnl"/>
              </w:rPr>
            </w:pPr>
          </w:p>
        </w:tc>
        <w:tc>
          <w:tcPr>
            <w:tcW w:w="570" w:type="dxa"/>
            <w:vAlign w:val="center"/>
          </w:tcPr>
          <w:p w14:paraId="2460808B" w14:textId="77777777" w:rsidR="005C6B1B" w:rsidRPr="004A012C" w:rsidRDefault="005C6B1B" w:rsidP="00BC5405">
            <w:pPr>
              <w:rPr>
                <w:rFonts w:ascii="Cambria Math" w:hAnsi="Cambria Math" w:cs="Gisha"/>
                <w:color w:val="000000"/>
                <w:lang w:val="es-ES_tradnl"/>
              </w:rPr>
            </w:pPr>
          </w:p>
        </w:tc>
        <w:tc>
          <w:tcPr>
            <w:tcW w:w="570" w:type="dxa"/>
            <w:vAlign w:val="center"/>
          </w:tcPr>
          <w:p w14:paraId="25302CC3" w14:textId="77777777" w:rsidR="005C6B1B" w:rsidRPr="004A012C" w:rsidRDefault="005C6B1B" w:rsidP="00BC5405">
            <w:pPr>
              <w:rPr>
                <w:rFonts w:ascii="Cambria Math" w:hAnsi="Cambria Math" w:cs="Gisha"/>
                <w:color w:val="000000"/>
                <w:lang w:val="es-ES_tradnl"/>
              </w:rPr>
            </w:pPr>
          </w:p>
        </w:tc>
        <w:tc>
          <w:tcPr>
            <w:tcW w:w="570" w:type="dxa"/>
            <w:vAlign w:val="center"/>
          </w:tcPr>
          <w:p w14:paraId="44320DA1" w14:textId="77777777" w:rsidR="005C6B1B" w:rsidRPr="004A012C" w:rsidRDefault="005C6B1B" w:rsidP="00BC5405">
            <w:pPr>
              <w:rPr>
                <w:rFonts w:ascii="Cambria Math" w:hAnsi="Cambria Math" w:cs="Gisha"/>
                <w:color w:val="000000"/>
                <w:lang w:val="es-ES_tradnl"/>
              </w:rPr>
            </w:pPr>
          </w:p>
        </w:tc>
        <w:tc>
          <w:tcPr>
            <w:tcW w:w="570" w:type="dxa"/>
            <w:vAlign w:val="center"/>
          </w:tcPr>
          <w:p w14:paraId="4F41BCB1"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w:t>
            </w:r>
          </w:p>
        </w:tc>
        <w:tc>
          <w:tcPr>
            <w:tcW w:w="570" w:type="dxa"/>
            <w:vAlign w:val="center"/>
          </w:tcPr>
          <w:p w14:paraId="27F0BF06" w14:textId="77777777" w:rsidR="005C6B1B" w:rsidRPr="004A012C" w:rsidRDefault="005C6B1B" w:rsidP="00BC5405">
            <w:pPr>
              <w:rPr>
                <w:rFonts w:ascii="Cambria Math" w:hAnsi="Cambria Math" w:cs="Gisha"/>
                <w:color w:val="000000"/>
                <w:lang w:val="es-ES_tradnl"/>
              </w:rPr>
            </w:pPr>
          </w:p>
        </w:tc>
        <w:tc>
          <w:tcPr>
            <w:tcW w:w="570" w:type="dxa"/>
            <w:vAlign w:val="center"/>
          </w:tcPr>
          <w:p w14:paraId="59DD1229"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w:t>
            </w:r>
          </w:p>
        </w:tc>
        <w:tc>
          <w:tcPr>
            <w:tcW w:w="570" w:type="dxa"/>
            <w:vAlign w:val="center"/>
          </w:tcPr>
          <w:p w14:paraId="110E8597" w14:textId="77777777" w:rsidR="005C6B1B" w:rsidRPr="004A012C" w:rsidRDefault="005C6B1B" w:rsidP="00BC5405">
            <w:pPr>
              <w:rPr>
                <w:rFonts w:ascii="Cambria Math" w:hAnsi="Cambria Math" w:cs="Gisha"/>
                <w:color w:val="000000"/>
                <w:lang w:val="es-ES_tradnl"/>
              </w:rPr>
            </w:pPr>
          </w:p>
        </w:tc>
        <w:tc>
          <w:tcPr>
            <w:tcW w:w="570" w:type="dxa"/>
            <w:vAlign w:val="center"/>
          </w:tcPr>
          <w:p w14:paraId="7527AB66" w14:textId="77777777" w:rsidR="005C6B1B" w:rsidRPr="004A012C" w:rsidRDefault="005C6B1B" w:rsidP="00BC5405">
            <w:pPr>
              <w:rPr>
                <w:rFonts w:ascii="Cambria Math" w:hAnsi="Cambria Math" w:cs="Gisha"/>
                <w:color w:val="000000"/>
                <w:lang w:val="es-ES_tradnl"/>
              </w:rPr>
            </w:pPr>
          </w:p>
        </w:tc>
        <w:tc>
          <w:tcPr>
            <w:tcW w:w="570" w:type="dxa"/>
            <w:vAlign w:val="center"/>
          </w:tcPr>
          <w:p w14:paraId="0DE75514" w14:textId="77777777" w:rsidR="005C6B1B" w:rsidRPr="004A012C" w:rsidRDefault="005C6B1B" w:rsidP="00BC5405">
            <w:pPr>
              <w:rPr>
                <w:rFonts w:ascii="Cambria Math" w:hAnsi="Cambria Math" w:cs="Gisha"/>
                <w:color w:val="000000"/>
                <w:lang w:val="es-ES_tradnl"/>
              </w:rPr>
            </w:pPr>
          </w:p>
        </w:tc>
        <w:tc>
          <w:tcPr>
            <w:tcW w:w="570" w:type="dxa"/>
            <w:vAlign w:val="center"/>
          </w:tcPr>
          <w:p w14:paraId="7EB79ED4" w14:textId="77777777" w:rsidR="005C6B1B" w:rsidRPr="004A012C" w:rsidRDefault="005C6B1B" w:rsidP="00BC5405">
            <w:pPr>
              <w:rPr>
                <w:rFonts w:ascii="Cambria Math" w:hAnsi="Cambria Math" w:cs="Gisha"/>
                <w:color w:val="000000"/>
                <w:lang w:val="es-ES_tradnl"/>
              </w:rPr>
            </w:pPr>
          </w:p>
        </w:tc>
        <w:tc>
          <w:tcPr>
            <w:tcW w:w="570" w:type="dxa"/>
            <w:vAlign w:val="center"/>
          </w:tcPr>
          <w:p w14:paraId="65551E8E" w14:textId="77777777" w:rsidR="005C6B1B" w:rsidRPr="004A012C" w:rsidRDefault="005C6B1B" w:rsidP="00BC5405">
            <w:pPr>
              <w:rPr>
                <w:rFonts w:ascii="Cambria Math" w:hAnsi="Cambria Math" w:cs="Gisha"/>
                <w:color w:val="000000"/>
                <w:lang w:val="es-ES_tradnl"/>
              </w:rPr>
            </w:pPr>
          </w:p>
        </w:tc>
        <w:tc>
          <w:tcPr>
            <w:tcW w:w="570" w:type="dxa"/>
            <w:vAlign w:val="center"/>
          </w:tcPr>
          <w:p w14:paraId="0D820B06" w14:textId="77777777" w:rsidR="005C6B1B" w:rsidRPr="004A012C" w:rsidRDefault="005C6B1B" w:rsidP="00BC5405">
            <w:pPr>
              <w:rPr>
                <w:rFonts w:ascii="Cambria Math" w:hAnsi="Cambria Math" w:cs="Gisha"/>
                <w:color w:val="000000"/>
                <w:lang w:val="es-ES_tradnl"/>
              </w:rPr>
            </w:pPr>
          </w:p>
        </w:tc>
        <w:tc>
          <w:tcPr>
            <w:tcW w:w="570" w:type="dxa"/>
            <w:vAlign w:val="center"/>
          </w:tcPr>
          <w:p w14:paraId="50EDAC10" w14:textId="77777777" w:rsidR="005C6B1B" w:rsidRPr="004A012C" w:rsidRDefault="005C6B1B" w:rsidP="00BC5405">
            <w:pPr>
              <w:rPr>
                <w:rFonts w:ascii="Cambria Math" w:hAnsi="Cambria Math" w:cs="Gisha"/>
                <w:color w:val="000000"/>
                <w:lang w:val="es-ES_tradnl"/>
              </w:rPr>
            </w:pPr>
          </w:p>
        </w:tc>
      </w:tr>
      <w:tr w:rsidR="005C6B1B" w:rsidRPr="004A012C" w14:paraId="482A70F8" w14:textId="77777777" w:rsidTr="00BC5405">
        <w:trPr>
          <w:trHeight w:val="300"/>
          <w:tblCellSpacing w:w="0" w:type="dxa"/>
          <w:jc w:val="center"/>
        </w:trPr>
        <w:tc>
          <w:tcPr>
            <w:tcW w:w="570" w:type="dxa"/>
            <w:vAlign w:val="center"/>
          </w:tcPr>
          <w:p w14:paraId="08AA9277" w14:textId="77777777" w:rsidR="005C6B1B" w:rsidRPr="004A012C" w:rsidRDefault="005C6B1B" w:rsidP="00BC5405">
            <w:pPr>
              <w:rPr>
                <w:rFonts w:ascii="Cambria Math" w:hAnsi="Cambria Math" w:cs="Gisha"/>
                <w:color w:val="000000"/>
                <w:lang w:val="es-ES_tradnl"/>
              </w:rPr>
            </w:pPr>
          </w:p>
        </w:tc>
        <w:tc>
          <w:tcPr>
            <w:tcW w:w="570" w:type="dxa"/>
            <w:vAlign w:val="center"/>
          </w:tcPr>
          <w:p w14:paraId="12C19B67" w14:textId="77777777" w:rsidR="005C6B1B" w:rsidRPr="004A012C" w:rsidRDefault="005C6B1B" w:rsidP="00BC5405">
            <w:pPr>
              <w:rPr>
                <w:rFonts w:ascii="Cambria Math" w:hAnsi="Cambria Math" w:cs="Gisha"/>
                <w:color w:val="000000"/>
                <w:lang w:val="es-ES_tradnl"/>
              </w:rPr>
            </w:pPr>
          </w:p>
        </w:tc>
        <w:tc>
          <w:tcPr>
            <w:tcW w:w="570" w:type="dxa"/>
            <w:vAlign w:val="center"/>
          </w:tcPr>
          <w:p w14:paraId="28736C6D" w14:textId="77777777" w:rsidR="005C6B1B" w:rsidRPr="004A012C" w:rsidRDefault="005C6B1B" w:rsidP="00BC5405">
            <w:pPr>
              <w:rPr>
                <w:rFonts w:ascii="Cambria Math" w:hAnsi="Cambria Math" w:cs="Gisha"/>
                <w:color w:val="000000"/>
                <w:lang w:val="es-ES_tradnl"/>
              </w:rPr>
            </w:pPr>
          </w:p>
        </w:tc>
        <w:tc>
          <w:tcPr>
            <w:tcW w:w="570" w:type="dxa"/>
            <w:vAlign w:val="center"/>
          </w:tcPr>
          <w:p w14:paraId="6F13594D" w14:textId="77777777" w:rsidR="005C6B1B" w:rsidRPr="004A012C" w:rsidRDefault="005C6B1B" w:rsidP="00BC5405">
            <w:pPr>
              <w:rPr>
                <w:rFonts w:ascii="Cambria Math" w:hAnsi="Cambria Math" w:cs="Gisha"/>
                <w:color w:val="000000"/>
                <w:lang w:val="es-ES_tradnl"/>
              </w:rPr>
            </w:pPr>
          </w:p>
        </w:tc>
        <w:tc>
          <w:tcPr>
            <w:tcW w:w="570" w:type="dxa"/>
            <w:vAlign w:val="center"/>
          </w:tcPr>
          <w:p w14:paraId="5455D8A8" w14:textId="77777777" w:rsidR="005C6B1B" w:rsidRPr="004A012C" w:rsidRDefault="005C6B1B" w:rsidP="00BC5405">
            <w:pPr>
              <w:rPr>
                <w:rFonts w:ascii="Cambria Math" w:hAnsi="Cambria Math" w:cs="Gisha"/>
                <w:color w:val="000000"/>
                <w:lang w:val="es-ES_tradnl"/>
              </w:rPr>
            </w:pPr>
          </w:p>
        </w:tc>
        <w:tc>
          <w:tcPr>
            <w:tcW w:w="570" w:type="dxa"/>
            <w:vAlign w:val="center"/>
          </w:tcPr>
          <w:p w14:paraId="7C657E44" w14:textId="77777777" w:rsidR="005C6B1B" w:rsidRPr="004A012C" w:rsidRDefault="005C6B1B" w:rsidP="00BC5405">
            <w:pPr>
              <w:rPr>
                <w:rFonts w:ascii="Cambria Math" w:hAnsi="Cambria Math" w:cs="Gisha"/>
                <w:color w:val="000000"/>
                <w:lang w:val="es-ES_tradnl"/>
              </w:rPr>
            </w:pPr>
          </w:p>
        </w:tc>
        <w:tc>
          <w:tcPr>
            <w:tcW w:w="570" w:type="dxa"/>
            <w:vAlign w:val="center"/>
          </w:tcPr>
          <w:p w14:paraId="5CAA03B7"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w:t>
            </w:r>
          </w:p>
        </w:tc>
        <w:tc>
          <w:tcPr>
            <w:tcW w:w="570" w:type="dxa"/>
            <w:vAlign w:val="center"/>
          </w:tcPr>
          <w:p w14:paraId="015D7DFE" w14:textId="77777777" w:rsidR="005C6B1B" w:rsidRPr="004A012C" w:rsidRDefault="005C6B1B" w:rsidP="00BC5405">
            <w:pPr>
              <w:rPr>
                <w:rFonts w:ascii="Cambria Math" w:hAnsi="Cambria Math" w:cs="Gisha"/>
                <w:color w:val="000000"/>
                <w:lang w:val="es-ES_tradnl"/>
              </w:rPr>
            </w:pPr>
          </w:p>
        </w:tc>
        <w:tc>
          <w:tcPr>
            <w:tcW w:w="570" w:type="dxa"/>
            <w:vAlign w:val="center"/>
          </w:tcPr>
          <w:p w14:paraId="7AB72C12"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w:t>
            </w:r>
          </w:p>
        </w:tc>
        <w:tc>
          <w:tcPr>
            <w:tcW w:w="570" w:type="dxa"/>
            <w:vAlign w:val="center"/>
          </w:tcPr>
          <w:p w14:paraId="6022B496" w14:textId="77777777" w:rsidR="005C6B1B" w:rsidRPr="004A012C" w:rsidRDefault="005C6B1B" w:rsidP="00BC5405">
            <w:pPr>
              <w:rPr>
                <w:rFonts w:ascii="Cambria Math" w:hAnsi="Cambria Math" w:cs="Gisha"/>
                <w:color w:val="000000"/>
                <w:lang w:val="es-ES_tradnl"/>
              </w:rPr>
            </w:pPr>
          </w:p>
        </w:tc>
        <w:tc>
          <w:tcPr>
            <w:tcW w:w="570" w:type="dxa"/>
            <w:vAlign w:val="center"/>
          </w:tcPr>
          <w:p w14:paraId="2E76C239"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360</w:t>
            </w:r>
          </w:p>
        </w:tc>
        <w:tc>
          <w:tcPr>
            <w:tcW w:w="570" w:type="dxa"/>
            <w:vAlign w:val="center"/>
          </w:tcPr>
          <w:p w14:paraId="1D05D57B" w14:textId="77777777" w:rsidR="005C6B1B" w:rsidRPr="004A012C" w:rsidRDefault="005C6B1B" w:rsidP="00BC5405">
            <w:pPr>
              <w:rPr>
                <w:rFonts w:ascii="Cambria Math" w:hAnsi="Cambria Math" w:cs="Gisha"/>
                <w:color w:val="000000"/>
                <w:lang w:val="es-ES_tradnl"/>
              </w:rPr>
            </w:pPr>
          </w:p>
        </w:tc>
        <w:tc>
          <w:tcPr>
            <w:tcW w:w="570" w:type="dxa"/>
            <w:vAlign w:val="center"/>
          </w:tcPr>
          <w:p w14:paraId="03DBA22F" w14:textId="77777777" w:rsidR="005C6B1B" w:rsidRPr="004A012C" w:rsidRDefault="005C6B1B" w:rsidP="00BC5405">
            <w:pPr>
              <w:rPr>
                <w:rFonts w:ascii="Cambria Math" w:hAnsi="Cambria Math" w:cs="Gisha"/>
                <w:color w:val="000000"/>
                <w:lang w:val="es-ES_tradnl"/>
              </w:rPr>
            </w:pPr>
          </w:p>
        </w:tc>
        <w:tc>
          <w:tcPr>
            <w:tcW w:w="570" w:type="dxa"/>
            <w:vAlign w:val="center"/>
          </w:tcPr>
          <w:p w14:paraId="1BE99807" w14:textId="77777777" w:rsidR="005C6B1B" w:rsidRPr="004A012C" w:rsidRDefault="005C6B1B" w:rsidP="00BC5405">
            <w:pPr>
              <w:rPr>
                <w:rFonts w:ascii="Cambria Math" w:hAnsi="Cambria Math" w:cs="Gisha"/>
                <w:color w:val="000000"/>
                <w:lang w:val="es-ES_tradnl"/>
              </w:rPr>
            </w:pPr>
          </w:p>
        </w:tc>
        <w:tc>
          <w:tcPr>
            <w:tcW w:w="570" w:type="dxa"/>
            <w:vAlign w:val="center"/>
          </w:tcPr>
          <w:p w14:paraId="6B7A0BCC" w14:textId="77777777" w:rsidR="005C6B1B" w:rsidRPr="004A012C" w:rsidRDefault="005C6B1B" w:rsidP="00BC5405">
            <w:pPr>
              <w:rPr>
                <w:rFonts w:ascii="Cambria Math" w:hAnsi="Cambria Math" w:cs="Gisha"/>
                <w:color w:val="000000"/>
                <w:lang w:val="es-ES_tradnl"/>
              </w:rPr>
            </w:pPr>
          </w:p>
        </w:tc>
        <w:tc>
          <w:tcPr>
            <w:tcW w:w="570" w:type="dxa"/>
            <w:vAlign w:val="center"/>
          </w:tcPr>
          <w:p w14:paraId="44238759" w14:textId="77777777" w:rsidR="005C6B1B" w:rsidRPr="004A012C" w:rsidRDefault="005C6B1B" w:rsidP="00BC5405">
            <w:pPr>
              <w:rPr>
                <w:rFonts w:ascii="Cambria Math" w:hAnsi="Cambria Math" w:cs="Gisha"/>
                <w:color w:val="000000"/>
                <w:lang w:val="es-ES_tradnl"/>
              </w:rPr>
            </w:pPr>
          </w:p>
        </w:tc>
        <w:tc>
          <w:tcPr>
            <w:tcW w:w="570" w:type="dxa"/>
            <w:vAlign w:val="center"/>
          </w:tcPr>
          <w:p w14:paraId="220C2D16" w14:textId="77777777" w:rsidR="005C6B1B" w:rsidRPr="004A012C" w:rsidRDefault="005C6B1B" w:rsidP="00BC5405">
            <w:pPr>
              <w:rPr>
                <w:rFonts w:ascii="Cambria Math" w:hAnsi="Cambria Math" w:cs="Gisha"/>
                <w:color w:val="000000"/>
                <w:lang w:val="es-ES_tradnl"/>
              </w:rPr>
            </w:pPr>
          </w:p>
        </w:tc>
      </w:tr>
      <w:tr w:rsidR="005C6B1B" w:rsidRPr="004A012C" w14:paraId="13BC08BA" w14:textId="77777777" w:rsidTr="00BC5405">
        <w:trPr>
          <w:trHeight w:val="300"/>
          <w:tblCellSpacing w:w="0" w:type="dxa"/>
          <w:jc w:val="center"/>
        </w:trPr>
        <w:tc>
          <w:tcPr>
            <w:tcW w:w="570" w:type="dxa"/>
            <w:vAlign w:val="center"/>
          </w:tcPr>
          <w:p w14:paraId="1F3CBAFA" w14:textId="77777777" w:rsidR="005C6B1B" w:rsidRPr="004A012C" w:rsidRDefault="005C6B1B" w:rsidP="00BC5405">
            <w:pPr>
              <w:rPr>
                <w:rFonts w:ascii="Cambria Math" w:hAnsi="Cambria Math" w:cs="Gisha"/>
                <w:color w:val="000000"/>
                <w:lang w:val="es-ES_tradnl"/>
              </w:rPr>
            </w:pPr>
          </w:p>
        </w:tc>
        <w:tc>
          <w:tcPr>
            <w:tcW w:w="570" w:type="dxa"/>
            <w:vAlign w:val="center"/>
          </w:tcPr>
          <w:p w14:paraId="77DDDD56" w14:textId="77777777" w:rsidR="005C6B1B" w:rsidRPr="004A012C" w:rsidRDefault="005C6B1B" w:rsidP="00BC5405">
            <w:pPr>
              <w:rPr>
                <w:rFonts w:ascii="Cambria Math" w:hAnsi="Cambria Math" w:cs="Gisha"/>
                <w:color w:val="000000"/>
                <w:lang w:val="es-ES_tradnl"/>
              </w:rPr>
            </w:pPr>
          </w:p>
        </w:tc>
        <w:tc>
          <w:tcPr>
            <w:tcW w:w="570" w:type="dxa"/>
            <w:vAlign w:val="center"/>
          </w:tcPr>
          <w:p w14:paraId="15812840" w14:textId="77777777" w:rsidR="005C6B1B" w:rsidRPr="004A012C" w:rsidRDefault="005C6B1B" w:rsidP="00BC5405">
            <w:pPr>
              <w:rPr>
                <w:rFonts w:ascii="Cambria Math" w:hAnsi="Cambria Math" w:cs="Gisha"/>
                <w:color w:val="000000"/>
                <w:lang w:val="es-ES_tradnl"/>
              </w:rPr>
            </w:pPr>
          </w:p>
        </w:tc>
        <w:tc>
          <w:tcPr>
            <w:tcW w:w="570" w:type="dxa"/>
            <w:vAlign w:val="center"/>
          </w:tcPr>
          <w:p w14:paraId="16F1EA68" w14:textId="77777777" w:rsidR="005C6B1B" w:rsidRPr="004A012C" w:rsidRDefault="005C6B1B" w:rsidP="00BC5405">
            <w:pPr>
              <w:rPr>
                <w:rFonts w:ascii="Cambria Math" w:hAnsi="Cambria Math" w:cs="Gisha"/>
                <w:color w:val="000000"/>
                <w:lang w:val="es-ES_tradnl"/>
              </w:rPr>
            </w:pPr>
          </w:p>
        </w:tc>
        <w:tc>
          <w:tcPr>
            <w:tcW w:w="570" w:type="dxa"/>
            <w:vAlign w:val="center"/>
          </w:tcPr>
          <w:p w14:paraId="59BA5260" w14:textId="77777777" w:rsidR="005C6B1B" w:rsidRPr="004A012C" w:rsidRDefault="005C6B1B" w:rsidP="00BC5405">
            <w:pPr>
              <w:rPr>
                <w:rFonts w:ascii="Cambria Math" w:hAnsi="Cambria Math" w:cs="Gisha"/>
                <w:color w:val="000000"/>
                <w:lang w:val="es-ES_tradnl"/>
              </w:rPr>
            </w:pPr>
          </w:p>
        </w:tc>
        <w:tc>
          <w:tcPr>
            <w:tcW w:w="570" w:type="dxa"/>
            <w:vAlign w:val="center"/>
          </w:tcPr>
          <w:p w14:paraId="5BF7085C"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- 116</w:t>
            </w:r>
          </w:p>
        </w:tc>
        <w:tc>
          <w:tcPr>
            <w:tcW w:w="570" w:type="dxa"/>
            <w:vAlign w:val="center"/>
          </w:tcPr>
          <w:p w14:paraId="2F08A94F" w14:textId="77777777" w:rsidR="005C6B1B" w:rsidRPr="004A012C" w:rsidRDefault="005C6B1B" w:rsidP="00BC5405">
            <w:pPr>
              <w:rPr>
                <w:rFonts w:ascii="Cambria Math" w:hAnsi="Cambria Math" w:cs="Gisha"/>
                <w:color w:val="000000"/>
                <w:lang w:val="es-ES_tradnl"/>
              </w:rPr>
            </w:pPr>
          </w:p>
        </w:tc>
        <w:tc>
          <w:tcPr>
            <w:tcW w:w="570" w:type="dxa"/>
            <w:vAlign w:val="center"/>
          </w:tcPr>
          <w:p w14:paraId="7A540726"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w:t>
            </w:r>
          </w:p>
        </w:tc>
        <w:tc>
          <w:tcPr>
            <w:tcW w:w="570" w:type="dxa"/>
            <w:vAlign w:val="center"/>
          </w:tcPr>
          <w:p w14:paraId="04A339A4" w14:textId="77777777" w:rsidR="005C6B1B" w:rsidRPr="004A012C" w:rsidRDefault="005C6B1B" w:rsidP="00BC5405">
            <w:pPr>
              <w:rPr>
                <w:rFonts w:ascii="Cambria Math" w:hAnsi="Cambria Math" w:cs="Gisha"/>
                <w:color w:val="000000"/>
                <w:lang w:val="es-ES_tradnl"/>
              </w:rPr>
            </w:pPr>
          </w:p>
        </w:tc>
        <w:tc>
          <w:tcPr>
            <w:tcW w:w="570" w:type="dxa"/>
            <w:vAlign w:val="center"/>
          </w:tcPr>
          <w:p w14:paraId="04E6ED5F"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w:t>
            </w:r>
          </w:p>
        </w:tc>
        <w:tc>
          <w:tcPr>
            <w:tcW w:w="570" w:type="dxa"/>
            <w:vAlign w:val="center"/>
          </w:tcPr>
          <w:p w14:paraId="2A2D101B" w14:textId="77777777" w:rsidR="005C6B1B" w:rsidRPr="004A012C" w:rsidRDefault="005C6B1B" w:rsidP="00BC5405">
            <w:pPr>
              <w:rPr>
                <w:rFonts w:ascii="Cambria Math" w:hAnsi="Cambria Math" w:cs="Gisha"/>
                <w:color w:val="000000"/>
                <w:lang w:val="es-ES_tradnl"/>
              </w:rPr>
            </w:pPr>
          </w:p>
        </w:tc>
        <w:tc>
          <w:tcPr>
            <w:tcW w:w="570" w:type="dxa"/>
            <w:vAlign w:val="center"/>
          </w:tcPr>
          <w:p w14:paraId="1DCFB74C"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w:t>
            </w:r>
          </w:p>
        </w:tc>
        <w:tc>
          <w:tcPr>
            <w:tcW w:w="570" w:type="dxa"/>
            <w:vAlign w:val="center"/>
          </w:tcPr>
          <w:p w14:paraId="44B7B022" w14:textId="77777777" w:rsidR="005C6B1B" w:rsidRPr="004A012C" w:rsidRDefault="005C6B1B" w:rsidP="00BC5405">
            <w:pPr>
              <w:rPr>
                <w:rFonts w:ascii="Cambria Math" w:hAnsi="Cambria Math" w:cs="Gisha"/>
                <w:color w:val="000000"/>
                <w:lang w:val="es-ES_tradnl"/>
              </w:rPr>
            </w:pPr>
          </w:p>
        </w:tc>
        <w:tc>
          <w:tcPr>
            <w:tcW w:w="570" w:type="dxa"/>
            <w:vAlign w:val="center"/>
          </w:tcPr>
          <w:p w14:paraId="55ECD3CE" w14:textId="77777777" w:rsidR="005C6B1B" w:rsidRPr="004A012C" w:rsidRDefault="005C6B1B" w:rsidP="00BC5405">
            <w:pPr>
              <w:rPr>
                <w:rFonts w:ascii="Cambria Math" w:hAnsi="Cambria Math" w:cs="Gisha"/>
                <w:color w:val="000000"/>
                <w:lang w:val="es-ES_tradnl"/>
              </w:rPr>
            </w:pPr>
          </w:p>
        </w:tc>
        <w:tc>
          <w:tcPr>
            <w:tcW w:w="570" w:type="dxa"/>
            <w:vAlign w:val="center"/>
          </w:tcPr>
          <w:p w14:paraId="79865C4D" w14:textId="77777777" w:rsidR="005C6B1B" w:rsidRPr="004A012C" w:rsidRDefault="005C6B1B" w:rsidP="00BC5405">
            <w:pPr>
              <w:rPr>
                <w:rFonts w:ascii="Cambria Math" w:hAnsi="Cambria Math" w:cs="Gisha"/>
                <w:color w:val="000000"/>
                <w:lang w:val="es-ES_tradnl"/>
              </w:rPr>
            </w:pPr>
          </w:p>
        </w:tc>
        <w:tc>
          <w:tcPr>
            <w:tcW w:w="570" w:type="dxa"/>
            <w:vAlign w:val="center"/>
          </w:tcPr>
          <w:p w14:paraId="328FE757" w14:textId="77777777" w:rsidR="005C6B1B" w:rsidRPr="004A012C" w:rsidRDefault="005C6B1B" w:rsidP="00BC5405">
            <w:pPr>
              <w:rPr>
                <w:rFonts w:ascii="Cambria Math" w:hAnsi="Cambria Math" w:cs="Gisha"/>
                <w:color w:val="000000"/>
                <w:lang w:val="es-ES_tradnl"/>
              </w:rPr>
            </w:pPr>
          </w:p>
        </w:tc>
        <w:tc>
          <w:tcPr>
            <w:tcW w:w="570" w:type="dxa"/>
            <w:vAlign w:val="center"/>
          </w:tcPr>
          <w:p w14:paraId="55AAC7B3" w14:textId="77777777" w:rsidR="005C6B1B" w:rsidRPr="004A012C" w:rsidRDefault="005C6B1B" w:rsidP="00BC5405">
            <w:pPr>
              <w:rPr>
                <w:rFonts w:ascii="Cambria Math" w:hAnsi="Cambria Math" w:cs="Gisha"/>
                <w:color w:val="000000"/>
                <w:lang w:val="es-ES_tradnl"/>
              </w:rPr>
            </w:pPr>
          </w:p>
        </w:tc>
      </w:tr>
      <w:tr w:rsidR="005C6B1B" w:rsidRPr="004A012C" w14:paraId="6F077CB6" w14:textId="77777777" w:rsidTr="00BC5405">
        <w:trPr>
          <w:trHeight w:val="300"/>
          <w:tblCellSpacing w:w="0" w:type="dxa"/>
          <w:jc w:val="center"/>
        </w:trPr>
        <w:tc>
          <w:tcPr>
            <w:tcW w:w="570" w:type="dxa"/>
            <w:vAlign w:val="center"/>
          </w:tcPr>
          <w:p w14:paraId="2FA79439" w14:textId="77777777" w:rsidR="005C6B1B" w:rsidRPr="004A012C" w:rsidRDefault="005C6B1B" w:rsidP="00BC5405">
            <w:pPr>
              <w:rPr>
                <w:rFonts w:ascii="Cambria Math" w:hAnsi="Cambria Math" w:cs="Gisha"/>
                <w:color w:val="000000"/>
                <w:lang w:val="es-ES_tradnl"/>
              </w:rPr>
            </w:pPr>
          </w:p>
        </w:tc>
        <w:tc>
          <w:tcPr>
            <w:tcW w:w="570" w:type="dxa"/>
            <w:vAlign w:val="center"/>
          </w:tcPr>
          <w:p w14:paraId="4AEE2194" w14:textId="77777777" w:rsidR="005C6B1B" w:rsidRPr="004A012C" w:rsidRDefault="005C6B1B" w:rsidP="00BC5405">
            <w:pPr>
              <w:rPr>
                <w:rFonts w:ascii="Cambria Math" w:hAnsi="Cambria Math" w:cs="Gisha"/>
                <w:color w:val="000000"/>
                <w:lang w:val="es-ES_tradnl"/>
              </w:rPr>
            </w:pPr>
          </w:p>
        </w:tc>
        <w:tc>
          <w:tcPr>
            <w:tcW w:w="570" w:type="dxa"/>
            <w:vAlign w:val="center"/>
          </w:tcPr>
          <w:p w14:paraId="2C8B008F" w14:textId="77777777" w:rsidR="005C6B1B" w:rsidRPr="004A012C" w:rsidRDefault="005C6B1B" w:rsidP="00BC5405">
            <w:pPr>
              <w:rPr>
                <w:rFonts w:ascii="Cambria Math" w:hAnsi="Cambria Math" w:cs="Gisha"/>
                <w:color w:val="000000"/>
                <w:lang w:val="es-ES_tradnl"/>
              </w:rPr>
            </w:pPr>
          </w:p>
        </w:tc>
        <w:tc>
          <w:tcPr>
            <w:tcW w:w="570" w:type="dxa"/>
            <w:vAlign w:val="center"/>
          </w:tcPr>
          <w:p w14:paraId="6BA146F6" w14:textId="77777777" w:rsidR="005C6B1B" w:rsidRPr="004A012C" w:rsidRDefault="005C6B1B" w:rsidP="00BC5405">
            <w:pPr>
              <w:rPr>
                <w:rFonts w:ascii="Cambria Math" w:hAnsi="Cambria Math" w:cs="Gisha"/>
                <w:color w:val="000000"/>
                <w:lang w:val="es-ES_tradnl"/>
              </w:rPr>
            </w:pPr>
          </w:p>
        </w:tc>
        <w:tc>
          <w:tcPr>
            <w:tcW w:w="570" w:type="dxa"/>
            <w:vAlign w:val="center"/>
          </w:tcPr>
          <w:p w14:paraId="252C437B"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w:t>
            </w:r>
          </w:p>
        </w:tc>
        <w:tc>
          <w:tcPr>
            <w:tcW w:w="570" w:type="dxa"/>
            <w:vAlign w:val="center"/>
          </w:tcPr>
          <w:p w14:paraId="2E257FC1" w14:textId="77777777" w:rsidR="005C6B1B" w:rsidRPr="004A012C" w:rsidRDefault="005C6B1B" w:rsidP="00BC5405">
            <w:pPr>
              <w:rPr>
                <w:rFonts w:ascii="Cambria Math" w:hAnsi="Cambria Math" w:cs="Gisha"/>
                <w:color w:val="000000"/>
                <w:lang w:val="es-ES_tradnl"/>
              </w:rPr>
            </w:pPr>
          </w:p>
        </w:tc>
        <w:tc>
          <w:tcPr>
            <w:tcW w:w="570" w:type="dxa"/>
            <w:vAlign w:val="center"/>
          </w:tcPr>
          <w:p w14:paraId="6FA2E02F"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w:t>
            </w:r>
          </w:p>
        </w:tc>
        <w:tc>
          <w:tcPr>
            <w:tcW w:w="570" w:type="dxa"/>
            <w:vAlign w:val="center"/>
          </w:tcPr>
          <w:p w14:paraId="567F5971" w14:textId="77777777" w:rsidR="005C6B1B" w:rsidRPr="004A012C" w:rsidRDefault="005C6B1B" w:rsidP="00BC5405">
            <w:pPr>
              <w:rPr>
                <w:rFonts w:ascii="Cambria Math" w:hAnsi="Cambria Math" w:cs="Gisha"/>
                <w:color w:val="000000"/>
                <w:lang w:val="es-ES_tradnl"/>
              </w:rPr>
            </w:pPr>
          </w:p>
        </w:tc>
        <w:tc>
          <w:tcPr>
            <w:tcW w:w="570" w:type="dxa"/>
            <w:vAlign w:val="center"/>
          </w:tcPr>
          <w:p w14:paraId="6E973351"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w:t>
            </w:r>
          </w:p>
        </w:tc>
        <w:tc>
          <w:tcPr>
            <w:tcW w:w="570" w:type="dxa"/>
            <w:vAlign w:val="center"/>
          </w:tcPr>
          <w:p w14:paraId="3998A083" w14:textId="77777777" w:rsidR="005C6B1B" w:rsidRPr="004A012C" w:rsidRDefault="005C6B1B" w:rsidP="00BC5405">
            <w:pPr>
              <w:rPr>
                <w:rFonts w:ascii="Cambria Math" w:hAnsi="Cambria Math" w:cs="Gisha"/>
                <w:color w:val="000000"/>
                <w:lang w:val="es-ES_tradnl"/>
              </w:rPr>
            </w:pPr>
          </w:p>
        </w:tc>
        <w:tc>
          <w:tcPr>
            <w:tcW w:w="570" w:type="dxa"/>
            <w:vAlign w:val="center"/>
          </w:tcPr>
          <w:p w14:paraId="2F52A59F"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w:t>
            </w:r>
          </w:p>
        </w:tc>
        <w:tc>
          <w:tcPr>
            <w:tcW w:w="570" w:type="dxa"/>
            <w:vAlign w:val="center"/>
          </w:tcPr>
          <w:p w14:paraId="10A88B0C" w14:textId="77777777" w:rsidR="005C6B1B" w:rsidRPr="004A012C" w:rsidRDefault="005C6B1B" w:rsidP="00BC5405">
            <w:pPr>
              <w:rPr>
                <w:rFonts w:ascii="Cambria Math" w:hAnsi="Cambria Math" w:cs="Gisha"/>
                <w:color w:val="000000"/>
                <w:lang w:val="es-ES_tradnl"/>
              </w:rPr>
            </w:pPr>
          </w:p>
        </w:tc>
        <w:tc>
          <w:tcPr>
            <w:tcW w:w="570" w:type="dxa"/>
            <w:vAlign w:val="center"/>
          </w:tcPr>
          <w:p w14:paraId="2CEB0D5F"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34</w:t>
            </w:r>
          </w:p>
        </w:tc>
        <w:tc>
          <w:tcPr>
            <w:tcW w:w="570" w:type="dxa"/>
            <w:vAlign w:val="center"/>
          </w:tcPr>
          <w:p w14:paraId="506CD053" w14:textId="77777777" w:rsidR="005C6B1B" w:rsidRPr="004A012C" w:rsidRDefault="005C6B1B" w:rsidP="00BC5405">
            <w:pPr>
              <w:rPr>
                <w:rFonts w:ascii="Cambria Math" w:hAnsi="Cambria Math" w:cs="Gisha"/>
                <w:color w:val="000000"/>
                <w:lang w:val="es-ES_tradnl"/>
              </w:rPr>
            </w:pPr>
          </w:p>
        </w:tc>
        <w:tc>
          <w:tcPr>
            <w:tcW w:w="570" w:type="dxa"/>
            <w:vAlign w:val="center"/>
          </w:tcPr>
          <w:p w14:paraId="7980DFAF" w14:textId="77777777" w:rsidR="005C6B1B" w:rsidRPr="004A012C" w:rsidRDefault="005C6B1B" w:rsidP="00BC5405">
            <w:pPr>
              <w:rPr>
                <w:rFonts w:ascii="Cambria Math" w:hAnsi="Cambria Math" w:cs="Gisha"/>
                <w:color w:val="000000"/>
                <w:lang w:val="es-ES_tradnl"/>
              </w:rPr>
            </w:pPr>
          </w:p>
        </w:tc>
        <w:tc>
          <w:tcPr>
            <w:tcW w:w="570" w:type="dxa"/>
            <w:vAlign w:val="center"/>
          </w:tcPr>
          <w:p w14:paraId="60122D1D" w14:textId="77777777" w:rsidR="005C6B1B" w:rsidRPr="004A012C" w:rsidRDefault="005C6B1B" w:rsidP="00BC5405">
            <w:pPr>
              <w:rPr>
                <w:rFonts w:ascii="Cambria Math" w:hAnsi="Cambria Math" w:cs="Gisha"/>
                <w:color w:val="000000"/>
                <w:lang w:val="es-ES_tradnl"/>
              </w:rPr>
            </w:pPr>
          </w:p>
        </w:tc>
        <w:tc>
          <w:tcPr>
            <w:tcW w:w="570" w:type="dxa"/>
            <w:vAlign w:val="center"/>
          </w:tcPr>
          <w:p w14:paraId="3459AB25" w14:textId="77777777" w:rsidR="005C6B1B" w:rsidRPr="004A012C" w:rsidRDefault="005C6B1B" w:rsidP="00BC5405">
            <w:pPr>
              <w:rPr>
                <w:rFonts w:ascii="Cambria Math" w:hAnsi="Cambria Math" w:cs="Gisha"/>
                <w:color w:val="000000"/>
                <w:lang w:val="es-ES_tradnl"/>
              </w:rPr>
            </w:pPr>
          </w:p>
        </w:tc>
      </w:tr>
      <w:tr w:rsidR="005C6B1B" w:rsidRPr="004A012C" w14:paraId="30E406FF" w14:textId="77777777" w:rsidTr="00BC5405">
        <w:trPr>
          <w:trHeight w:val="330"/>
          <w:tblCellSpacing w:w="0" w:type="dxa"/>
          <w:jc w:val="center"/>
        </w:trPr>
        <w:tc>
          <w:tcPr>
            <w:tcW w:w="570" w:type="dxa"/>
            <w:vAlign w:val="center"/>
          </w:tcPr>
          <w:p w14:paraId="0D483CE5" w14:textId="77777777" w:rsidR="005C6B1B" w:rsidRPr="004A012C" w:rsidRDefault="005C6B1B" w:rsidP="00BC5405">
            <w:pPr>
              <w:rPr>
                <w:rFonts w:ascii="Cambria Math" w:hAnsi="Cambria Math" w:cs="Gisha"/>
                <w:color w:val="000000"/>
                <w:lang w:val="es-ES_tradnl"/>
              </w:rPr>
            </w:pPr>
          </w:p>
        </w:tc>
        <w:tc>
          <w:tcPr>
            <w:tcW w:w="570" w:type="dxa"/>
            <w:vAlign w:val="center"/>
          </w:tcPr>
          <w:p w14:paraId="2754CA86" w14:textId="77777777" w:rsidR="005C6B1B" w:rsidRPr="004A012C" w:rsidRDefault="005C6B1B" w:rsidP="00BC5405">
            <w:pPr>
              <w:rPr>
                <w:rFonts w:ascii="Cambria Math" w:hAnsi="Cambria Math" w:cs="Gisha"/>
                <w:color w:val="000000"/>
                <w:lang w:val="es-ES_tradnl"/>
              </w:rPr>
            </w:pPr>
          </w:p>
        </w:tc>
        <w:tc>
          <w:tcPr>
            <w:tcW w:w="570" w:type="dxa"/>
            <w:vAlign w:val="center"/>
          </w:tcPr>
          <w:p w14:paraId="7AEA4C65" w14:textId="77777777" w:rsidR="005C6B1B" w:rsidRPr="004A012C" w:rsidRDefault="005C6B1B" w:rsidP="00BC5405">
            <w:pPr>
              <w:rPr>
                <w:rFonts w:ascii="Cambria Math" w:hAnsi="Cambria Math" w:cs="Gisha"/>
                <w:color w:val="000000"/>
                <w:lang w:val="es-ES_tradnl"/>
              </w:rPr>
            </w:pPr>
          </w:p>
        </w:tc>
        <w:tc>
          <w:tcPr>
            <w:tcW w:w="570" w:type="dxa"/>
            <w:vAlign w:val="center"/>
          </w:tcPr>
          <w:p w14:paraId="0981B71B"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- 8</w:t>
            </w:r>
          </w:p>
        </w:tc>
        <w:tc>
          <w:tcPr>
            <w:tcW w:w="570" w:type="dxa"/>
            <w:vAlign w:val="center"/>
          </w:tcPr>
          <w:p w14:paraId="505A3663" w14:textId="77777777" w:rsidR="005C6B1B" w:rsidRPr="004A012C" w:rsidRDefault="005C6B1B" w:rsidP="00BC5405">
            <w:pPr>
              <w:rPr>
                <w:rFonts w:ascii="Cambria Math" w:hAnsi="Cambria Math" w:cs="Gisha"/>
                <w:color w:val="000000"/>
                <w:lang w:val="es-ES_tradnl"/>
              </w:rPr>
            </w:pPr>
          </w:p>
        </w:tc>
        <w:tc>
          <w:tcPr>
            <w:tcW w:w="570" w:type="dxa"/>
            <w:shd w:val="clear" w:color="auto" w:fill="33CCFF"/>
            <w:vAlign w:val="center"/>
          </w:tcPr>
          <w:p w14:paraId="2FE55AEB"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w:t>
            </w:r>
          </w:p>
        </w:tc>
        <w:tc>
          <w:tcPr>
            <w:tcW w:w="570" w:type="dxa"/>
            <w:vAlign w:val="center"/>
          </w:tcPr>
          <w:p w14:paraId="0CDDB2E1" w14:textId="77777777" w:rsidR="005C6B1B" w:rsidRPr="004A012C" w:rsidRDefault="005C6B1B" w:rsidP="00BC5405">
            <w:pPr>
              <w:rPr>
                <w:rFonts w:ascii="Cambria Math" w:hAnsi="Cambria Math" w:cs="Gisha"/>
                <w:color w:val="000000"/>
                <w:lang w:val="es-ES_tradnl"/>
              </w:rPr>
            </w:pPr>
          </w:p>
        </w:tc>
        <w:tc>
          <w:tcPr>
            <w:tcW w:w="570" w:type="dxa"/>
            <w:vAlign w:val="center"/>
          </w:tcPr>
          <w:p w14:paraId="30241C7C"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w:t>
            </w:r>
          </w:p>
        </w:tc>
        <w:tc>
          <w:tcPr>
            <w:tcW w:w="570" w:type="dxa"/>
            <w:vAlign w:val="center"/>
          </w:tcPr>
          <w:p w14:paraId="7465841B" w14:textId="77777777" w:rsidR="005C6B1B" w:rsidRPr="004A012C" w:rsidRDefault="005C6B1B" w:rsidP="00BC5405">
            <w:pPr>
              <w:rPr>
                <w:rFonts w:ascii="Cambria Math" w:hAnsi="Cambria Math" w:cs="Gisha"/>
                <w:color w:val="000000"/>
                <w:lang w:val="es-ES_tradnl"/>
              </w:rPr>
            </w:pPr>
          </w:p>
        </w:tc>
        <w:tc>
          <w:tcPr>
            <w:tcW w:w="570" w:type="dxa"/>
            <w:vAlign w:val="center"/>
          </w:tcPr>
          <w:p w14:paraId="7589EF73"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w:t>
            </w:r>
          </w:p>
        </w:tc>
        <w:tc>
          <w:tcPr>
            <w:tcW w:w="570" w:type="dxa"/>
            <w:vAlign w:val="center"/>
          </w:tcPr>
          <w:p w14:paraId="47B4017E" w14:textId="77777777" w:rsidR="005C6B1B" w:rsidRPr="004A012C" w:rsidRDefault="005C6B1B" w:rsidP="00BC5405">
            <w:pPr>
              <w:rPr>
                <w:rFonts w:ascii="Cambria Math" w:hAnsi="Cambria Math" w:cs="Gisha"/>
                <w:color w:val="000000"/>
                <w:lang w:val="es-ES_tradnl"/>
              </w:rPr>
            </w:pPr>
          </w:p>
        </w:tc>
        <w:tc>
          <w:tcPr>
            <w:tcW w:w="570" w:type="dxa"/>
            <w:vAlign w:val="center"/>
          </w:tcPr>
          <w:p w14:paraId="5FAA1C35"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w:t>
            </w:r>
          </w:p>
        </w:tc>
        <w:tc>
          <w:tcPr>
            <w:tcW w:w="570" w:type="dxa"/>
            <w:vAlign w:val="center"/>
          </w:tcPr>
          <w:p w14:paraId="1C090A80" w14:textId="77777777" w:rsidR="005C6B1B" w:rsidRPr="004A012C" w:rsidRDefault="005C6B1B" w:rsidP="00BC5405">
            <w:pPr>
              <w:rPr>
                <w:rFonts w:ascii="Cambria Math" w:hAnsi="Cambria Math" w:cs="Gisha"/>
                <w:color w:val="000000"/>
                <w:lang w:val="es-ES_tradnl"/>
              </w:rPr>
            </w:pPr>
          </w:p>
        </w:tc>
        <w:tc>
          <w:tcPr>
            <w:tcW w:w="570" w:type="dxa"/>
            <w:vAlign w:val="center"/>
          </w:tcPr>
          <w:p w14:paraId="21E4A3E6"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w:t>
            </w:r>
          </w:p>
        </w:tc>
        <w:tc>
          <w:tcPr>
            <w:tcW w:w="570" w:type="dxa"/>
            <w:vAlign w:val="center"/>
          </w:tcPr>
          <w:p w14:paraId="5B706866" w14:textId="77777777" w:rsidR="005C6B1B" w:rsidRPr="004A012C" w:rsidRDefault="005C6B1B" w:rsidP="00BC5405">
            <w:pPr>
              <w:rPr>
                <w:rFonts w:ascii="Cambria Math" w:hAnsi="Cambria Math" w:cs="Gisha"/>
                <w:color w:val="000000"/>
                <w:lang w:val="es-ES_tradnl"/>
              </w:rPr>
            </w:pPr>
          </w:p>
        </w:tc>
        <w:tc>
          <w:tcPr>
            <w:tcW w:w="570" w:type="dxa"/>
            <w:vAlign w:val="center"/>
          </w:tcPr>
          <w:p w14:paraId="0261F397" w14:textId="77777777" w:rsidR="005C6B1B" w:rsidRPr="004A012C" w:rsidRDefault="005C6B1B" w:rsidP="00BC5405">
            <w:pPr>
              <w:rPr>
                <w:rFonts w:ascii="Cambria Math" w:hAnsi="Cambria Math" w:cs="Gisha"/>
                <w:color w:val="000000"/>
                <w:lang w:val="es-ES_tradnl"/>
              </w:rPr>
            </w:pPr>
          </w:p>
        </w:tc>
        <w:tc>
          <w:tcPr>
            <w:tcW w:w="570" w:type="dxa"/>
            <w:vAlign w:val="center"/>
          </w:tcPr>
          <w:p w14:paraId="02CA95DE" w14:textId="77777777" w:rsidR="005C6B1B" w:rsidRPr="004A012C" w:rsidRDefault="005C6B1B" w:rsidP="00BC5405">
            <w:pPr>
              <w:rPr>
                <w:rFonts w:ascii="Cambria Math" w:hAnsi="Cambria Math" w:cs="Gisha"/>
                <w:color w:val="000000"/>
                <w:lang w:val="es-ES_tradnl"/>
              </w:rPr>
            </w:pPr>
          </w:p>
        </w:tc>
      </w:tr>
      <w:tr w:rsidR="005C6B1B" w:rsidRPr="004A012C" w14:paraId="01386A52" w14:textId="77777777" w:rsidTr="00BC5405">
        <w:trPr>
          <w:trHeight w:val="300"/>
          <w:tblCellSpacing w:w="0" w:type="dxa"/>
          <w:jc w:val="center"/>
        </w:trPr>
        <w:tc>
          <w:tcPr>
            <w:tcW w:w="570" w:type="dxa"/>
            <w:vAlign w:val="center"/>
          </w:tcPr>
          <w:p w14:paraId="36ED2898" w14:textId="77777777" w:rsidR="005C6B1B" w:rsidRPr="004A012C" w:rsidRDefault="005C6B1B" w:rsidP="00BC5405">
            <w:pPr>
              <w:rPr>
                <w:rFonts w:ascii="Cambria Math" w:hAnsi="Cambria Math" w:cs="Gisha"/>
                <w:color w:val="000000"/>
                <w:lang w:val="es-ES_tradnl"/>
              </w:rPr>
            </w:pPr>
          </w:p>
        </w:tc>
        <w:tc>
          <w:tcPr>
            <w:tcW w:w="570" w:type="dxa"/>
            <w:vAlign w:val="center"/>
          </w:tcPr>
          <w:p w14:paraId="433B17C0" w14:textId="77777777" w:rsidR="005C6B1B" w:rsidRPr="004A012C" w:rsidRDefault="005C6B1B" w:rsidP="00BC5405">
            <w:pPr>
              <w:rPr>
                <w:rFonts w:ascii="Cambria Math" w:hAnsi="Cambria Math" w:cs="Gisha"/>
                <w:color w:val="000000"/>
                <w:lang w:val="es-ES_tradnl"/>
              </w:rPr>
            </w:pPr>
          </w:p>
        </w:tc>
        <w:tc>
          <w:tcPr>
            <w:tcW w:w="570" w:type="dxa"/>
            <w:vAlign w:val="center"/>
          </w:tcPr>
          <w:p w14:paraId="4D0AF3FF"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w:t>
            </w:r>
          </w:p>
        </w:tc>
        <w:tc>
          <w:tcPr>
            <w:tcW w:w="570" w:type="dxa"/>
            <w:vAlign w:val="center"/>
          </w:tcPr>
          <w:p w14:paraId="383F4FE9" w14:textId="77777777" w:rsidR="005C6B1B" w:rsidRPr="004A012C" w:rsidRDefault="005C6B1B" w:rsidP="00BC5405">
            <w:pPr>
              <w:rPr>
                <w:rFonts w:ascii="Cambria Math" w:hAnsi="Cambria Math" w:cs="Gisha"/>
                <w:color w:val="000000"/>
                <w:lang w:val="es-ES_tradnl"/>
              </w:rPr>
            </w:pPr>
          </w:p>
        </w:tc>
        <w:tc>
          <w:tcPr>
            <w:tcW w:w="570" w:type="dxa"/>
            <w:shd w:val="clear" w:color="auto" w:fill="99FFFF"/>
            <w:vAlign w:val="center"/>
          </w:tcPr>
          <w:p w14:paraId="6FE9620D"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w:t>
            </w:r>
          </w:p>
        </w:tc>
        <w:tc>
          <w:tcPr>
            <w:tcW w:w="570" w:type="dxa"/>
            <w:shd w:val="clear" w:color="auto" w:fill="99FFFF"/>
            <w:vAlign w:val="center"/>
          </w:tcPr>
          <w:p w14:paraId="676386B4" w14:textId="77777777" w:rsidR="005C6B1B" w:rsidRPr="004A012C" w:rsidRDefault="005C6B1B" w:rsidP="00BC5405">
            <w:pPr>
              <w:rPr>
                <w:rFonts w:ascii="Cambria Math" w:hAnsi="Cambria Math" w:cs="Gisha"/>
                <w:color w:val="000000"/>
                <w:lang w:val="es-ES_tradnl"/>
              </w:rPr>
            </w:pPr>
          </w:p>
        </w:tc>
        <w:tc>
          <w:tcPr>
            <w:tcW w:w="570" w:type="dxa"/>
            <w:shd w:val="clear" w:color="auto" w:fill="99FFFF"/>
            <w:vAlign w:val="center"/>
          </w:tcPr>
          <w:p w14:paraId="70339C80"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w:t>
            </w:r>
          </w:p>
        </w:tc>
        <w:tc>
          <w:tcPr>
            <w:tcW w:w="570" w:type="dxa"/>
            <w:vAlign w:val="center"/>
          </w:tcPr>
          <w:p w14:paraId="0707D709" w14:textId="77777777" w:rsidR="005C6B1B" w:rsidRPr="004A012C" w:rsidRDefault="005C6B1B" w:rsidP="00BC5405">
            <w:pPr>
              <w:rPr>
                <w:rFonts w:ascii="Cambria Math" w:hAnsi="Cambria Math" w:cs="Gisha"/>
                <w:color w:val="000000"/>
                <w:lang w:val="es-ES_tradnl"/>
              </w:rPr>
            </w:pPr>
          </w:p>
        </w:tc>
        <w:tc>
          <w:tcPr>
            <w:tcW w:w="570" w:type="dxa"/>
            <w:vAlign w:val="center"/>
          </w:tcPr>
          <w:p w14:paraId="52D1238C"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w:t>
            </w:r>
          </w:p>
        </w:tc>
        <w:tc>
          <w:tcPr>
            <w:tcW w:w="570" w:type="dxa"/>
            <w:vAlign w:val="center"/>
          </w:tcPr>
          <w:p w14:paraId="3C4DA34D" w14:textId="77777777" w:rsidR="005C6B1B" w:rsidRPr="004A012C" w:rsidRDefault="005C6B1B" w:rsidP="00BC5405">
            <w:pPr>
              <w:rPr>
                <w:rFonts w:ascii="Cambria Math" w:hAnsi="Cambria Math" w:cs="Gisha"/>
                <w:color w:val="000000"/>
                <w:lang w:val="es-ES_tradnl"/>
              </w:rPr>
            </w:pPr>
          </w:p>
        </w:tc>
        <w:tc>
          <w:tcPr>
            <w:tcW w:w="570" w:type="dxa"/>
            <w:vAlign w:val="center"/>
          </w:tcPr>
          <w:p w14:paraId="097E9AF7"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w:t>
            </w:r>
          </w:p>
        </w:tc>
        <w:tc>
          <w:tcPr>
            <w:tcW w:w="570" w:type="dxa"/>
            <w:vAlign w:val="center"/>
          </w:tcPr>
          <w:p w14:paraId="590BAEF9" w14:textId="77777777" w:rsidR="005C6B1B" w:rsidRPr="004A012C" w:rsidRDefault="005C6B1B" w:rsidP="00BC5405">
            <w:pPr>
              <w:rPr>
                <w:rFonts w:ascii="Cambria Math" w:hAnsi="Cambria Math" w:cs="Gisha"/>
                <w:color w:val="000000"/>
                <w:lang w:val="es-ES_tradnl"/>
              </w:rPr>
            </w:pPr>
          </w:p>
        </w:tc>
        <w:tc>
          <w:tcPr>
            <w:tcW w:w="570" w:type="dxa"/>
            <w:vAlign w:val="center"/>
          </w:tcPr>
          <w:p w14:paraId="30447DF8"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w:t>
            </w:r>
          </w:p>
        </w:tc>
        <w:tc>
          <w:tcPr>
            <w:tcW w:w="570" w:type="dxa"/>
            <w:vAlign w:val="center"/>
          </w:tcPr>
          <w:p w14:paraId="4EA16211" w14:textId="77777777" w:rsidR="005C6B1B" w:rsidRPr="004A012C" w:rsidRDefault="005C6B1B" w:rsidP="00BC5405">
            <w:pPr>
              <w:rPr>
                <w:rFonts w:ascii="Cambria Math" w:hAnsi="Cambria Math" w:cs="Gisha"/>
                <w:color w:val="000000"/>
                <w:lang w:val="es-ES_tradnl"/>
              </w:rPr>
            </w:pPr>
          </w:p>
        </w:tc>
        <w:tc>
          <w:tcPr>
            <w:tcW w:w="570" w:type="dxa"/>
            <w:vAlign w:val="center"/>
          </w:tcPr>
          <w:p w14:paraId="203C1140"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5</w:t>
            </w:r>
          </w:p>
        </w:tc>
        <w:tc>
          <w:tcPr>
            <w:tcW w:w="570" w:type="dxa"/>
            <w:vAlign w:val="center"/>
          </w:tcPr>
          <w:p w14:paraId="3B6E8D61" w14:textId="77777777" w:rsidR="005C6B1B" w:rsidRPr="004A012C" w:rsidRDefault="005C6B1B" w:rsidP="00BC5405">
            <w:pPr>
              <w:rPr>
                <w:rFonts w:ascii="Cambria Math" w:hAnsi="Cambria Math" w:cs="Gisha"/>
                <w:color w:val="000000"/>
                <w:lang w:val="es-ES_tradnl"/>
              </w:rPr>
            </w:pPr>
          </w:p>
        </w:tc>
        <w:tc>
          <w:tcPr>
            <w:tcW w:w="570" w:type="dxa"/>
            <w:vAlign w:val="center"/>
          </w:tcPr>
          <w:p w14:paraId="1B32A6DF" w14:textId="77777777" w:rsidR="005C6B1B" w:rsidRPr="004A012C" w:rsidRDefault="005C6B1B" w:rsidP="00BC5405">
            <w:pPr>
              <w:rPr>
                <w:rFonts w:ascii="Cambria Math" w:hAnsi="Cambria Math" w:cs="Gisha"/>
                <w:color w:val="000000"/>
                <w:lang w:val="es-ES_tradnl"/>
              </w:rPr>
            </w:pPr>
          </w:p>
        </w:tc>
      </w:tr>
      <w:tr w:rsidR="005C6B1B" w:rsidRPr="004A012C" w14:paraId="3214C972" w14:textId="77777777" w:rsidTr="00BC5405">
        <w:trPr>
          <w:trHeight w:val="300"/>
          <w:tblCellSpacing w:w="0" w:type="dxa"/>
          <w:jc w:val="center"/>
        </w:trPr>
        <w:tc>
          <w:tcPr>
            <w:tcW w:w="570" w:type="dxa"/>
            <w:vAlign w:val="center"/>
          </w:tcPr>
          <w:p w14:paraId="6C536CD4" w14:textId="77777777" w:rsidR="005C6B1B" w:rsidRPr="004A012C" w:rsidRDefault="005C6B1B" w:rsidP="00BC5405">
            <w:pPr>
              <w:rPr>
                <w:rFonts w:ascii="Cambria Math" w:hAnsi="Cambria Math" w:cs="Gisha"/>
                <w:color w:val="000000"/>
                <w:lang w:val="es-ES_tradnl"/>
              </w:rPr>
            </w:pPr>
          </w:p>
        </w:tc>
        <w:tc>
          <w:tcPr>
            <w:tcW w:w="570" w:type="dxa"/>
            <w:vAlign w:val="center"/>
          </w:tcPr>
          <w:p w14:paraId="57830530"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7</w:t>
            </w:r>
          </w:p>
        </w:tc>
        <w:tc>
          <w:tcPr>
            <w:tcW w:w="570" w:type="dxa"/>
            <w:vAlign w:val="center"/>
          </w:tcPr>
          <w:p w14:paraId="586AF7B3" w14:textId="77777777" w:rsidR="005C6B1B" w:rsidRPr="004A012C" w:rsidRDefault="005C6B1B" w:rsidP="00BC5405">
            <w:pPr>
              <w:rPr>
                <w:rFonts w:ascii="Cambria Math" w:hAnsi="Cambria Math" w:cs="Gisha"/>
                <w:color w:val="000000"/>
                <w:lang w:val="es-ES_tradnl"/>
              </w:rPr>
            </w:pPr>
          </w:p>
        </w:tc>
        <w:tc>
          <w:tcPr>
            <w:tcW w:w="570" w:type="dxa"/>
            <w:shd w:val="clear" w:color="auto" w:fill="99FFFF"/>
            <w:vAlign w:val="center"/>
          </w:tcPr>
          <w:p w14:paraId="1AAD7222"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w:t>
            </w:r>
          </w:p>
        </w:tc>
        <w:tc>
          <w:tcPr>
            <w:tcW w:w="570" w:type="dxa"/>
            <w:shd w:val="clear" w:color="auto" w:fill="99FFFF"/>
            <w:vAlign w:val="center"/>
          </w:tcPr>
          <w:p w14:paraId="0B004F9B" w14:textId="77777777" w:rsidR="005C6B1B" w:rsidRPr="004A012C" w:rsidRDefault="005C6B1B" w:rsidP="00BC5405">
            <w:pPr>
              <w:rPr>
                <w:rFonts w:ascii="Cambria Math" w:hAnsi="Cambria Math" w:cs="Gisha"/>
                <w:color w:val="000000"/>
                <w:lang w:val="es-ES_tradnl"/>
              </w:rPr>
            </w:pPr>
          </w:p>
        </w:tc>
        <w:tc>
          <w:tcPr>
            <w:tcW w:w="570" w:type="dxa"/>
            <w:shd w:val="clear" w:color="auto" w:fill="99FFFF"/>
            <w:vAlign w:val="center"/>
          </w:tcPr>
          <w:p w14:paraId="25FAAB34"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w:t>
            </w:r>
          </w:p>
        </w:tc>
        <w:tc>
          <w:tcPr>
            <w:tcW w:w="570" w:type="dxa"/>
            <w:shd w:val="clear" w:color="auto" w:fill="99FFFF"/>
            <w:vAlign w:val="center"/>
          </w:tcPr>
          <w:p w14:paraId="1C869EB8" w14:textId="77777777" w:rsidR="005C6B1B" w:rsidRPr="004A012C" w:rsidRDefault="005C6B1B" w:rsidP="00BC5405">
            <w:pPr>
              <w:rPr>
                <w:rFonts w:ascii="Cambria Math" w:hAnsi="Cambria Math" w:cs="Gisha"/>
                <w:color w:val="000000"/>
                <w:lang w:val="es-ES_tradnl"/>
              </w:rPr>
            </w:pPr>
          </w:p>
        </w:tc>
        <w:tc>
          <w:tcPr>
            <w:tcW w:w="570" w:type="dxa"/>
            <w:shd w:val="clear" w:color="auto" w:fill="99FFFF"/>
            <w:vAlign w:val="center"/>
          </w:tcPr>
          <w:p w14:paraId="7383AE7D"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w:t>
            </w:r>
          </w:p>
        </w:tc>
        <w:tc>
          <w:tcPr>
            <w:tcW w:w="570" w:type="dxa"/>
            <w:vAlign w:val="center"/>
          </w:tcPr>
          <w:p w14:paraId="1DC9F3B6" w14:textId="77777777" w:rsidR="005C6B1B" w:rsidRPr="004A012C" w:rsidRDefault="005C6B1B" w:rsidP="00BC5405">
            <w:pPr>
              <w:rPr>
                <w:rFonts w:ascii="Cambria Math" w:hAnsi="Cambria Math" w:cs="Gisha"/>
                <w:color w:val="000000"/>
                <w:lang w:val="es-ES_tradnl"/>
              </w:rPr>
            </w:pPr>
          </w:p>
        </w:tc>
        <w:tc>
          <w:tcPr>
            <w:tcW w:w="570" w:type="dxa"/>
            <w:vAlign w:val="center"/>
          </w:tcPr>
          <w:p w14:paraId="67976229"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w:t>
            </w:r>
          </w:p>
        </w:tc>
        <w:tc>
          <w:tcPr>
            <w:tcW w:w="570" w:type="dxa"/>
            <w:vAlign w:val="center"/>
          </w:tcPr>
          <w:p w14:paraId="359D9EF4" w14:textId="77777777" w:rsidR="005C6B1B" w:rsidRPr="004A012C" w:rsidRDefault="005C6B1B" w:rsidP="00BC5405">
            <w:pPr>
              <w:rPr>
                <w:rFonts w:ascii="Cambria Math" w:hAnsi="Cambria Math" w:cs="Gisha"/>
                <w:color w:val="000000"/>
                <w:lang w:val="es-ES_tradnl"/>
              </w:rPr>
            </w:pPr>
          </w:p>
        </w:tc>
        <w:tc>
          <w:tcPr>
            <w:tcW w:w="570" w:type="dxa"/>
            <w:vAlign w:val="center"/>
          </w:tcPr>
          <w:p w14:paraId="7AE7CB3B"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w:t>
            </w:r>
          </w:p>
        </w:tc>
        <w:tc>
          <w:tcPr>
            <w:tcW w:w="570" w:type="dxa"/>
            <w:vAlign w:val="center"/>
          </w:tcPr>
          <w:p w14:paraId="296C9969" w14:textId="77777777" w:rsidR="005C6B1B" w:rsidRPr="004A012C" w:rsidRDefault="005C6B1B" w:rsidP="00BC5405">
            <w:pPr>
              <w:rPr>
                <w:rFonts w:ascii="Cambria Math" w:hAnsi="Cambria Math" w:cs="Gisha"/>
                <w:color w:val="000000"/>
                <w:lang w:val="es-ES_tradnl"/>
              </w:rPr>
            </w:pPr>
          </w:p>
        </w:tc>
        <w:tc>
          <w:tcPr>
            <w:tcW w:w="570" w:type="dxa"/>
            <w:vAlign w:val="center"/>
          </w:tcPr>
          <w:p w14:paraId="4646181A"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w:t>
            </w:r>
          </w:p>
        </w:tc>
        <w:tc>
          <w:tcPr>
            <w:tcW w:w="570" w:type="dxa"/>
            <w:vAlign w:val="center"/>
          </w:tcPr>
          <w:p w14:paraId="0A1777D0" w14:textId="77777777" w:rsidR="005C6B1B" w:rsidRPr="004A012C" w:rsidRDefault="005C6B1B" w:rsidP="00BC5405">
            <w:pPr>
              <w:rPr>
                <w:rFonts w:ascii="Cambria Math" w:hAnsi="Cambria Math" w:cs="Gisha"/>
                <w:color w:val="000000"/>
                <w:lang w:val="es-ES_tradnl"/>
              </w:rPr>
            </w:pPr>
          </w:p>
        </w:tc>
        <w:tc>
          <w:tcPr>
            <w:tcW w:w="570" w:type="dxa"/>
            <w:vAlign w:val="center"/>
          </w:tcPr>
          <w:p w14:paraId="415C1C49"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w:t>
            </w:r>
          </w:p>
        </w:tc>
        <w:tc>
          <w:tcPr>
            <w:tcW w:w="570" w:type="dxa"/>
            <w:vAlign w:val="center"/>
          </w:tcPr>
          <w:p w14:paraId="05B5FF6E" w14:textId="77777777" w:rsidR="005C6B1B" w:rsidRPr="004A012C" w:rsidRDefault="005C6B1B" w:rsidP="00BC5405">
            <w:pPr>
              <w:rPr>
                <w:rFonts w:ascii="Cambria Math" w:hAnsi="Cambria Math" w:cs="Gisha"/>
                <w:color w:val="000000"/>
                <w:lang w:val="es-ES_tradnl"/>
              </w:rPr>
            </w:pPr>
          </w:p>
        </w:tc>
      </w:tr>
      <w:tr w:rsidR="005C6B1B" w:rsidRPr="004A012C" w14:paraId="78B44030" w14:textId="77777777" w:rsidTr="00BC5405">
        <w:trPr>
          <w:trHeight w:val="300"/>
          <w:tblCellSpacing w:w="0" w:type="dxa"/>
          <w:jc w:val="center"/>
        </w:trPr>
        <w:tc>
          <w:tcPr>
            <w:tcW w:w="570" w:type="dxa"/>
            <w:vAlign w:val="center"/>
          </w:tcPr>
          <w:p w14:paraId="6280F3E0"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w:t>
            </w:r>
          </w:p>
        </w:tc>
        <w:tc>
          <w:tcPr>
            <w:tcW w:w="570" w:type="dxa"/>
            <w:vAlign w:val="center"/>
          </w:tcPr>
          <w:p w14:paraId="0818D3EF" w14:textId="77777777" w:rsidR="005C6B1B" w:rsidRPr="004A012C" w:rsidRDefault="005C6B1B" w:rsidP="00BC5405">
            <w:pPr>
              <w:rPr>
                <w:rFonts w:ascii="Cambria Math" w:hAnsi="Cambria Math" w:cs="Gisha"/>
                <w:color w:val="000000"/>
                <w:lang w:val="es-ES_tradnl"/>
              </w:rPr>
            </w:pPr>
          </w:p>
        </w:tc>
        <w:tc>
          <w:tcPr>
            <w:tcW w:w="570" w:type="dxa"/>
            <w:shd w:val="clear" w:color="auto" w:fill="99FFFF"/>
            <w:vAlign w:val="center"/>
          </w:tcPr>
          <w:p w14:paraId="3B873F75"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w:t>
            </w:r>
          </w:p>
        </w:tc>
        <w:tc>
          <w:tcPr>
            <w:tcW w:w="570" w:type="dxa"/>
            <w:shd w:val="clear" w:color="auto" w:fill="99FFFF"/>
            <w:vAlign w:val="center"/>
          </w:tcPr>
          <w:p w14:paraId="4E9A37DB" w14:textId="77777777" w:rsidR="005C6B1B" w:rsidRPr="004A012C" w:rsidRDefault="005C6B1B" w:rsidP="00BC5405">
            <w:pPr>
              <w:rPr>
                <w:rFonts w:ascii="Cambria Math" w:hAnsi="Cambria Math" w:cs="Gisha"/>
                <w:color w:val="000000"/>
                <w:lang w:val="es-ES_tradnl"/>
              </w:rPr>
            </w:pPr>
          </w:p>
        </w:tc>
        <w:tc>
          <w:tcPr>
            <w:tcW w:w="570" w:type="dxa"/>
            <w:shd w:val="clear" w:color="auto" w:fill="99FFFF"/>
            <w:vAlign w:val="center"/>
          </w:tcPr>
          <w:p w14:paraId="0D5DA9EC"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w:t>
            </w:r>
          </w:p>
        </w:tc>
        <w:tc>
          <w:tcPr>
            <w:tcW w:w="570" w:type="dxa"/>
            <w:shd w:val="clear" w:color="auto" w:fill="99FFFF"/>
            <w:vAlign w:val="center"/>
          </w:tcPr>
          <w:p w14:paraId="5D4C82A6" w14:textId="77777777" w:rsidR="005C6B1B" w:rsidRPr="004A012C" w:rsidRDefault="005C6B1B" w:rsidP="00BC5405">
            <w:pPr>
              <w:rPr>
                <w:rFonts w:ascii="Cambria Math" w:hAnsi="Cambria Math" w:cs="Gisha"/>
                <w:color w:val="000000"/>
                <w:lang w:val="es-ES_tradnl"/>
              </w:rPr>
            </w:pPr>
          </w:p>
        </w:tc>
        <w:tc>
          <w:tcPr>
            <w:tcW w:w="570" w:type="dxa"/>
            <w:shd w:val="clear" w:color="auto" w:fill="99FFFF"/>
            <w:vAlign w:val="center"/>
          </w:tcPr>
          <w:p w14:paraId="5B3CF1D2"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1</w:t>
            </w:r>
          </w:p>
        </w:tc>
        <w:tc>
          <w:tcPr>
            <w:tcW w:w="570" w:type="dxa"/>
            <w:shd w:val="clear" w:color="auto" w:fill="99FFFF"/>
            <w:vAlign w:val="center"/>
          </w:tcPr>
          <w:p w14:paraId="4C15E51F" w14:textId="77777777" w:rsidR="005C6B1B" w:rsidRPr="004A012C" w:rsidRDefault="005C6B1B" w:rsidP="00BC5405">
            <w:pPr>
              <w:rPr>
                <w:rFonts w:ascii="Cambria Math" w:hAnsi="Cambria Math" w:cs="Gisha"/>
                <w:color w:val="000000"/>
                <w:lang w:val="es-ES_tradnl"/>
              </w:rPr>
            </w:pPr>
          </w:p>
        </w:tc>
        <w:tc>
          <w:tcPr>
            <w:tcW w:w="570" w:type="dxa"/>
            <w:shd w:val="clear" w:color="auto" w:fill="99FFFF"/>
            <w:vAlign w:val="center"/>
          </w:tcPr>
          <w:p w14:paraId="7F03BC4F"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w:t>
            </w:r>
          </w:p>
        </w:tc>
        <w:tc>
          <w:tcPr>
            <w:tcW w:w="570" w:type="dxa"/>
            <w:vAlign w:val="center"/>
          </w:tcPr>
          <w:p w14:paraId="4D5C3209" w14:textId="77777777" w:rsidR="005C6B1B" w:rsidRPr="004A012C" w:rsidRDefault="005C6B1B" w:rsidP="00BC5405">
            <w:pPr>
              <w:rPr>
                <w:rFonts w:ascii="Cambria Math" w:hAnsi="Cambria Math" w:cs="Gisha"/>
                <w:color w:val="000000"/>
                <w:lang w:val="es-ES_tradnl"/>
              </w:rPr>
            </w:pPr>
          </w:p>
        </w:tc>
        <w:tc>
          <w:tcPr>
            <w:tcW w:w="570" w:type="dxa"/>
            <w:vAlign w:val="center"/>
          </w:tcPr>
          <w:p w14:paraId="64F86F8A"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w:t>
            </w:r>
          </w:p>
        </w:tc>
        <w:tc>
          <w:tcPr>
            <w:tcW w:w="570" w:type="dxa"/>
            <w:vAlign w:val="center"/>
          </w:tcPr>
          <w:p w14:paraId="29DBED08" w14:textId="77777777" w:rsidR="005C6B1B" w:rsidRPr="004A012C" w:rsidRDefault="005C6B1B" w:rsidP="00BC5405">
            <w:pPr>
              <w:rPr>
                <w:rFonts w:ascii="Cambria Math" w:hAnsi="Cambria Math" w:cs="Gisha"/>
                <w:color w:val="000000"/>
                <w:lang w:val="es-ES_tradnl"/>
              </w:rPr>
            </w:pPr>
          </w:p>
        </w:tc>
        <w:tc>
          <w:tcPr>
            <w:tcW w:w="570" w:type="dxa"/>
            <w:vAlign w:val="center"/>
          </w:tcPr>
          <w:p w14:paraId="752114F5"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w:t>
            </w:r>
          </w:p>
        </w:tc>
        <w:tc>
          <w:tcPr>
            <w:tcW w:w="570" w:type="dxa"/>
            <w:vAlign w:val="center"/>
          </w:tcPr>
          <w:p w14:paraId="112DFF08" w14:textId="77777777" w:rsidR="005C6B1B" w:rsidRPr="004A012C" w:rsidRDefault="005C6B1B" w:rsidP="00BC5405">
            <w:pPr>
              <w:rPr>
                <w:rFonts w:ascii="Cambria Math" w:hAnsi="Cambria Math" w:cs="Gisha"/>
                <w:color w:val="000000"/>
                <w:lang w:val="es-ES_tradnl"/>
              </w:rPr>
            </w:pPr>
          </w:p>
        </w:tc>
        <w:tc>
          <w:tcPr>
            <w:tcW w:w="570" w:type="dxa"/>
            <w:vAlign w:val="center"/>
          </w:tcPr>
          <w:p w14:paraId="2C9D8B7B"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w:t>
            </w:r>
          </w:p>
        </w:tc>
        <w:tc>
          <w:tcPr>
            <w:tcW w:w="570" w:type="dxa"/>
            <w:vAlign w:val="center"/>
          </w:tcPr>
          <w:p w14:paraId="32FCC2A7" w14:textId="77777777" w:rsidR="005C6B1B" w:rsidRPr="004A012C" w:rsidRDefault="005C6B1B" w:rsidP="00BC5405">
            <w:pPr>
              <w:rPr>
                <w:rFonts w:ascii="Cambria Math" w:hAnsi="Cambria Math" w:cs="Gisha"/>
                <w:color w:val="000000"/>
                <w:lang w:val="es-ES_tradnl"/>
              </w:rPr>
            </w:pPr>
          </w:p>
        </w:tc>
        <w:tc>
          <w:tcPr>
            <w:tcW w:w="570" w:type="dxa"/>
            <w:vAlign w:val="center"/>
          </w:tcPr>
          <w:p w14:paraId="25C459C2"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1</w:t>
            </w:r>
          </w:p>
        </w:tc>
      </w:tr>
    </w:tbl>
    <w:p w14:paraId="360F740A" w14:textId="77777777" w:rsidR="005C6B1B" w:rsidRPr="004A012C" w:rsidRDefault="005C6B1B" w:rsidP="005C6B1B">
      <w:pPr>
        <w:rPr>
          <w:rFonts w:ascii="Cambria Math" w:hAnsi="Cambria Math" w:cs="Gisha"/>
          <w:color w:val="000000"/>
          <w:lang w:val="es-ES_tradnl"/>
        </w:rPr>
      </w:pPr>
    </w:p>
    <w:p w14:paraId="09E36E31" w14:textId="77777777" w:rsidR="005C6B1B" w:rsidRPr="004A012C" w:rsidRDefault="005C6B1B" w:rsidP="005C6B1B">
      <w:pPr>
        <w:jc w:val="center"/>
        <w:rPr>
          <w:rFonts w:ascii="Cambria Math" w:hAnsi="Cambria Math" w:cs="Gisha"/>
          <w:color w:val="000000"/>
        </w:rPr>
      </w:pPr>
      <w:r w:rsidRPr="004A012C">
        <w:rPr>
          <w:rFonts w:ascii="Cambria Math" w:hAnsi="Cambria Math" w:cs="Gisha"/>
          <w:color w:val="000000"/>
          <w:u w:val="single"/>
        </w:rPr>
        <w:t>Solución</w:t>
      </w:r>
    </w:p>
    <w:tbl>
      <w:tblPr>
        <w:tblW w:w="8925" w:type="dxa"/>
        <w:jc w:val="center"/>
        <w:tblCellSpacing w:w="0" w:type="dxa"/>
        <w:tblCellMar>
          <w:left w:w="0" w:type="dxa"/>
          <w:right w:w="0" w:type="dxa"/>
        </w:tblCellMar>
        <w:tblLook w:val="0000" w:firstRow="0" w:lastRow="0" w:firstColumn="0" w:lastColumn="0" w:noHBand="0" w:noVBand="0"/>
      </w:tblPr>
      <w:tblGrid>
        <w:gridCol w:w="525"/>
        <w:gridCol w:w="525"/>
        <w:gridCol w:w="525"/>
        <w:gridCol w:w="525"/>
        <w:gridCol w:w="525"/>
        <w:gridCol w:w="525"/>
        <w:gridCol w:w="525"/>
        <w:gridCol w:w="525"/>
        <w:gridCol w:w="525"/>
        <w:gridCol w:w="525"/>
        <w:gridCol w:w="525"/>
        <w:gridCol w:w="525"/>
        <w:gridCol w:w="525"/>
        <w:gridCol w:w="525"/>
        <w:gridCol w:w="525"/>
        <w:gridCol w:w="525"/>
        <w:gridCol w:w="525"/>
      </w:tblGrid>
      <w:tr w:rsidR="005C6B1B" w:rsidRPr="004A012C" w14:paraId="174F4DD3" w14:textId="77777777" w:rsidTr="00BC5405">
        <w:trPr>
          <w:trHeight w:val="525"/>
          <w:tblCellSpacing w:w="0" w:type="dxa"/>
          <w:jc w:val="center"/>
        </w:trPr>
        <w:tc>
          <w:tcPr>
            <w:tcW w:w="525" w:type="dxa"/>
            <w:vAlign w:val="center"/>
          </w:tcPr>
          <w:p w14:paraId="7506F702" w14:textId="77777777" w:rsidR="005C6B1B" w:rsidRPr="004A012C" w:rsidRDefault="005C6B1B" w:rsidP="00BC5405">
            <w:pPr>
              <w:rPr>
                <w:rFonts w:ascii="Cambria Math" w:hAnsi="Cambria Math" w:cs="Gisha"/>
                <w:color w:val="000000"/>
                <w:lang w:val="es-ES_tradnl"/>
              </w:rPr>
            </w:pPr>
          </w:p>
        </w:tc>
        <w:tc>
          <w:tcPr>
            <w:tcW w:w="525" w:type="dxa"/>
            <w:vAlign w:val="center"/>
          </w:tcPr>
          <w:p w14:paraId="273F042F" w14:textId="77777777" w:rsidR="005C6B1B" w:rsidRPr="004A012C" w:rsidRDefault="005C6B1B" w:rsidP="00BC5405">
            <w:pPr>
              <w:rPr>
                <w:rFonts w:ascii="Cambria Math" w:hAnsi="Cambria Math" w:cs="Gisha"/>
                <w:color w:val="000000"/>
                <w:lang w:val="es-ES_tradnl"/>
              </w:rPr>
            </w:pPr>
          </w:p>
        </w:tc>
        <w:tc>
          <w:tcPr>
            <w:tcW w:w="525" w:type="dxa"/>
            <w:vAlign w:val="center"/>
          </w:tcPr>
          <w:p w14:paraId="37904DAD" w14:textId="77777777" w:rsidR="005C6B1B" w:rsidRPr="004A012C" w:rsidRDefault="005C6B1B" w:rsidP="00BC5405">
            <w:pPr>
              <w:rPr>
                <w:rFonts w:ascii="Cambria Math" w:hAnsi="Cambria Math" w:cs="Gisha"/>
                <w:color w:val="000000"/>
                <w:lang w:val="es-ES_tradnl"/>
              </w:rPr>
            </w:pPr>
          </w:p>
        </w:tc>
        <w:tc>
          <w:tcPr>
            <w:tcW w:w="525" w:type="dxa"/>
            <w:vAlign w:val="center"/>
          </w:tcPr>
          <w:p w14:paraId="3600AE14" w14:textId="77777777" w:rsidR="005C6B1B" w:rsidRPr="004A012C" w:rsidRDefault="005C6B1B" w:rsidP="00BC5405">
            <w:pPr>
              <w:rPr>
                <w:rFonts w:ascii="Cambria Math" w:hAnsi="Cambria Math" w:cs="Gisha"/>
                <w:color w:val="000000"/>
                <w:lang w:val="es-ES_tradnl"/>
              </w:rPr>
            </w:pPr>
          </w:p>
        </w:tc>
        <w:tc>
          <w:tcPr>
            <w:tcW w:w="525" w:type="dxa"/>
            <w:vAlign w:val="center"/>
          </w:tcPr>
          <w:p w14:paraId="53231300" w14:textId="77777777" w:rsidR="005C6B1B" w:rsidRPr="004A012C" w:rsidRDefault="005C6B1B" w:rsidP="00BC5405">
            <w:pPr>
              <w:rPr>
                <w:rFonts w:ascii="Cambria Math" w:hAnsi="Cambria Math" w:cs="Gisha"/>
                <w:color w:val="000000"/>
                <w:lang w:val="es-ES_tradnl"/>
              </w:rPr>
            </w:pPr>
          </w:p>
        </w:tc>
        <w:tc>
          <w:tcPr>
            <w:tcW w:w="525" w:type="dxa"/>
            <w:vAlign w:val="center"/>
          </w:tcPr>
          <w:p w14:paraId="039CC9C2" w14:textId="77777777" w:rsidR="005C6B1B" w:rsidRPr="004A012C" w:rsidRDefault="005C6B1B" w:rsidP="00BC5405">
            <w:pPr>
              <w:rPr>
                <w:rFonts w:ascii="Cambria Math" w:hAnsi="Cambria Math" w:cs="Gisha"/>
                <w:color w:val="000000"/>
                <w:lang w:val="es-ES_tradnl"/>
              </w:rPr>
            </w:pPr>
          </w:p>
        </w:tc>
        <w:tc>
          <w:tcPr>
            <w:tcW w:w="525" w:type="dxa"/>
            <w:vAlign w:val="center"/>
          </w:tcPr>
          <w:p w14:paraId="30F4DA64" w14:textId="77777777" w:rsidR="005C6B1B" w:rsidRPr="004A012C" w:rsidRDefault="005C6B1B" w:rsidP="00BC5405">
            <w:pPr>
              <w:rPr>
                <w:rFonts w:ascii="Cambria Math" w:hAnsi="Cambria Math" w:cs="Gisha"/>
                <w:color w:val="000000"/>
                <w:lang w:val="es-ES_tradnl"/>
              </w:rPr>
            </w:pPr>
          </w:p>
        </w:tc>
        <w:tc>
          <w:tcPr>
            <w:tcW w:w="525" w:type="dxa"/>
            <w:vAlign w:val="center"/>
          </w:tcPr>
          <w:p w14:paraId="3C6AE9AC" w14:textId="77777777" w:rsidR="005C6B1B" w:rsidRPr="004A012C" w:rsidRDefault="005C6B1B" w:rsidP="00BC5405">
            <w:pPr>
              <w:rPr>
                <w:rFonts w:ascii="Cambria Math" w:hAnsi="Cambria Math" w:cs="Gisha"/>
                <w:color w:val="000000"/>
                <w:lang w:val="es-ES_tradnl"/>
              </w:rPr>
            </w:pPr>
          </w:p>
        </w:tc>
        <w:tc>
          <w:tcPr>
            <w:tcW w:w="525" w:type="dxa"/>
            <w:vAlign w:val="center"/>
          </w:tcPr>
          <w:p w14:paraId="6C933FED"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456</w:t>
            </w:r>
          </w:p>
        </w:tc>
        <w:tc>
          <w:tcPr>
            <w:tcW w:w="525" w:type="dxa"/>
            <w:vAlign w:val="center"/>
          </w:tcPr>
          <w:p w14:paraId="68085C22" w14:textId="77777777" w:rsidR="005C6B1B" w:rsidRPr="004A012C" w:rsidRDefault="005C6B1B" w:rsidP="00BC5405">
            <w:pPr>
              <w:rPr>
                <w:rFonts w:ascii="Cambria Math" w:hAnsi="Cambria Math" w:cs="Gisha"/>
                <w:color w:val="000000"/>
                <w:lang w:val="es-ES_tradnl"/>
              </w:rPr>
            </w:pPr>
          </w:p>
        </w:tc>
        <w:tc>
          <w:tcPr>
            <w:tcW w:w="525" w:type="dxa"/>
            <w:vAlign w:val="center"/>
          </w:tcPr>
          <w:p w14:paraId="23C37A11" w14:textId="77777777" w:rsidR="005C6B1B" w:rsidRPr="004A012C" w:rsidRDefault="005C6B1B" w:rsidP="00BC5405">
            <w:pPr>
              <w:rPr>
                <w:rFonts w:ascii="Cambria Math" w:hAnsi="Cambria Math" w:cs="Gisha"/>
                <w:color w:val="000000"/>
                <w:lang w:val="es-ES_tradnl"/>
              </w:rPr>
            </w:pPr>
          </w:p>
        </w:tc>
        <w:tc>
          <w:tcPr>
            <w:tcW w:w="525" w:type="dxa"/>
            <w:vAlign w:val="center"/>
          </w:tcPr>
          <w:p w14:paraId="1D2E9F5E" w14:textId="77777777" w:rsidR="005C6B1B" w:rsidRPr="004A012C" w:rsidRDefault="005C6B1B" w:rsidP="00BC5405">
            <w:pPr>
              <w:rPr>
                <w:rFonts w:ascii="Cambria Math" w:hAnsi="Cambria Math" w:cs="Gisha"/>
                <w:color w:val="000000"/>
                <w:lang w:val="es-ES_tradnl"/>
              </w:rPr>
            </w:pPr>
          </w:p>
        </w:tc>
        <w:tc>
          <w:tcPr>
            <w:tcW w:w="525" w:type="dxa"/>
            <w:vAlign w:val="center"/>
          </w:tcPr>
          <w:p w14:paraId="20A48DAD" w14:textId="77777777" w:rsidR="005C6B1B" w:rsidRPr="004A012C" w:rsidRDefault="005C6B1B" w:rsidP="00BC5405">
            <w:pPr>
              <w:rPr>
                <w:rFonts w:ascii="Cambria Math" w:hAnsi="Cambria Math" w:cs="Gisha"/>
                <w:color w:val="000000"/>
                <w:lang w:val="es-ES_tradnl"/>
              </w:rPr>
            </w:pPr>
          </w:p>
        </w:tc>
        <w:tc>
          <w:tcPr>
            <w:tcW w:w="525" w:type="dxa"/>
            <w:vAlign w:val="center"/>
          </w:tcPr>
          <w:p w14:paraId="63DBE5FC" w14:textId="77777777" w:rsidR="005C6B1B" w:rsidRPr="004A012C" w:rsidRDefault="005C6B1B" w:rsidP="00BC5405">
            <w:pPr>
              <w:rPr>
                <w:rFonts w:ascii="Cambria Math" w:hAnsi="Cambria Math" w:cs="Gisha"/>
                <w:color w:val="000000"/>
                <w:lang w:val="es-ES_tradnl"/>
              </w:rPr>
            </w:pPr>
          </w:p>
        </w:tc>
        <w:tc>
          <w:tcPr>
            <w:tcW w:w="525" w:type="dxa"/>
            <w:vAlign w:val="center"/>
          </w:tcPr>
          <w:p w14:paraId="0612E0F9" w14:textId="77777777" w:rsidR="005C6B1B" w:rsidRPr="004A012C" w:rsidRDefault="005C6B1B" w:rsidP="00BC5405">
            <w:pPr>
              <w:rPr>
                <w:rFonts w:ascii="Cambria Math" w:hAnsi="Cambria Math" w:cs="Gisha"/>
                <w:color w:val="000000"/>
                <w:lang w:val="es-ES_tradnl"/>
              </w:rPr>
            </w:pPr>
          </w:p>
        </w:tc>
        <w:tc>
          <w:tcPr>
            <w:tcW w:w="525" w:type="dxa"/>
            <w:vAlign w:val="center"/>
          </w:tcPr>
          <w:p w14:paraId="1D4D5D91" w14:textId="77777777" w:rsidR="005C6B1B" w:rsidRPr="004A012C" w:rsidRDefault="005C6B1B" w:rsidP="00BC5405">
            <w:pPr>
              <w:rPr>
                <w:rFonts w:ascii="Cambria Math" w:hAnsi="Cambria Math" w:cs="Gisha"/>
                <w:color w:val="000000"/>
                <w:lang w:val="es-ES_tradnl"/>
              </w:rPr>
            </w:pPr>
          </w:p>
        </w:tc>
        <w:tc>
          <w:tcPr>
            <w:tcW w:w="525" w:type="dxa"/>
            <w:vAlign w:val="center"/>
          </w:tcPr>
          <w:p w14:paraId="3C0B447D" w14:textId="77777777" w:rsidR="005C6B1B" w:rsidRPr="004A012C" w:rsidRDefault="005C6B1B" w:rsidP="00BC5405">
            <w:pPr>
              <w:rPr>
                <w:rFonts w:ascii="Cambria Math" w:hAnsi="Cambria Math" w:cs="Gisha"/>
                <w:color w:val="000000"/>
                <w:lang w:val="es-ES_tradnl"/>
              </w:rPr>
            </w:pPr>
          </w:p>
        </w:tc>
      </w:tr>
      <w:tr w:rsidR="005C6B1B" w:rsidRPr="004A012C" w14:paraId="7B8D1B32" w14:textId="77777777" w:rsidTr="00BC5405">
        <w:trPr>
          <w:trHeight w:val="525"/>
          <w:tblCellSpacing w:w="0" w:type="dxa"/>
          <w:jc w:val="center"/>
        </w:trPr>
        <w:tc>
          <w:tcPr>
            <w:tcW w:w="525" w:type="dxa"/>
            <w:vAlign w:val="center"/>
          </w:tcPr>
          <w:p w14:paraId="58694608" w14:textId="77777777" w:rsidR="005C6B1B" w:rsidRPr="004A012C" w:rsidRDefault="005C6B1B" w:rsidP="00BC5405">
            <w:pPr>
              <w:rPr>
                <w:rFonts w:ascii="Cambria Math" w:hAnsi="Cambria Math" w:cs="Gisha"/>
                <w:color w:val="000000"/>
                <w:lang w:val="es-ES_tradnl"/>
              </w:rPr>
            </w:pPr>
          </w:p>
        </w:tc>
        <w:tc>
          <w:tcPr>
            <w:tcW w:w="525" w:type="dxa"/>
            <w:vAlign w:val="center"/>
          </w:tcPr>
          <w:p w14:paraId="59B08B74" w14:textId="77777777" w:rsidR="005C6B1B" w:rsidRPr="004A012C" w:rsidRDefault="005C6B1B" w:rsidP="00BC5405">
            <w:pPr>
              <w:rPr>
                <w:rFonts w:ascii="Cambria Math" w:hAnsi="Cambria Math" w:cs="Gisha"/>
                <w:color w:val="000000"/>
                <w:lang w:val="es-ES_tradnl"/>
              </w:rPr>
            </w:pPr>
          </w:p>
        </w:tc>
        <w:tc>
          <w:tcPr>
            <w:tcW w:w="525" w:type="dxa"/>
            <w:vAlign w:val="center"/>
          </w:tcPr>
          <w:p w14:paraId="64E2C638" w14:textId="77777777" w:rsidR="005C6B1B" w:rsidRPr="004A012C" w:rsidRDefault="005C6B1B" w:rsidP="00BC5405">
            <w:pPr>
              <w:rPr>
                <w:rFonts w:ascii="Cambria Math" w:hAnsi="Cambria Math" w:cs="Gisha"/>
                <w:color w:val="000000"/>
                <w:lang w:val="es-ES_tradnl"/>
              </w:rPr>
            </w:pPr>
          </w:p>
        </w:tc>
        <w:tc>
          <w:tcPr>
            <w:tcW w:w="525" w:type="dxa"/>
            <w:vAlign w:val="center"/>
          </w:tcPr>
          <w:p w14:paraId="6ADB2D74" w14:textId="77777777" w:rsidR="005C6B1B" w:rsidRPr="004A012C" w:rsidRDefault="005C6B1B" w:rsidP="00BC5405">
            <w:pPr>
              <w:rPr>
                <w:rFonts w:ascii="Cambria Math" w:hAnsi="Cambria Math" w:cs="Gisha"/>
                <w:color w:val="000000"/>
                <w:lang w:val="es-ES_tradnl"/>
              </w:rPr>
            </w:pPr>
          </w:p>
        </w:tc>
        <w:tc>
          <w:tcPr>
            <w:tcW w:w="525" w:type="dxa"/>
            <w:vAlign w:val="center"/>
          </w:tcPr>
          <w:p w14:paraId="756BB68B" w14:textId="77777777" w:rsidR="005C6B1B" w:rsidRPr="004A012C" w:rsidRDefault="005C6B1B" w:rsidP="00BC5405">
            <w:pPr>
              <w:rPr>
                <w:rFonts w:ascii="Cambria Math" w:hAnsi="Cambria Math" w:cs="Gisha"/>
                <w:color w:val="000000"/>
                <w:lang w:val="es-ES_tradnl"/>
              </w:rPr>
            </w:pPr>
          </w:p>
        </w:tc>
        <w:tc>
          <w:tcPr>
            <w:tcW w:w="525" w:type="dxa"/>
            <w:vAlign w:val="center"/>
          </w:tcPr>
          <w:p w14:paraId="4046F8FE" w14:textId="77777777" w:rsidR="005C6B1B" w:rsidRPr="004A012C" w:rsidRDefault="005C6B1B" w:rsidP="00BC5405">
            <w:pPr>
              <w:rPr>
                <w:rFonts w:ascii="Cambria Math" w:hAnsi="Cambria Math" w:cs="Gisha"/>
                <w:color w:val="000000"/>
                <w:lang w:val="es-ES_tradnl"/>
              </w:rPr>
            </w:pPr>
          </w:p>
        </w:tc>
        <w:tc>
          <w:tcPr>
            <w:tcW w:w="525" w:type="dxa"/>
            <w:vAlign w:val="center"/>
          </w:tcPr>
          <w:p w14:paraId="7DCB03E8" w14:textId="77777777" w:rsidR="005C6B1B" w:rsidRPr="004A012C" w:rsidRDefault="005C6B1B" w:rsidP="00BC5405">
            <w:pPr>
              <w:rPr>
                <w:rFonts w:ascii="Cambria Math" w:hAnsi="Cambria Math" w:cs="Gisha"/>
                <w:color w:val="000000"/>
                <w:lang w:val="es-ES_tradnl"/>
              </w:rPr>
            </w:pPr>
          </w:p>
        </w:tc>
        <w:tc>
          <w:tcPr>
            <w:tcW w:w="525" w:type="dxa"/>
            <w:vAlign w:val="center"/>
          </w:tcPr>
          <w:p w14:paraId="7061E11A"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-320</w:t>
            </w:r>
          </w:p>
        </w:tc>
        <w:tc>
          <w:tcPr>
            <w:tcW w:w="525" w:type="dxa"/>
            <w:vAlign w:val="center"/>
          </w:tcPr>
          <w:p w14:paraId="76058C2B" w14:textId="77777777" w:rsidR="005C6B1B" w:rsidRPr="004A012C" w:rsidRDefault="005C6B1B" w:rsidP="00BC5405">
            <w:pPr>
              <w:rPr>
                <w:rFonts w:ascii="Cambria Math" w:hAnsi="Cambria Math" w:cs="Gisha"/>
                <w:color w:val="000000"/>
                <w:lang w:val="es-ES_tradnl"/>
              </w:rPr>
            </w:pPr>
          </w:p>
        </w:tc>
        <w:tc>
          <w:tcPr>
            <w:tcW w:w="525" w:type="dxa"/>
            <w:vAlign w:val="center"/>
          </w:tcPr>
          <w:p w14:paraId="4DDF32D9"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576</w:t>
            </w:r>
          </w:p>
        </w:tc>
        <w:tc>
          <w:tcPr>
            <w:tcW w:w="525" w:type="dxa"/>
            <w:vAlign w:val="center"/>
          </w:tcPr>
          <w:p w14:paraId="06AE97F6" w14:textId="77777777" w:rsidR="005C6B1B" w:rsidRPr="004A012C" w:rsidRDefault="005C6B1B" w:rsidP="00BC5405">
            <w:pPr>
              <w:rPr>
                <w:rFonts w:ascii="Cambria Math" w:hAnsi="Cambria Math" w:cs="Gisha"/>
                <w:color w:val="000000"/>
                <w:lang w:val="es-ES_tradnl"/>
              </w:rPr>
            </w:pPr>
          </w:p>
        </w:tc>
        <w:tc>
          <w:tcPr>
            <w:tcW w:w="525" w:type="dxa"/>
            <w:vAlign w:val="center"/>
          </w:tcPr>
          <w:p w14:paraId="730865C5" w14:textId="77777777" w:rsidR="005C6B1B" w:rsidRPr="004A012C" w:rsidRDefault="005C6B1B" w:rsidP="00BC5405">
            <w:pPr>
              <w:rPr>
                <w:rFonts w:ascii="Cambria Math" w:hAnsi="Cambria Math" w:cs="Gisha"/>
                <w:color w:val="000000"/>
                <w:lang w:val="es-ES_tradnl"/>
              </w:rPr>
            </w:pPr>
          </w:p>
        </w:tc>
        <w:tc>
          <w:tcPr>
            <w:tcW w:w="525" w:type="dxa"/>
            <w:vAlign w:val="center"/>
          </w:tcPr>
          <w:p w14:paraId="2435399E" w14:textId="77777777" w:rsidR="005C6B1B" w:rsidRPr="004A012C" w:rsidRDefault="005C6B1B" w:rsidP="00BC5405">
            <w:pPr>
              <w:rPr>
                <w:rFonts w:ascii="Cambria Math" w:hAnsi="Cambria Math" w:cs="Gisha"/>
                <w:color w:val="000000"/>
                <w:lang w:val="es-ES_tradnl"/>
              </w:rPr>
            </w:pPr>
          </w:p>
        </w:tc>
        <w:tc>
          <w:tcPr>
            <w:tcW w:w="525" w:type="dxa"/>
            <w:vAlign w:val="center"/>
          </w:tcPr>
          <w:p w14:paraId="28F03067" w14:textId="77777777" w:rsidR="005C6B1B" w:rsidRPr="004A012C" w:rsidRDefault="005C6B1B" w:rsidP="00BC5405">
            <w:pPr>
              <w:rPr>
                <w:rFonts w:ascii="Cambria Math" w:hAnsi="Cambria Math" w:cs="Gisha"/>
                <w:color w:val="000000"/>
                <w:lang w:val="es-ES_tradnl"/>
              </w:rPr>
            </w:pPr>
          </w:p>
        </w:tc>
        <w:tc>
          <w:tcPr>
            <w:tcW w:w="525" w:type="dxa"/>
            <w:vAlign w:val="center"/>
          </w:tcPr>
          <w:p w14:paraId="217D9645" w14:textId="77777777" w:rsidR="005C6B1B" w:rsidRPr="004A012C" w:rsidRDefault="005C6B1B" w:rsidP="00BC5405">
            <w:pPr>
              <w:rPr>
                <w:rFonts w:ascii="Cambria Math" w:hAnsi="Cambria Math" w:cs="Gisha"/>
                <w:color w:val="000000"/>
                <w:lang w:val="es-ES_tradnl"/>
              </w:rPr>
            </w:pPr>
          </w:p>
        </w:tc>
        <w:tc>
          <w:tcPr>
            <w:tcW w:w="525" w:type="dxa"/>
            <w:vAlign w:val="center"/>
          </w:tcPr>
          <w:p w14:paraId="69FA870B" w14:textId="77777777" w:rsidR="005C6B1B" w:rsidRPr="004A012C" w:rsidRDefault="005C6B1B" w:rsidP="00BC5405">
            <w:pPr>
              <w:rPr>
                <w:rFonts w:ascii="Cambria Math" w:hAnsi="Cambria Math" w:cs="Gisha"/>
                <w:color w:val="000000"/>
                <w:lang w:val="es-ES_tradnl"/>
              </w:rPr>
            </w:pPr>
          </w:p>
        </w:tc>
        <w:tc>
          <w:tcPr>
            <w:tcW w:w="525" w:type="dxa"/>
            <w:vAlign w:val="center"/>
          </w:tcPr>
          <w:p w14:paraId="4B1B90C1" w14:textId="77777777" w:rsidR="005C6B1B" w:rsidRPr="004A012C" w:rsidRDefault="005C6B1B" w:rsidP="00BC5405">
            <w:pPr>
              <w:rPr>
                <w:rFonts w:ascii="Cambria Math" w:hAnsi="Cambria Math" w:cs="Gisha"/>
                <w:color w:val="000000"/>
                <w:lang w:val="es-ES_tradnl"/>
              </w:rPr>
            </w:pPr>
          </w:p>
        </w:tc>
      </w:tr>
      <w:tr w:rsidR="005C6B1B" w:rsidRPr="004A012C" w14:paraId="27DE65BE" w14:textId="77777777" w:rsidTr="00BC5405">
        <w:trPr>
          <w:trHeight w:val="525"/>
          <w:tblCellSpacing w:w="0" w:type="dxa"/>
          <w:jc w:val="center"/>
        </w:trPr>
        <w:tc>
          <w:tcPr>
            <w:tcW w:w="525" w:type="dxa"/>
            <w:vAlign w:val="center"/>
          </w:tcPr>
          <w:p w14:paraId="6F593A42" w14:textId="77777777" w:rsidR="005C6B1B" w:rsidRPr="004A012C" w:rsidRDefault="005C6B1B" w:rsidP="00BC5405">
            <w:pPr>
              <w:rPr>
                <w:rFonts w:ascii="Cambria Math" w:hAnsi="Cambria Math" w:cs="Gisha"/>
                <w:color w:val="000000"/>
                <w:lang w:val="es-ES_tradnl"/>
              </w:rPr>
            </w:pPr>
          </w:p>
        </w:tc>
        <w:tc>
          <w:tcPr>
            <w:tcW w:w="525" w:type="dxa"/>
            <w:vAlign w:val="center"/>
          </w:tcPr>
          <w:p w14:paraId="4D1CE1CC" w14:textId="77777777" w:rsidR="005C6B1B" w:rsidRPr="004A012C" w:rsidRDefault="005C6B1B" w:rsidP="00BC5405">
            <w:pPr>
              <w:rPr>
                <w:rFonts w:ascii="Cambria Math" w:hAnsi="Cambria Math" w:cs="Gisha"/>
                <w:color w:val="000000"/>
                <w:lang w:val="es-ES_tradnl"/>
              </w:rPr>
            </w:pPr>
          </w:p>
        </w:tc>
        <w:tc>
          <w:tcPr>
            <w:tcW w:w="525" w:type="dxa"/>
            <w:vAlign w:val="center"/>
          </w:tcPr>
          <w:p w14:paraId="680F37A2" w14:textId="77777777" w:rsidR="005C6B1B" w:rsidRPr="004A012C" w:rsidRDefault="005C6B1B" w:rsidP="00BC5405">
            <w:pPr>
              <w:rPr>
                <w:rFonts w:ascii="Cambria Math" w:hAnsi="Cambria Math" w:cs="Gisha"/>
                <w:color w:val="000000"/>
                <w:lang w:val="es-ES_tradnl"/>
              </w:rPr>
            </w:pPr>
          </w:p>
        </w:tc>
        <w:tc>
          <w:tcPr>
            <w:tcW w:w="525" w:type="dxa"/>
            <w:vAlign w:val="center"/>
          </w:tcPr>
          <w:p w14:paraId="2AD62A9A" w14:textId="77777777" w:rsidR="005C6B1B" w:rsidRPr="004A012C" w:rsidRDefault="005C6B1B" w:rsidP="00BC5405">
            <w:pPr>
              <w:rPr>
                <w:rFonts w:ascii="Cambria Math" w:hAnsi="Cambria Math" w:cs="Gisha"/>
                <w:color w:val="000000"/>
                <w:lang w:val="es-ES_tradnl"/>
              </w:rPr>
            </w:pPr>
          </w:p>
        </w:tc>
        <w:tc>
          <w:tcPr>
            <w:tcW w:w="525" w:type="dxa"/>
            <w:vAlign w:val="center"/>
          </w:tcPr>
          <w:p w14:paraId="752D2D3C" w14:textId="77777777" w:rsidR="005C6B1B" w:rsidRPr="004A012C" w:rsidRDefault="005C6B1B" w:rsidP="00BC5405">
            <w:pPr>
              <w:rPr>
                <w:rFonts w:ascii="Cambria Math" w:hAnsi="Cambria Math" w:cs="Gisha"/>
                <w:color w:val="000000"/>
                <w:lang w:val="es-ES_tradnl"/>
              </w:rPr>
            </w:pPr>
          </w:p>
        </w:tc>
        <w:tc>
          <w:tcPr>
            <w:tcW w:w="525" w:type="dxa"/>
            <w:vAlign w:val="center"/>
          </w:tcPr>
          <w:p w14:paraId="612D4816" w14:textId="77777777" w:rsidR="005C6B1B" w:rsidRPr="004A012C" w:rsidRDefault="005C6B1B" w:rsidP="00BC5405">
            <w:pPr>
              <w:rPr>
                <w:rFonts w:ascii="Cambria Math" w:hAnsi="Cambria Math" w:cs="Gisha"/>
                <w:color w:val="000000"/>
                <w:lang w:val="es-ES_tradnl"/>
              </w:rPr>
            </w:pPr>
          </w:p>
        </w:tc>
        <w:tc>
          <w:tcPr>
            <w:tcW w:w="525" w:type="dxa"/>
            <w:vAlign w:val="center"/>
          </w:tcPr>
          <w:p w14:paraId="21336669"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-244</w:t>
            </w:r>
          </w:p>
        </w:tc>
        <w:tc>
          <w:tcPr>
            <w:tcW w:w="525" w:type="dxa"/>
            <w:vAlign w:val="center"/>
          </w:tcPr>
          <w:p w14:paraId="4BEC8BA2" w14:textId="77777777" w:rsidR="005C6B1B" w:rsidRPr="004A012C" w:rsidRDefault="005C6B1B" w:rsidP="00BC5405">
            <w:pPr>
              <w:rPr>
                <w:rFonts w:ascii="Cambria Math" w:hAnsi="Cambria Math" w:cs="Gisha"/>
                <w:color w:val="000000"/>
                <w:lang w:val="es-ES_tradnl"/>
              </w:rPr>
            </w:pPr>
          </w:p>
        </w:tc>
        <w:tc>
          <w:tcPr>
            <w:tcW w:w="525" w:type="dxa"/>
            <w:vAlign w:val="center"/>
          </w:tcPr>
          <w:p w14:paraId="4CB59640"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28</w:t>
            </w:r>
          </w:p>
        </w:tc>
        <w:tc>
          <w:tcPr>
            <w:tcW w:w="525" w:type="dxa"/>
            <w:vAlign w:val="center"/>
          </w:tcPr>
          <w:p w14:paraId="6D51EB44" w14:textId="77777777" w:rsidR="005C6B1B" w:rsidRPr="004A012C" w:rsidRDefault="005C6B1B" w:rsidP="00BC5405">
            <w:pPr>
              <w:rPr>
                <w:rFonts w:ascii="Cambria Math" w:hAnsi="Cambria Math" w:cs="Gisha"/>
                <w:color w:val="000000"/>
                <w:lang w:val="es-ES_tradnl"/>
              </w:rPr>
            </w:pPr>
          </w:p>
        </w:tc>
        <w:tc>
          <w:tcPr>
            <w:tcW w:w="525" w:type="dxa"/>
            <w:vAlign w:val="center"/>
          </w:tcPr>
          <w:p w14:paraId="7ABB7D9F"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360</w:t>
            </w:r>
          </w:p>
        </w:tc>
        <w:tc>
          <w:tcPr>
            <w:tcW w:w="525" w:type="dxa"/>
            <w:vAlign w:val="center"/>
          </w:tcPr>
          <w:p w14:paraId="05CF2896" w14:textId="77777777" w:rsidR="005C6B1B" w:rsidRPr="004A012C" w:rsidRDefault="005C6B1B" w:rsidP="00BC5405">
            <w:pPr>
              <w:rPr>
                <w:rFonts w:ascii="Cambria Math" w:hAnsi="Cambria Math" w:cs="Gisha"/>
                <w:color w:val="000000"/>
                <w:lang w:val="es-ES_tradnl"/>
              </w:rPr>
            </w:pPr>
          </w:p>
        </w:tc>
        <w:tc>
          <w:tcPr>
            <w:tcW w:w="525" w:type="dxa"/>
            <w:vAlign w:val="center"/>
          </w:tcPr>
          <w:p w14:paraId="7754C4A7" w14:textId="77777777" w:rsidR="005C6B1B" w:rsidRPr="004A012C" w:rsidRDefault="005C6B1B" w:rsidP="00BC5405">
            <w:pPr>
              <w:rPr>
                <w:rFonts w:ascii="Cambria Math" w:hAnsi="Cambria Math" w:cs="Gisha"/>
                <w:color w:val="000000"/>
                <w:lang w:val="es-ES_tradnl"/>
              </w:rPr>
            </w:pPr>
          </w:p>
        </w:tc>
        <w:tc>
          <w:tcPr>
            <w:tcW w:w="525" w:type="dxa"/>
            <w:vAlign w:val="center"/>
          </w:tcPr>
          <w:p w14:paraId="0A09236C" w14:textId="77777777" w:rsidR="005C6B1B" w:rsidRPr="004A012C" w:rsidRDefault="005C6B1B" w:rsidP="00BC5405">
            <w:pPr>
              <w:rPr>
                <w:rFonts w:ascii="Cambria Math" w:hAnsi="Cambria Math" w:cs="Gisha"/>
                <w:color w:val="000000"/>
                <w:lang w:val="es-ES_tradnl"/>
              </w:rPr>
            </w:pPr>
          </w:p>
        </w:tc>
        <w:tc>
          <w:tcPr>
            <w:tcW w:w="525" w:type="dxa"/>
            <w:vAlign w:val="center"/>
          </w:tcPr>
          <w:p w14:paraId="1BA09751" w14:textId="77777777" w:rsidR="005C6B1B" w:rsidRPr="004A012C" w:rsidRDefault="005C6B1B" w:rsidP="00BC5405">
            <w:pPr>
              <w:rPr>
                <w:rFonts w:ascii="Cambria Math" w:hAnsi="Cambria Math" w:cs="Gisha"/>
                <w:color w:val="000000"/>
                <w:lang w:val="es-ES_tradnl"/>
              </w:rPr>
            </w:pPr>
          </w:p>
        </w:tc>
        <w:tc>
          <w:tcPr>
            <w:tcW w:w="525" w:type="dxa"/>
            <w:vAlign w:val="center"/>
          </w:tcPr>
          <w:p w14:paraId="7AD9B0ED" w14:textId="77777777" w:rsidR="005C6B1B" w:rsidRPr="004A012C" w:rsidRDefault="005C6B1B" w:rsidP="00BC5405">
            <w:pPr>
              <w:rPr>
                <w:rFonts w:ascii="Cambria Math" w:hAnsi="Cambria Math" w:cs="Gisha"/>
                <w:color w:val="000000"/>
                <w:lang w:val="es-ES_tradnl"/>
              </w:rPr>
            </w:pPr>
          </w:p>
        </w:tc>
        <w:tc>
          <w:tcPr>
            <w:tcW w:w="525" w:type="dxa"/>
            <w:vAlign w:val="center"/>
          </w:tcPr>
          <w:p w14:paraId="0C655E46" w14:textId="77777777" w:rsidR="005C6B1B" w:rsidRPr="004A012C" w:rsidRDefault="005C6B1B" w:rsidP="00BC5405">
            <w:pPr>
              <w:rPr>
                <w:rFonts w:ascii="Cambria Math" w:hAnsi="Cambria Math" w:cs="Gisha"/>
                <w:color w:val="000000"/>
                <w:lang w:val="es-ES_tradnl"/>
              </w:rPr>
            </w:pPr>
          </w:p>
        </w:tc>
      </w:tr>
      <w:tr w:rsidR="005C6B1B" w:rsidRPr="004A012C" w14:paraId="143C9F64" w14:textId="77777777" w:rsidTr="00BC5405">
        <w:trPr>
          <w:trHeight w:val="525"/>
          <w:tblCellSpacing w:w="0" w:type="dxa"/>
          <w:jc w:val="center"/>
        </w:trPr>
        <w:tc>
          <w:tcPr>
            <w:tcW w:w="525" w:type="dxa"/>
            <w:vAlign w:val="center"/>
          </w:tcPr>
          <w:p w14:paraId="19F1FA59" w14:textId="77777777" w:rsidR="005C6B1B" w:rsidRPr="004A012C" w:rsidRDefault="005C6B1B" w:rsidP="00BC5405">
            <w:pPr>
              <w:rPr>
                <w:rFonts w:ascii="Cambria Math" w:hAnsi="Cambria Math" w:cs="Gisha"/>
                <w:color w:val="000000"/>
                <w:lang w:val="es-ES_tradnl"/>
              </w:rPr>
            </w:pPr>
          </w:p>
        </w:tc>
        <w:tc>
          <w:tcPr>
            <w:tcW w:w="525" w:type="dxa"/>
            <w:vAlign w:val="center"/>
          </w:tcPr>
          <w:p w14:paraId="731DF761" w14:textId="77777777" w:rsidR="005C6B1B" w:rsidRPr="004A012C" w:rsidRDefault="005C6B1B" w:rsidP="00BC5405">
            <w:pPr>
              <w:rPr>
                <w:rFonts w:ascii="Cambria Math" w:hAnsi="Cambria Math" w:cs="Gisha"/>
                <w:color w:val="000000"/>
                <w:lang w:val="es-ES_tradnl"/>
              </w:rPr>
            </w:pPr>
          </w:p>
        </w:tc>
        <w:tc>
          <w:tcPr>
            <w:tcW w:w="525" w:type="dxa"/>
            <w:vAlign w:val="center"/>
          </w:tcPr>
          <w:p w14:paraId="5FA83647" w14:textId="77777777" w:rsidR="005C6B1B" w:rsidRPr="004A012C" w:rsidRDefault="005C6B1B" w:rsidP="00BC5405">
            <w:pPr>
              <w:rPr>
                <w:rFonts w:ascii="Cambria Math" w:hAnsi="Cambria Math" w:cs="Gisha"/>
                <w:color w:val="000000"/>
                <w:lang w:val="es-ES_tradnl"/>
              </w:rPr>
            </w:pPr>
          </w:p>
        </w:tc>
        <w:tc>
          <w:tcPr>
            <w:tcW w:w="525" w:type="dxa"/>
            <w:vAlign w:val="center"/>
          </w:tcPr>
          <w:p w14:paraId="53372D50" w14:textId="77777777" w:rsidR="005C6B1B" w:rsidRPr="004A012C" w:rsidRDefault="005C6B1B" w:rsidP="00BC5405">
            <w:pPr>
              <w:rPr>
                <w:rFonts w:ascii="Cambria Math" w:hAnsi="Cambria Math" w:cs="Gisha"/>
                <w:color w:val="000000"/>
                <w:lang w:val="es-ES_tradnl"/>
              </w:rPr>
            </w:pPr>
          </w:p>
        </w:tc>
        <w:tc>
          <w:tcPr>
            <w:tcW w:w="525" w:type="dxa"/>
            <w:vAlign w:val="center"/>
          </w:tcPr>
          <w:p w14:paraId="06D24902" w14:textId="77777777" w:rsidR="005C6B1B" w:rsidRPr="004A012C" w:rsidRDefault="005C6B1B" w:rsidP="00BC5405">
            <w:pPr>
              <w:rPr>
                <w:rFonts w:ascii="Cambria Math" w:hAnsi="Cambria Math" w:cs="Gisha"/>
                <w:color w:val="000000"/>
                <w:lang w:val="es-ES_tradnl"/>
              </w:rPr>
            </w:pPr>
          </w:p>
        </w:tc>
        <w:tc>
          <w:tcPr>
            <w:tcW w:w="525" w:type="dxa"/>
            <w:vAlign w:val="center"/>
          </w:tcPr>
          <w:p w14:paraId="4C477744"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-116</w:t>
            </w:r>
          </w:p>
        </w:tc>
        <w:tc>
          <w:tcPr>
            <w:tcW w:w="525" w:type="dxa"/>
            <w:vAlign w:val="center"/>
          </w:tcPr>
          <w:p w14:paraId="6CB7459D" w14:textId="77777777" w:rsidR="005C6B1B" w:rsidRPr="004A012C" w:rsidRDefault="005C6B1B" w:rsidP="00BC5405">
            <w:pPr>
              <w:rPr>
                <w:rFonts w:ascii="Cambria Math" w:hAnsi="Cambria Math" w:cs="Gisha"/>
                <w:color w:val="000000"/>
                <w:lang w:val="es-ES_tradnl"/>
              </w:rPr>
            </w:pPr>
          </w:p>
        </w:tc>
        <w:tc>
          <w:tcPr>
            <w:tcW w:w="525" w:type="dxa"/>
            <w:vAlign w:val="center"/>
          </w:tcPr>
          <w:p w14:paraId="4DF6970A"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-56</w:t>
            </w:r>
          </w:p>
        </w:tc>
        <w:tc>
          <w:tcPr>
            <w:tcW w:w="525" w:type="dxa"/>
            <w:vAlign w:val="center"/>
          </w:tcPr>
          <w:p w14:paraId="080D2FFB" w14:textId="77777777" w:rsidR="005C6B1B" w:rsidRPr="004A012C" w:rsidRDefault="005C6B1B" w:rsidP="00BC5405">
            <w:pPr>
              <w:rPr>
                <w:rFonts w:ascii="Cambria Math" w:hAnsi="Cambria Math" w:cs="Gisha"/>
                <w:color w:val="000000"/>
                <w:lang w:val="es-ES_tradnl"/>
              </w:rPr>
            </w:pPr>
          </w:p>
        </w:tc>
        <w:tc>
          <w:tcPr>
            <w:tcW w:w="525" w:type="dxa"/>
            <w:vAlign w:val="center"/>
          </w:tcPr>
          <w:p w14:paraId="7CF65F63"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100</w:t>
            </w:r>
          </w:p>
        </w:tc>
        <w:tc>
          <w:tcPr>
            <w:tcW w:w="525" w:type="dxa"/>
            <w:vAlign w:val="center"/>
          </w:tcPr>
          <w:p w14:paraId="12B64371" w14:textId="77777777" w:rsidR="005C6B1B" w:rsidRPr="004A012C" w:rsidRDefault="005C6B1B" w:rsidP="00BC5405">
            <w:pPr>
              <w:rPr>
                <w:rFonts w:ascii="Cambria Math" w:hAnsi="Cambria Math" w:cs="Gisha"/>
                <w:color w:val="000000"/>
                <w:lang w:val="es-ES_tradnl"/>
              </w:rPr>
            </w:pPr>
          </w:p>
        </w:tc>
        <w:tc>
          <w:tcPr>
            <w:tcW w:w="525" w:type="dxa"/>
            <w:vAlign w:val="center"/>
          </w:tcPr>
          <w:p w14:paraId="7545FDDF"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108</w:t>
            </w:r>
          </w:p>
        </w:tc>
        <w:tc>
          <w:tcPr>
            <w:tcW w:w="525" w:type="dxa"/>
            <w:vAlign w:val="center"/>
          </w:tcPr>
          <w:p w14:paraId="19293A37" w14:textId="77777777" w:rsidR="005C6B1B" w:rsidRPr="004A012C" w:rsidRDefault="005C6B1B" w:rsidP="00BC5405">
            <w:pPr>
              <w:rPr>
                <w:rFonts w:ascii="Cambria Math" w:hAnsi="Cambria Math" w:cs="Gisha"/>
                <w:color w:val="000000"/>
                <w:lang w:val="es-ES_tradnl"/>
              </w:rPr>
            </w:pPr>
          </w:p>
        </w:tc>
        <w:tc>
          <w:tcPr>
            <w:tcW w:w="525" w:type="dxa"/>
            <w:vAlign w:val="center"/>
          </w:tcPr>
          <w:p w14:paraId="5DAB2087" w14:textId="77777777" w:rsidR="005C6B1B" w:rsidRPr="004A012C" w:rsidRDefault="005C6B1B" w:rsidP="00BC5405">
            <w:pPr>
              <w:rPr>
                <w:rFonts w:ascii="Cambria Math" w:hAnsi="Cambria Math" w:cs="Gisha"/>
                <w:color w:val="000000"/>
                <w:lang w:val="es-ES_tradnl"/>
              </w:rPr>
            </w:pPr>
          </w:p>
        </w:tc>
        <w:tc>
          <w:tcPr>
            <w:tcW w:w="525" w:type="dxa"/>
            <w:vAlign w:val="center"/>
          </w:tcPr>
          <w:p w14:paraId="090BBF00" w14:textId="77777777" w:rsidR="005C6B1B" w:rsidRPr="004A012C" w:rsidRDefault="005C6B1B" w:rsidP="00BC5405">
            <w:pPr>
              <w:rPr>
                <w:rFonts w:ascii="Cambria Math" w:hAnsi="Cambria Math" w:cs="Gisha"/>
                <w:color w:val="000000"/>
                <w:lang w:val="es-ES_tradnl"/>
              </w:rPr>
            </w:pPr>
          </w:p>
        </w:tc>
        <w:tc>
          <w:tcPr>
            <w:tcW w:w="525" w:type="dxa"/>
            <w:vAlign w:val="center"/>
          </w:tcPr>
          <w:p w14:paraId="22AB2251" w14:textId="77777777" w:rsidR="005C6B1B" w:rsidRPr="004A012C" w:rsidRDefault="005C6B1B" w:rsidP="00BC5405">
            <w:pPr>
              <w:rPr>
                <w:rFonts w:ascii="Cambria Math" w:hAnsi="Cambria Math" w:cs="Gisha"/>
                <w:color w:val="000000"/>
                <w:lang w:val="es-ES_tradnl"/>
              </w:rPr>
            </w:pPr>
          </w:p>
        </w:tc>
        <w:tc>
          <w:tcPr>
            <w:tcW w:w="525" w:type="dxa"/>
            <w:vAlign w:val="center"/>
          </w:tcPr>
          <w:p w14:paraId="1A504390" w14:textId="77777777" w:rsidR="005C6B1B" w:rsidRPr="004A012C" w:rsidRDefault="005C6B1B" w:rsidP="00BC5405">
            <w:pPr>
              <w:rPr>
                <w:rFonts w:ascii="Cambria Math" w:hAnsi="Cambria Math" w:cs="Gisha"/>
                <w:color w:val="000000"/>
                <w:lang w:val="es-ES_tradnl"/>
              </w:rPr>
            </w:pPr>
          </w:p>
        </w:tc>
      </w:tr>
      <w:tr w:rsidR="005C6B1B" w:rsidRPr="004A012C" w14:paraId="1EA0FAD7" w14:textId="77777777" w:rsidTr="00BC5405">
        <w:trPr>
          <w:trHeight w:val="525"/>
          <w:tblCellSpacing w:w="0" w:type="dxa"/>
          <w:jc w:val="center"/>
        </w:trPr>
        <w:tc>
          <w:tcPr>
            <w:tcW w:w="525" w:type="dxa"/>
            <w:vAlign w:val="center"/>
          </w:tcPr>
          <w:p w14:paraId="74BB7C04" w14:textId="77777777" w:rsidR="005C6B1B" w:rsidRPr="004A012C" w:rsidRDefault="005C6B1B" w:rsidP="00BC5405">
            <w:pPr>
              <w:rPr>
                <w:rFonts w:ascii="Cambria Math" w:hAnsi="Cambria Math" w:cs="Gisha"/>
                <w:color w:val="000000"/>
                <w:lang w:val="es-ES_tradnl"/>
              </w:rPr>
            </w:pPr>
          </w:p>
        </w:tc>
        <w:tc>
          <w:tcPr>
            <w:tcW w:w="525" w:type="dxa"/>
            <w:vAlign w:val="center"/>
          </w:tcPr>
          <w:p w14:paraId="5791AA99" w14:textId="77777777" w:rsidR="005C6B1B" w:rsidRPr="004A012C" w:rsidRDefault="005C6B1B" w:rsidP="00BC5405">
            <w:pPr>
              <w:rPr>
                <w:rFonts w:ascii="Cambria Math" w:hAnsi="Cambria Math" w:cs="Gisha"/>
                <w:color w:val="000000"/>
                <w:lang w:val="es-ES_tradnl"/>
              </w:rPr>
            </w:pPr>
          </w:p>
        </w:tc>
        <w:tc>
          <w:tcPr>
            <w:tcW w:w="525" w:type="dxa"/>
            <w:vAlign w:val="center"/>
          </w:tcPr>
          <w:p w14:paraId="0A4AA73F" w14:textId="77777777" w:rsidR="005C6B1B" w:rsidRPr="004A012C" w:rsidRDefault="005C6B1B" w:rsidP="00BC5405">
            <w:pPr>
              <w:rPr>
                <w:rFonts w:ascii="Cambria Math" w:hAnsi="Cambria Math" w:cs="Gisha"/>
                <w:color w:val="000000"/>
                <w:lang w:val="es-ES_tradnl"/>
              </w:rPr>
            </w:pPr>
          </w:p>
        </w:tc>
        <w:tc>
          <w:tcPr>
            <w:tcW w:w="525" w:type="dxa"/>
            <w:vAlign w:val="center"/>
          </w:tcPr>
          <w:p w14:paraId="6CFED26F" w14:textId="77777777" w:rsidR="005C6B1B" w:rsidRPr="004A012C" w:rsidRDefault="005C6B1B" w:rsidP="00BC5405">
            <w:pPr>
              <w:rPr>
                <w:rFonts w:ascii="Cambria Math" w:hAnsi="Cambria Math" w:cs="Gisha"/>
                <w:color w:val="000000"/>
                <w:lang w:val="es-ES_tradnl"/>
              </w:rPr>
            </w:pPr>
          </w:p>
        </w:tc>
        <w:tc>
          <w:tcPr>
            <w:tcW w:w="525" w:type="dxa"/>
            <w:vAlign w:val="center"/>
          </w:tcPr>
          <w:p w14:paraId="06DBCF29"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-36</w:t>
            </w:r>
          </w:p>
        </w:tc>
        <w:tc>
          <w:tcPr>
            <w:tcW w:w="525" w:type="dxa"/>
            <w:vAlign w:val="center"/>
          </w:tcPr>
          <w:p w14:paraId="39A6FB7C" w14:textId="77777777" w:rsidR="005C6B1B" w:rsidRPr="004A012C" w:rsidRDefault="005C6B1B" w:rsidP="00BC5405">
            <w:pPr>
              <w:rPr>
                <w:rFonts w:ascii="Cambria Math" w:hAnsi="Cambria Math" w:cs="Gisha"/>
                <w:color w:val="000000"/>
                <w:lang w:val="es-ES_tradnl"/>
              </w:rPr>
            </w:pPr>
          </w:p>
        </w:tc>
        <w:tc>
          <w:tcPr>
            <w:tcW w:w="525" w:type="dxa"/>
            <w:vAlign w:val="center"/>
          </w:tcPr>
          <w:p w14:paraId="560AA89A"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-50</w:t>
            </w:r>
          </w:p>
        </w:tc>
        <w:tc>
          <w:tcPr>
            <w:tcW w:w="525" w:type="dxa"/>
            <w:vAlign w:val="center"/>
          </w:tcPr>
          <w:p w14:paraId="71F2ECA4" w14:textId="77777777" w:rsidR="005C6B1B" w:rsidRPr="004A012C" w:rsidRDefault="005C6B1B" w:rsidP="00BC5405">
            <w:pPr>
              <w:rPr>
                <w:rFonts w:ascii="Cambria Math" w:hAnsi="Cambria Math" w:cs="Gisha"/>
                <w:color w:val="000000"/>
                <w:lang w:val="es-ES_tradnl"/>
              </w:rPr>
            </w:pPr>
          </w:p>
        </w:tc>
        <w:tc>
          <w:tcPr>
            <w:tcW w:w="525" w:type="dxa"/>
            <w:vAlign w:val="center"/>
          </w:tcPr>
          <w:p w14:paraId="0F6D4179"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30</w:t>
            </w:r>
          </w:p>
        </w:tc>
        <w:tc>
          <w:tcPr>
            <w:tcW w:w="525" w:type="dxa"/>
            <w:vAlign w:val="center"/>
          </w:tcPr>
          <w:p w14:paraId="6D757607" w14:textId="77777777" w:rsidR="005C6B1B" w:rsidRPr="004A012C" w:rsidRDefault="005C6B1B" w:rsidP="00BC5405">
            <w:pPr>
              <w:rPr>
                <w:rFonts w:ascii="Cambria Math" w:hAnsi="Cambria Math" w:cs="Gisha"/>
                <w:color w:val="000000"/>
                <w:lang w:val="es-ES_tradnl"/>
              </w:rPr>
            </w:pPr>
          </w:p>
        </w:tc>
        <w:tc>
          <w:tcPr>
            <w:tcW w:w="525" w:type="dxa"/>
            <w:vAlign w:val="center"/>
          </w:tcPr>
          <w:p w14:paraId="4E3DD7CA"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28</w:t>
            </w:r>
          </w:p>
        </w:tc>
        <w:tc>
          <w:tcPr>
            <w:tcW w:w="525" w:type="dxa"/>
            <w:vAlign w:val="center"/>
          </w:tcPr>
          <w:p w14:paraId="358C33EE" w14:textId="77777777" w:rsidR="005C6B1B" w:rsidRPr="004A012C" w:rsidRDefault="005C6B1B" w:rsidP="00BC5405">
            <w:pPr>
              <w:rPr>
                <w:rFonts w:ascii="Cambria Math" w:hAnsi="Cambria Math" w:cs="Gisha"/>
                <w:color w:val="000000"/>
                <w:lang w:val="es-ES_tradnl"/>
              </w:rPr>
            </w:pPr>
          </w:p>
        </w:tc>
        <w:tc>
          <w:tcPr>
            <w:tcW w:w="525" w:type="dxa"/>
            <w:vAlign w:val="center"/>
          </w:tcPr>
          <w:p w14:paraId="5EB0F93E"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34</w:t>
            </w:r>
          </w:p>
        </w:tc>
        <w:tc>
          <w:tcPr>
            <w:tcW w:w="525" w:type="dxa"/>
            <w:vAlign w:val="center"/>
          </w:tcPr>
          <w:p w14:paraId="465699D0" w14:textId="77777777" w:rsidR="005C6B1B" w:rsidRPr="004A012C" w:rsidRDefault="005C6B1B" w:rsidP="00BC5405">
            <w:pPr>
              <w:rPr>
                <w:rFonts w:ascii="Cambria Math" w:hAnsi="Cambria Math" w:cs="Gisha"/>
                <w:color w:val="000000"/>
                <w:lang w:val="es-ES_tradnl"/>
              </w:rPr>
            </w:pPr>
          </w:p>
        </w:tc>
        <w:tc>
          <w:tcPr>
            <w:tcW w:w="525" w:type="dxa"/>
            <w:vAlign w:val="center"/>
          </w:tcPr>
          <w:p w14:paraId="035795AF" w14:textId="77777777" w:rsidR="005C6B1B" w:rsidRPr="004A012C" w:rsidRDefault="005C6B1B" w:rsidP="00BC5405">
            <w:pPr>
              <w:rPr>
                <w:rFonts w:ascii="Cambria Math" w:hAnsi="Cambria Math" w:cs="Gisha"/>
                <w:color w:val="000000"/>
                <w:lang w:val="es-ES_tradnl"/>
              </w:rPr>
            </w:pPr>
          </w:p>
        </w:tc>
        <w:tc>
          <w:tcPr>
            <w:tcW w:w="525" w:type="dxa"/>
            <w:vAlign w:val="center"/>
          </w:tcPr>
          <w:p w14:paraId="52161B3D" w14:textId="77777777" w:rsidR="005C6B1B" w:rsidRPr="004A012C" w:rsidRDefault="005C6B1B" w:rsidP="00BC5405">
            <w:pPr>
              <w:rPr>
                <w:rFonts w:ascii="Cambria Math" w:hAnsi="Cambria Math" w:cs="Gisha"/>
                <w:color w:val="000000"/>
                <w:lang w:val="es-ES_tradnl"/>
              </w:rPr>
            </w:pPr>
          </w:p>
        </w:tc>
        <w:tc>
          <w:tcPr>
            <w:tcW w:w="525" w:type="dxa"/>
            <w:vAlign w:val="center"/>
          </w:tcPr>
          <w:p w14:paraId="351FC3A2" w14:textId="77777777" w:rsidR="005C6B1B" w:rsidRPr="004A012C" w:rsidRDefault="005C6B1B" w:rsidP="00BC5405">
            <w:pPr>
              <w:rPr>
                <w:rFonts w:ascii="Cambria Math" w:hAnsi="Cambria Math" w:cs="Gisha"/>
                <w:color w:val="000000"/>
                <w:lang w:val="es-ES_tradnl"/>
              </w:rPr>
            </w:pPr>
          </w:p>
        </w:tc>
      </w:tr>
      <w:tr w:rsidR="005C6B1B" w:rsidRPr="004A012C" w14:paraId="77360AD5" w14:textId="77777777" w:rsidTr="00BC5405">
        <w:trPr>
          <w:trHeight w:val="525"/>
          <w:tblCellSpacing w:w="0" w:type="dxa"/>
          <w:jc w:val="center"/>
        </w:trPr>
        <w:tc>
          <w:tcPr>
            <w:tcW w:w="525" w:type="dxa"/>
            <w:vAlign w:val="center"/>
          </w:tcPr>
          <w:p w14:paraId="20C3CD8B" w14:textId="77777777" w:rsidR="005C6B1B" w:rsidRPr="004A012C" w:rsidRDefault="005C6B1B" w:rsidP="00BC5405">
            <w:pPr>
              <w:rPr>
                <w:rFonts w:ascii="Cambria Math" w:hAnsi="Cambria Math" w:cs="Gisha"/>
                <w:color w:val="000000"/>
                <w:lang w:val="es-ES_tradnl"/>
              </w:rPr>
            </w:pPr>
          </w:p>
        </w:tc>
        <w:tc>
          <w:tcPr>
            <w:tcW w:w="525" w:type="dxa"/>
            <w:vAlign w:val="center"/>
          </w:tcPr>
          <w:p w14:paraId="12B11342" w14:textId="77777777" w:rsidR="005C6B1B" w:rsidRPr="004A012C" w:rsidRDefault="005C6B1B" w:rsidP="00BC5405">
            <w:pPr>
              <w:rPr>
                <w:rFonts w:ascii="Cambria Math" w:hAnsi="Cambria Math" w:cs="Gisha"/>
                <w:color w:val="000000"/>
                <w:lang w:val="es-ES_tradnl"/>
              </w:rPr>
            </w:pPr>
          </w:p>
        </w:tc>
        <w:tc>
          <w:tcPr>
            <w:tcW w:w="525" w:type="dxa"/>
            <w:vAlign w:val="center"/>
          </w:tcPr>
          <w:p w14:paraId="2E3C8293" w14:textId="77777777" w:rsidR="005C6B1B" w:rsidRPr="004A012C" w:rsidRDefault="005C6B1B" w:rsidP="00BC5405">
            <w:pPr>
              <w:rPr>
                <w:rFonts w:ascii="Cambria Math" w:hAnsi="Cambria Math" w:cs="Gisha"/>
                <w:color w:val="000000"/>
                <w:lang w:val="es-ES_tradnl"/>
              </w:rPr>
            </w:pPr>
          </w:p>
        </w:tc>
        <w:tc>
          <w:tcPr>
            <w:tcW w:w="525" w:type="dxa"/>
            <w:vAlign w:val="center"/>
          </w:tcPr>
          <w:p w14:paraId="626A12B3"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-8</w:t>
            </w:r>
          </w:p>
        </w:tc>
        <w:tc>
          <w:tcPr>
            <w:tcW w:w="525" w:type="dxa"/>
            <w:vAlign w:val="center"/>
          </w:tcPr>
          <w:p w14:paraId="1A5C39F1" w14:textId="77777777" w:rsidR="005C6B1B" w:rsidRPr="004A012C" w:rsidRDefault="005C6B1B" w:rsidP="00BC5405">
            <w:pPr>
              <w:rPr>
                <w:rFonts w:ascii="Cambria Math" w:hAnsi="Cambria Math" w:cs="Gisha"/>
                <w:color w:val="000000"/>
                <w:lang w:val="es-ES_tradnl"/>
              </w:rPr>
            </w:pPr>
          </w:p>
        </w:tc>
        <w:tc>
          <w:tcPr>
            <w:tcW w:w="525" w:type="dxa"/>
            <w:vAlign w:val="center"/>
          </w:tcPr>
          <w:p w14:paraId="5F278F04"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-28</w:t>
            </w:r>
          </w:p>
        </w:tc>
        <w:tc>
          <w:tcPr>
            <w:tcW w:w="525" w:type="dxa"/>
            <w:vAlign w:val="center"/>
          </w:tcPr>
          <w:p w14:paraId="0BA67CB3" w14:textId="77777777" w:rsidR="005C6B1B" w:rsidRPr="004A012C" w:rsidRDefault="005C6B1B" w:rsidP="00BC5405">
            <w:pPr>
              <w:rPr>
                <w:rFonts w:ascii="Cambria Math" w:hAnsi="Cambria Math" w:cs="Gisha"/>
                <w:color w:val="000000"/>
                <w:lang w:val="es-ES_tradnl"/>
              </w:rPr>
            </w:pPr>
          </w:p>
        </w:tc>
        <w:tc>
          <w:tcPr>
            <w:tcW w:w="525" w:type="dxa"/>
            <w:vAlign w:val="center"/>
          </w:tcPr>
          <w:p w14:paraId="0D0A9641"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8</w:t>
            </w:r>
          </w:p>
        </w:tc>
        <w:tc>
          <w:tcPr>
            <w:tcW w:w="525" w:type="dxa"/>
            <w:vAlign w:val="center"/>
          </w:tcPr>
          <w:p w14:paraId="6A32EA11" w14:textId="77777777" w:rsidR="005C6B1B" w:rsidRPr="004A012C" w:rsidRDefault="005C6B1B" w:rsidP="00BC5405">
            <w:pPr>
              <w:rPr>
                <w:rFonts w:ascii="Cambria Math" w:hAnsi="Cambria Math" w:cs="Gisha"/>
                <w:color w:val="000000"/>
                <w:lang w:val="es-ES_tradnl"/>
              </w:rPr>
            </w:pPr>
          </w:p>
        </w:tc>
        <w:tc>
          <w:tcPr>
            <w:tcW w:w="525" w:type="dxa"/>
            <w:vAlign w:val="center"/>
          </w:tcPr>
          <w:p w14:paraId="3E4A7FB1"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8</w:t>
            </w:r>
          </w:p>
        </w:tc>
        <w:tc>
          <w:tcPr>
            <w:tcW w:w="525" w:type="dxa"/>
            <w:vAlign w:val="center"/>
          </w:tcPr>
          <w:p w14:paraId="4B118A42" w14:textId="77777777" w:rsidR="005C6B1B" w:rsidRPr="004A012C" w:rsidRDefault="005C6B1B" w:rsidP="00BC5405">
            <w:pPr>
              <w:rPr>
                <w:rFonts w:ascii="Cambria Math" w:hAnsi="Cambria Math" w:cs="Gisha"/>
                <w:color w:val="000000"/>
                <w:lang w:val="es-ES_tradnl"/>
              </w:rPr>
            </w:pPr>
          </w:p>
        </w:tc>
        <w:tc>
          <w:tcPr>
            <w:tcW w:w="525" w:type="dxa"/>
            <w:vAlign w:val="center"/>
          </w:tcPr>
          <w:p w14:paraId="7AF1E176"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8</w:t>
            </w:r>
          </w:p>
        </w:tc>
        <w:tc>
          <w:tcPr>
            <w:tcW w:w="525" w:type="dxa"/>
            <w:vAlign w:val="center"/>
          </w:tcPr>
          <w:p w14:paraId="2C6363C1" w14:textId="77777777" w:rsidR="005C6B1B" w:rsidRPr="004A012C" w:rsidRDefault="005C6B1B" w:rsidP="00BC5405">
            <w:pPr>
              <w:rPr>
                <w:rFonts w:ascii="Cambria Math" w:hAnsi="Cambria Math" w:cs="Gisha"/>
                <w:color w:val="000000"/>
                <w:lang w:val="es-ES_tradnl"/>
              </w:rPr>
            </w:pPr>
          </w:p>
        </w:tc>
        <w:tc>
          <w:tcPr>
            <w:tcW w:w="525" w:type="dxa"/>
            <w:vAlign w:val="center"/>
          </w:tcPr>
          <w:p w14:paraId="7BF6AE90"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12</w:t>
            </w:r>
          </w:p>
        </w:tc>
        <w:tc>
          <w:tcPr>
            <w:tcW w:w="525" w:type="dxa"/>
            <w:vAlign w:val="center"/>
          </w:tcPr>
          <w:p w14:paraId="4193C725" w14:textId="77777777" w:rsidR="005C6B1B" w:rsidRPr="004A012C" w:rsidRDefault="005C6B1B" w:rsidP="00BC5405">
            <w:pPr>
              <w:rPr>
                <w:rFonts w:ascii="Cambria Math" w:hAnsi="Cambria Math" w:cs="Gisha"/>
                <w:color w:val="000000"/>
                <w:lang w:val="es-ES_tradnl"/>
              </w:rPr>
            </w:pPr>
          </w:p>
        </w:tc>
        <w:tc>
          <w:tcPr>
            <w:tcW w:w="525" w:type="dxa"/>
            <w:vAlign w:val="center"/>
          </w:tcPr>
          <w:p w14:paraId="5D4BA198" w14:textId="77777777" w:rsidR="005C6B1B" w:rsidRPr="004A012C" w:rsidRDefault="005C6B1B" w:rsidP="00BC5405">
            <w:pPr>
              <w:rPr>
                <w:rFonts w:ascii="Cambria Math" w:hAnsi="Cambria Math" w:cs="Gisha"/>
                <w:color w:val="000000"/>
                <w:lang w:val="es-ES_tradnl"/>
              </w:rPr>
            </w:pPr>
          </w:p>
        </w:tc>
        <w:tc>
          <w:tcPr>
            <w:tcW w:w="525" w:type="dxa"/>
            <w:vAlign w:val="center"/>
          </w:tcPr>
          <w:p w14:paraId="3983252D" w14:textId="77777777" w:rsidR="005C6B1B" w:rsidRPr="004A012C" w:rsidRDefault="005C6B1B" w:rsidP="00BC5405">
            <w:pPr>
              <w:rPr>
                <w:rFonts w:ascii="Cambria Math" w:hAnsi="Cambria Math" w:cs="Gisha"/>
                <w:color w:val="000000"/>
                <w:lang w:val="es-ES_tradnl"/>
              </w:rPr>
            </w:pPr>
          </w:p>
        </w:tc>
      </w:tr>
      <w:tr w:rsidR="005C6B1B" w:rsidRPr="004A012C" w14:paraId="45A80860" w14:textId="77777777" w:rsidTr="00BC5405">
        <w:trPr>
          <w:trHeight w:val="525"/>
          <w:tblCellSpacing w:w="0" w:type="dxa"/>
          <w:jc w:val="center"/>
        </w:trPr>
        <w:tc>
          <w:tcPr>
            <w:tcW w:w="525" w:type="dxa"/>
            <w:vAlign w:val="center"/>
          </w:tcPr>
          <w:p w14:paraId="6F4A8543" w14:textId="77777777" w:rsidR="005C6B1B" w:rsidRPr="004A012C" w:rsidRDefault="005C6B1B" w:rsidP="00BC5405">
            <w:pPr>
              <w:rPr>
                <w:rFonts w:ascii="Cambria Math" w:hAnsi="Cambria Math" w:cs="Gisha"/>
                <w:color w:val="000000"/>
                <w:lang w:val="es-ES_tradnl"/>
              </w:rPr>
            </w:pPr>
          </w:p>
        </w:tc>
        <w:tc>
          <w:tcPr>
            <w:tcW w:w="525" w:type="dxa"/>
            <w:vAlign w:val="center"/>
          </w:tcPr>
          <w:p w14:paraId="18E74D29" w14:textId="77777777" w:rsidR="005C6B1B" w:rsidRPr="004A012C" w:rsidRDefault="005C6B1B" w:rsidP="00BC5405">
            <w:pPr>
              <w:rPr>
                <w:rFonts w:ascii="Cambria Math" w:hAnsi="Cambria Math" w:cs="Gisha"/>
                <w:color w:val="000000"/>
                <w:lang w:val="es-ES_tradnl"/>
              </w:rPr>
            </w:pPr>
          </w:p>
        </w:tc>
        <w:tc>
          <w:tcPr>
            <w:tcW w:w="525" w:type="dxa"/>
            <w:vAlign w:val="center"/>
          </w:tcPr>
          <w:p w14:paraId="7C87CE12"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4</w:t>
            </w:r>
          </w:p>
        </w:tc>
        <w:tc>
          <w:tcPr>
            <w:tcW w:w="525" w:type="dxa"/>
            <w:vAlign w:val="center"/>
          </w:tcPr>
          <w:p w14:paraId="00F980E1" w14:textId="77777777" w:rsidR="005C6B1B" w:rsidRPr="004A012C" w:rsidRDefault="005C6B1B" w:rsidP="00BC5405">
            <w:pPr>
              <w:rPr>
                <w:rFonts w:ascii="Cambria Math" w:hAnsi="Cambria Math" w:cs="Gisha"/>
                <w:color w:val="000000"/>
                <w:lang w:val="es-ES_tradnl"/>
              </w:rPr>
            </w:pPr>
          </w:p>
        </w:tc>
        <w:tc>
          <w:tcPr>
            <w:tcW w:w="525" w:type="dxa"/>
            <w:vAlign w:val="center"/>
          </w:tcPr>
          <w:p w14:paraId="7ED1E06C"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-18</w:t>
            </w:r>
          </w:p>
        </w:tc>
        <w:tc>
          <w:tcPr>
            <w:tcW w:w="525" w:type="dxa"/>
            <w:vAlign w:val="center"/>
          </w:tcPr>
          <w:p w14:paraId="549B8147" w14:textId="77777777" w:rsidR="005C6B1B" w:rsidRPr="004A012C" w:rsidRDefault="005C6B1B" w:rsidP="00BC5405">
            <w:pPr>
              <w:rPr>
                <w:rFonts w:ascii="Cambria Math" w:hAnsi="Cambria Math" w:cs="Gisha"/>
                <w:color w:val="000000"/>
                <w:lang w:val="es-ES_tradnl"/>
              </w:rPr>
            </w:pPr>
          </w:p>
        </w:tc>
        <w:tc>
          <w:tcPr>
            <w:tcW w:w="525" w:type="dxa"/>
            <w:vAlign w:val="center"/>
          </w:tcPr>
          <w:p w14:paraId="6CBB5157"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5</w:t>
            </w:r>
          </w:p>
        </w:tc>
        <w:tc>
          <w:tcPr>
            <w:tcW w:w="525" w:type="dxa"/>
            <w:vAlign w:val="center"/>
          </w:tcPr>
          <w:p w14:paraId="692C5A8F" w14:textId="77777777" w:rsidR="005C6B1B" w:rsidRPr="004A012C" w:rsidRDefault="005C6B1B" w:rsidP="00BC5405">
            <w:pPr>
              <w:rPr>
                <w:rFonts w:ascii="Cambria Math" w:hAnsi="Cambria Math" w:cs="Gisha"/>
                <w:color w:val="000000"/>
                <w:lang w:val="es-ES_tradnl"/>
              </w:rPr>
            </w:pPr>
          </w:p>
        </w:tc>
        <w:tc>
          <w:tcPr>
            <w:tcW w:w="525" w:type="dxa"/>
            <w:vAlign w:val="center"/>
          </w:tcPr>
          <w:p w14:paraId="659B05C6"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1</w:t>
            </w:r>
          </w:p>
        </w:tc>
        <w:tc>
          <w:tcPr>
            <w:tcW w:w="525" w:type="dxa"/>
            <w:vAlign w:val="center"/>
          </w:tcPr>
          <w:p w14:paraId="0739775E" w14:textId="77777777" w:rsidR="005C6B1B" w:rsidRPr="004A012C" w:rsidRDefault="005C6B1B" w:rsidP="00BC5405">
            <w:pPr>
              <w:rPr>
                <w:rFonts w:ascii="Cambria Math" w:hAnsi="Cambria Math" w:cs="Gisha"/>
                <w:color w:val="000000"/>
                <w:lang w:val="es-ES_tradnl"/>
              </w:rPr>
            </w:pPr>
          </w:p>
        </w:tc>
        <w:tc>
          <w:tcPr>
            <w:tcW w:w="525" w:type="dxa"/>
            <w:vAlign w:val="center"/>
          </w:tcPr>
          <w:p w14:paraId="42A4FCFB"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2</w:t>
            </w:r>
          </w:p>
        </w:tc>
        <w:tc>
          <w:tcPr>
            <w:tcW w:w="525" w:type="dxa"/>
            <w:vAlign w:val="center"/>
          </w:tcPr>
          <w:p w14:paraId="4E8A0CFD" w14:textId="77777777" w:rsidR="005C6B1B" w:rsidRPr="004A012C" w:rsidRDefault="005C6B1B" w:rsidP="00BC5405">
            <w:pPr>
              <w:rPr>
                <w:rFonts w:ascii="Cambria Math" w:hAnsi="Cambria Math" w:cs="Gisha"/>
                <w:color w:val="000000"/>
                <w:lang w:val="es-ES_tradnl"/>
              </w:rPr>
            </w:pPr>
          </w:p>
        </w:tc>
        <w:tc>
          <w:tcPr>
            <w:tcW w:w="525" w:type="dxa"/>
            <w:vAlign w:val="center"/>
          </w:tcPr>
          <w:p w14:paraId="21211DA7"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3</w:t>
            </w:r>
          </w:p>
        </w:tc>
        <w:tc>
          <w:tcPr>
            <w:tcW w:w="525" w:type="dxa"/>
            <w:vAlign w:val="center"/>
          </w:tcPr>
          <w:p w14:paraId="0E7B5E0C" w14:textId="77777777" w:rsidR="005C6B1B" w:rsidRPr="004A012C" w:rsidRDefault="005C6B1B" w:rsidP="00BC5405">
            <w:pPr>
              <w:rPr>
                <w:rFonts w:ascii="Cambria Math" w:hAnsi="Cambria Math" w:cs="Gisha"/>
                <w:color w:val="000000"/>
                <w:lang w:val="es-ES_tradnl"/>
              </w:rPr>
            </w:pPr>
          </w:p>
        </w:tc>
        <w:tc>
          <w:tcPr>
            <w:tcW w:w="525" w:type="dxa"/>
            <w:vAlign w:val="center"/>
          </w:tcPr>
          <w:p w14:paraId="2DD3A5B0"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5</w:t>
            </w:r>
          </w:p>
        </w:tc>
        <w:tc>
          <w:tcPr>
            <w:tcW w:w="525" w:type="dxa"/>
            <w:vAlign w:val="center"/>
          </w:tcPr>
          <w:p w14:paraId="2B8814AD" w14:textId="77777777" w:rsidR="005C6B1B" w:rsidRPr="004A012C" w:rsidRDefault="005C6B1B" w:rsidP="00BC5405">
            <w:pPr>
              <w:rPr>
                <w:rFonts w:ascii="Cambria Math" w:hAnsi="Cambria Math" w:cs="Gisha"/>
                <w:color w:val="000000"/>
                <w:lang w:val="es-ES_tradnl"/>
              </w:rPr>
            </w:pPr>
          </w:p>
        </w:tc>
        <w:tc>
          <w:tcPr>
            <w:tcW w:w="525" w:type="dxa"/>
            <w:vAlign w:val="center"/>
          </w:tcPr>
          <w:p w14:paraId="1E8DEC1E" w14:textId="77777777" w:rsidR="005C6B1B" w:rsidRPr="004A012C" w:rsidRDefault="005C6B1B" w:rsidP="00BC5405">
            <w:pPr>
              <w:rPr>
                <w:rFonts w:ascii="Cambria Math" w:hAnsi="Cambria Math" w:cs="Gisha"/>
                <w:color w:val="000000"/>
                <w:lang w:val="es-ES_tradnl"/>
              </w:rPr>
            </w:pPr>
          </w:p>
        </w:tc>
      </w:tr>
      <w:tr w:rsidR="005C6B1B" w:rsidRPr="004A012C" w14:paraId="264425F4" w14:textId="77777777" w:rsidTr="00BC5405">
        <w:trPr>
          <w:trHeight w:val="525"/>
          <w:tblCellSpacing w:w="0" w:type="dxa"/>
          <w:jc w:val="center"/>
        </w:trPr>
        <w:tc>
          <w:tcPr>
            <w:tcW w:w="525" w:type="dxa"/>
            <w:vAlign w:val="center"/>
          </w:tcPr>
          <w:p w14:paraId="5A561DAB" w14:textId="77777777" w:rsidR="005C6B1B" w:rsidRPr="004A012C" w:rsidRDefault="005C6B1B" w:rsidP="00BC5405">
            <w:pPr>
              <w:rPr>
                <w:rFonts w:ascii="Cambria Math" w:hAnsi="Cambria Math" w:cs="Gisha"/>
                <w:color w:val="000000"/>
                <w:lang w:val="es-ES_tradnl"/>
              </w:rPr>
            </w:pPr>
          </w:p>
        </w:tc>
        <w:tc>
          <w:tcPr>
            <w:tcW w:w="525" w:type="dxa"/>
            <w:vAlign w:val="center"/>
          </w:tcPr>
          <w:p w14:paraId="34BD1E4F"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7</w:t>
            </w:r>
          </w:p>
        </w:tc>
        <w:tc>
          <w:tcPr>
            <w:tcW w:w="525" w:type="dxa"/>
            <w:vAlign w:val="center"/>
          </w:tcPr>
          <w:p w14:paraId="564099D6" w14:textId="77777777" w:rsidR="005C6B1B" w:rsidRPr="004A012C" w:rsidRDefault="005C6B1B" w:rsidP="00BC5405">
            <w:pPr>
              <w:rPr>
                <w:rFonts w:ascii="Cambria Math" w:hAnsi="Cambria Math" w:cs="Gisha"/>
                <w:color w:val="000000"/>
                <w:lang w:val="es-ES_tradnl"/>
              </w:rPr>
            </w:pPr>
          </w:p>
        </w:tc>
        <w:tc>
          <w:tcPr>
            <w:tcW w:w="525" w:type="dxa"/>
            <w:vAlign w:val="center"/>
          </w:tcPr>
          <w:p w14:paraId="075A781E"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-10</w:t>
            </w:r>
          </w:p>
        </w:tc>
        <w:tc>
          <w:tcPr>
            <w:tcW w:w="525" w:type="dxa"/>
            <w:vAlign w:val="center"/>
          </w:tcPr>
          <w:p w14:paraId="34BED46A" w14:textId="77777777" w:rsidR="005C6B1B" w:rsidRPr="004A012C" w:rsidRDefault="005C6B1B" w:rsidP="00BC5405">
            <w:pPr>
              <w:rPr>
                <w:rFonts w:ascii="Cambria Math" w:hAnsi="Cambria Math" w:cs="Gisha"/>
                <w:color w:val="000000"/>
                <w:lang w:val="es-ES_tradnl"/>
              </w:rPr>
            </w:pPr>
          </w:p>
        </w:tc>
        <w:tc>
          <w:tcPr>
            <w:tcW w:w="525" w:type="dxa"/>
            <w:vAlign w:val="center"/>
          </w:tcPr>
          <w:p w14:paraId="17E7C538"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1</w:t>
            </w:r>
          </w:p>
        </w:tc>
        <w:tc>
          <w:tcPr>
            <w:tcW w:w="525" w:type="dxa"/>
            <w:vAlign w:val="center"/>
          </w:tcPr>
          <w:p w14:paraId="3185BF99" w14:textId="77777777" w:rsidR="005C6B1B" w:rsidRPr="004A012C" w:rsidRDefault="005C6B1B" w:rsidP="00BC5405">
            <w:pPr>
              <w:rPr>
                <w:rFonts w:ascii="Cambria Math" w:hAnsi="Cambria Math" w:cs="Gisha"/>
                <w:color w:val="000000"/>
                <w:lang w:val="es-ES_tradnl"/>
              </w:rPr>
            </w:pPr>
          </w:p>
        </w:tc>
        <w:tc>
          <w:tcPr>
            <w:tcW w:w="525" w:type="dxa"/>
            <w:vAlign w:val="center"/>
          </w:tcPr>
          <w:p w14:paraId="73142AA5"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2</w:t>
            </w:r>
          </w:p>
        </w:tc>
        <w:tc>
          <w:tcPr>
            <w:tcW w:w="525" w:type="dxa"/>
            <w:vAlign w:val="center"/>
          </w:tcPr>
          <w:p w14:paraId="67B4E284" w14:textId="77777777" w:rsidR="005C6B1B" w:rsidRPr="004A012C" w:rsidRDefault="005C6B1B" w:rsidP="00BC5405">
            <w:pPr>
              <w:rPr>
                <w:rFonts w:ascii="Cambria Math" w:hAnsi="Cambria Math" w:cs="Gisha"/>
                <w:color w:val="000000"/>
                <w:lang w:val="es-ES_tradnl"/>
              </w:rPr>
            </w:pPr>
          </w:p>
        </w:tc>
        <w:tc>
          <w:tcPr>
            <w:tcW w:w="525" w:type="dxa"/>
            <w:vAlign w:val="center"/>
          </w:tcPr>
          <w:p w14:paraId="2162D56B"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-1</w:t>
            </w:r>
          </w:p>
        </w:tc>
        <w:tc>
          <w:tcPr>
            <w:tcW w:w="525" w:type="dxa"/>
            <w:vAlign w:val="center"/>
          </w:tcPr>
          <w:p w14:paraId="67A24030" w14:textId="77777777" w:rsidR="005C6B1B" w:rsidRPr="004A012C" w:rsidRDefault="005C6B1B" w:rsidP="00BC5405">
            <w:pPr>
              <w:rPr>
                <w:rFonts w:ascii="Cambria Math" w:hAnsi="Cambria Math" w:cs="Gisha"/>
                <w:color w:val="000000"/>
                <w:lang w:val="es-ES_tradnl"/>
              </w:rPr>
            </w:pPr>
          </w:p>
        </w:tc>
        <w:tc>
          <w:tcPr>
            <w:tcW w:w="525" w:type="dxa"/>
            <w:vAlign w:val="center"/>
          </w:tcPr>
          <w:p w14:paraId="568554DE"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1</w:t>
            </w:r>
          </w:p>
        </w:tc>
        <w:tc>
          <w:tcPr>
            <w:tcW w:w="525" w:type="dxa"/>
            <w:vAlign w:val="center"/>
          </w:tcPr>
          <w:p w14:paraId="5415A3E9" w14:textId="77777777" w:rsidR="005C6B1B" w:rsidRPr="004A012C" w:rsidRDefault="005C6B1B" w:rsidP="00BC5405">
            <w:pPr>
              <w:rPr>
                <w:rFonts w:ascii="Cambria Math" w:hAnsi="Cambria Math" w:cs="Gisha"/>
                <w:color w:val="000000"/>
                <w:lang w:val="es-ES_tradnl"/>
              </w:rPr>
            </w:pPr>
          </w:p>
        </w:tc>
        <w:tc>
          <w:tcPr>
            <w:tcW w:w="525" w:type="dxa"/>
            <w:vAlign w:val="center"/>
          </w:tcPr>
          <w:p w14:paraId="5D3E04A0"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2</w:t>
            </w:r>
          </w:p>
        </w:tc>
        <w:tc>
          <w:tcPr>
            <w:tcW w:w="525" w:type="dxa"/>
            <w:vAlign w:val="center"/>
          </w:tcPr>
          <w:p w14:paraId="2F4445F1" w14:textId="77777777" w:rsidR="005C6B1B" w:rsidRPr="004A012C" w:rsidRDefault="005C6B1B" w:rsidP="00BC5405">
            <w:pPr>
              <w:rPr>
                <w:rFonts w:ascii="Cambria Math" w:hAnsi="Cambria Math" w:cs="Gisha"/>
                <w:color w:val="000000"/>
                <w:lang w:val="es-ES_tradnl"/>
              </w:rPr>
            </w:pPr>
          </w:p>
        </w:tc>
        <w:tc>
          <w:tcPr>
            <w:tcW w:w="525" w:type="dxa"/>
            <w:vAlign w:val="center"/>
          </w:tcPr>
          <w:p w14:paraId="693C03E4"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0</w:t>
            </w:r>
          </w:p>
        </w:tc>
        <w:tc>
          <w:tcPr>
            <w:tcW w:w="525" w:type="dxa"/>
            <w:vAlign w:val="center"/>
          </w:tcPr>
          <w:p w14:paraId="3E6E3DC3" w14:textId="77777777" w:rsidR="005C6B1B" w:rsidRPr="004A012C" w:rsidRDefault="005C6B1B" w:rsidP="00BC5405">
            <w:pPr>
              <w:rPr>
                <w:rFonts w:ascii="Cambria Math" w:hAnsi="Cambria Math" w:cs="Gisha"/>
                <w:color w:val="000000"/>
                <w:lang w:val="es-ES_tradnl"/>
              </w:rPr>
            </w:pPr>
          </w:p>
        </w:tc>
      </w:tr>
      <w:tr w:rsidR="005C6B1B" w:rsidRPr="004A012C" w14:paraId="468F5998" w14:textId="77777777" w:rsidTr="00BC5405">
        <w:trPr>
          <w:trHeight w:val="525"/>
          <w:tblCellSpacing w:w="0" w:type="dxa"/>
          <w:jc w:val="center"/>
        </w:trPr>
        <w:tc>
          <w:tcPr>
            <w:tcW w:w="525" w:type="dxa"/>
            <w:vAlign w:val="center"/>
          </w:tcPr>
          <w:p w14:paraId="1F70B964"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17</w:t>
            </w:r>
          </w:p>
        </w:tc>
        <w:tc>
          <w:tcPr>
            <w:tcW w:w="525" w:type="dxa"/>
            <w:vAlign w:val="center"/>
          </w:tcPr>
          <w:p w14:paraId="4284EA33" w14:textId="77777777" w:rsidR="005C6B1B" w:rsidRPr="004A012C" w:rsidRDefault="005C6B1B" w:rsidP="00BC5405">
            <w:pPr>
              <w:rPr>
                <w:rFonts w:ascii="Cambria Math" w:hAnsi="Cambria Math" w:cs="Gisha"/>
                <w:color w:val="000000"/>
                <w:lang w:val="es-ES_tradnl"/>
              </w:rPr>
            </w:pPr>
          </w:p>
        </w:tc>
        <w:tc>
          <w:tcPr>
            <w:tcW w:w="525" w:type="dxa"/>
            <w:vAlign w:val="center"/>
          </w:tcPr>
          <w:p w14:paraId="00197B33"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-10</w:t>
            </w:r>
          </w:p>
        </w:tc>
        <w:tc>
          <w:tcPr>
            <w:tcW w:w="525" w:type="dxa"/>
            <w:vAlign w:val="center"/>
          </w:tcPr>
          <w:p w14:paraId="6C9810BE" w14:textId="77777777" w:rsidR="005C6B1B" w:rsidRPr="004A012C" w:rsidRDefault="005C6B1B" w:rsidP="00BC5405">
            <w:pPr>
              <w:rPr>
                <w:rFonts w:ascii="Cambria Math" w:hAnsi="Cambria Math" w:cs="Gisha"/>
                <w:color w:val="000000"/>
                <w:lang w:val="es-ES_tradnl"/>
              </w:rPr>
            </w:pPr>
          </w:p>
        </w:tc>
        <w:tc>
          <w:tcPr>
            <w:tcW w:w="525" w:type="dxa"/>
            <w:vAlign w:val="center"/>
          </w:tcPr>
          <w:p w14:paraId="20C7323A"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0</w:t>
            </w:r>
          </w:p>
        </w:tc>
        <w:tc>
          <w:tcPr>
            <w:tcW w:w="525" w:type="dxa"/>
            <w:vAlign w:val="center"/>
          </w:tcPr>
          <w:p w14:paraId="14DE9D3C" w14:textId="77777777" w:rsidR="005C6B1B" w:rsidRPr="004A012C" w:rsidRDefault="005C6B1B" w:rsidP="00BC5405">
            <w:pPr>
              <w:rPr>
                <w:rFonts w:ascii="Cambria Math" w:hAnsi="Cambria Math" w:cs="Gisha"/>
                <w:color w:val="000000"/>
                <w:lang w:val="es-ES_tradnl"/>
              </w:rPr>
            </w:pPr>
          </w:p>
        </w:tc>
        <w:tc>
          <w:tcPr>
            <w:tcW w:w="525" w:type="dxa"/>
            <w:vAlign w:val="center"/>
          </w:tcPr>
          <w:p w14:paraId="3B42C92F"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1</w:t>
            </w:r>
          </w:p>
        </w:tc>
        <w:tc>
          <w:tcPr>
            <w:tcW w:w="525" w:type="dxa"/>
            <w:vAlign w:val="center"/>
          </w:tcPr>
          <w:p w14:paraId="0C2CE75F" w14:textId="77777777" w:rsidR="005C6B1B" w:rsidRPr="004A012C" w:rsidRDefault="005C6B1B" w:rsidP="00BC5405">
            <w:pPr>
              <w:rPr>
                <w:rFonts w:ascii="Cambria Math" w:hAnsi="Cambria Math" w:cs="Gisha"/>
                <w:color w:val="000000"/>
                <w:lang w:val="es-ES_tradnl"/>
              </w:rPr>
            </w:pPr>
          </w:p>
        </w:tc>
        <w:tc>
          <w:tcPr>
            <w:tcW w:w="525" w:type="dxa"/>
            <w:vAlign w:val="center"/>
          </w:tcPr>
          <w:p w14:paraId="31B4CC14"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1</w:t>
            </w:r>
          </w:p>
        </w:tc>
        <w:tc>
          <w:tcPr>
            <w:tcW w:w="525" w:type="dxa"/>
            <w:vAlign w:val="center"/>
          </w:tcPr>
          <w:p w14:paraId="0005E752" w14:textId="77777777" w:rsidR="005C6B1B" w:rsidRPr="004A012C" w:rsidRDefault="005C6B1B" w:rsidP="00BC5405">
            <w:pPr>
              <w:rPr>
                <w:rFonts w:ascii="Cambria Math" w:hAnsi="Cambria Math" w:cs="Gisha"/>
                <w:color w:val="000000"/>
                <w:lang w:val="es-ES_tradnl"/>
              </w:rPr>
            </w:pPr>
          </w:p>
        </w:tc>
        <w:tc>
          <w:tcPr>
            <w:tcW w:w="525" w:type="dxa"/>
            <w:vAlign w:val="center"/>
          </w:tcPr>
          <w:p w14:paraId="7D87F646"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-2</w:t>
            </w:r>
          </w:p>
        </w:tc>
        <w:tc>
          <w:tcPr>
            <w:tcW w:w="525" w:type="dxa"/>
            <w:vAlign w:val="center"/>
          </w:tcPr>
          <w:p w14:paraId="63FFD231" w14:textId="77777777" w:rsidR="005C6B1B" w:rsidRPr="004A012C" w:rsidRDefault="005C6B1B" w:rsidP="00BC5405">
            <w:pPr>
              <w:rPr>
                <w:rFonts w:ascii="Cambria Math" w:hAnsi="Cambria Math" w:cs="Gisha"/>
                <w:color w:val="000000"/>
                <w:lang w:val="es-ES_tradnl"/>
              </w:rPr>
            </w:pPr>
          </w:p>
        </w:tc>
        <w:tc>
          <w:tcPr>
            <w:tcW w:w="525" w:type="dxa"/>
            <w:vAlign w:val="center"/>
          </w:tcPr>
          <w:p w14:paraId="682F85AE"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3</w:t>
            </w:r>
          </w:p>
        </w:tc>
        <w:tc>
          <w:tcPr>
            <w:tcW w:w="525" w:type="dxa"/>
            <w:vAlign w:val="center"/>
          </w:tcPr>
          <w:p w14:paraId="022842ED" w14:textId="77777777" w:rsidR="005C6B1B" w:rsidRPr="004A012C" w:rsidRDefault="005C6B1B" w:rsidP="00BC5405">
            <w:pPr>
              <w:rPr>
                <w:rFonts w:ascii="Cambria Math" w:hAnsi="Cambria Math" w:cs="Gisha"/>
                <w:color w:val="000000"/>
                <w:lang w:val="es-ES_tradnl"/>
              </w:rPr>
            </w:pPr>
          </w:p>
        </w:tc>
        <w:tc>
          <w:tcPr>
            <w:tcW w:w="525" w:type="dxa"/>
            <w:vAlign w:val="center"/>
          </w:tcPr>
          <w:p w14:paraId="5D9C21FD"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-1</w:t>
            </w:r>
          </w:p>
        </w:tc>
        <w:tc>
          <w:tcPr>
            <w:tcW w:w="525" w:type="dxa"/>
            <w:vAlign w:val="center"/>
          </w:tcPr>
          <w:p w14:paraId="49D0C0FA" w14:textId="77777777" w:rsidR="005C6B1B" w:rsidRPr="004A012C" w:rsidRDefault="005C6B1B" w:rsidP="00BC5405">
            <w:pPr>
              <w:rPr>
                <w:rFonts w:ascii="Cambria Math" w:hAnsi="Cambria Math" w:cs="Gisha"/>
                <w:color w:val="000000"/>
                <w:lang w:val="es-ES_tradnl"/>
              </w:rPr>
            </w:pPr>
          </w:p>
        </w:tc>
        <w:tc>
          <w:tcPr>
            <w:tcW w:w="525" w:type="dxa"/>
            <w:vAlign w:val="center"/>
          </w:tcPr>
          <w:p w14:paraId="68880E09" w14:textId="77777777" w:rsidR="005C6B1B" w:rsidRPr="004A012C" w:rsidRDefault="005C6B1B" w:rsidP="00BC5405">
            <w:pPr>
              <w:rPr>
                <w:rFonts w:ascii="Cambria Math" w:hAnsi="Cambria Math" w:cs="Gisha"/>
                <w:color w:val="000000"/>
                <w:lang w:val="es-ES_tradnl"/>
              </w:rPr>
            </w:pPr>
            <w:r w:rsidRPr="004A012C">
              <w:rPr>
                <w:rFonts w:ascii="Cambria Math" w:hAnsi="Cambria Math" w:cs="Gisha"/>
                <w:bCs/>
                <w:color w:val="000000"/>
                <w:lang w:val="es-ES_tradnl"/>
              </w:rPr>
              <w:t>1</w:t>
            </w:r>
          </w:p>
        </w:tc>
      </w:tr>
    </w:tbl>
    <w:p w14:paraId="046CEC65" w14:textId="77777777" w:rsidR="005C6B1B" w:rsidRPr="004A012C" w:rsidRDefault="005C6B1B" w:rsidP="005C6B1B">
      <w:pPr>
        <w:rPr>
          <w:rFonts w:ascii="Cambria Math" w:hAnsi="Cambria Math" w:cs="Gisha"/>
          <w:color w:val="000000"/>
          <w:lang w:val="es-ES_tradnl"/>
        </w:rPr>
      </w:pPr>
    </w:p>
    <w:p w14:paraId="61B59FCD" w14:textId="77777777" w:rsidR="005C6B1B" w:rsidRPr="004A012C" w:rsidRDefault="005C6B1B" w:rsidP="005C6B1B">
      <w:pPr>
        <w:rPr>
          <w:rFonts w:ascii="Cambria Math" w:hAnsi="Cambria Math" w:cs="Gisha"/>
          <w:color w:val="000000"/>
        </w:rPr>
      </w:pPr>
    </w:p>
    <w:p w14:paraId="657257BC" w14:textId="6A67D42F" w:rsidR="005C6B1B" w:rsidRDefault="005C6B1B" w:rsidP="005C6B1B">
      <w:pPr>
        <w:rPr>
          <w:rFonts w:ascii="Cambria Math" w:hAnsi="Cambria Math" w:cs="Gisha"/>
        </w:rPr>
      </w:pPr>
    </w:p>
    <w:p w14:paraId="2C4411E7" w14:textId="4A6F83F0" w:rsidR="00D66085" w:rsidRDefault="00D66085" w:rsidP="005C6B1B">
      <w:pPr>
        <w:rPr>
          <w:rFonts w:ascii="Cambria Math" w:hAnsi="Cambria Math" w:cs="Gisha"/>
        </w:rPr>
      </w:pPr>
    </w:p>
    <w:p w14:paraId="332570CB" w14:textId="3E64F716" w:rsidR="00D66085" w:rsidRDefault="00D66085" w:rsidP="005C6B1B">
      <w:pPr>
        <w:rPr>
          <w:rFonts w:ascii="Cambria Math" w:hAnsi="Cambria Math" w:cs="Gisha"/>
        </w:rPr>
      </w:pPr>
    </w:p>
    <w:p w14:paraId="4267CA94" w14:textId="22D36376" w:rsidR="00D66085" w:rsidRDefault="00D66085" w:rsidP="005C6B1B">
      <w:pPr>
        <w:rPr>
          <w:rFonts w:ascii="Cambria Math" w:hAnsi="Cambria Math" w:cs="Gisha"/>
        </w:rPr>
      </w:pPr>
    </w:p>
    <w:p w14:paraId="229B7B96" w14:textId="41E0FB8A" w:rsidR="00D66085" w:rsidRDefault="00D66085" w:rsidP="005C6B1B">
      <w:pPr>
        <w:rPr>
          <w:rFonts w:ascii="Cambria Math" w:hAnsi="Cambria Math" w:cs="Gisha"/>
        </w:rPr>
      </w:pPr>
    </w:p>
    <w:p w14:paraId="6F1EB300" w14:textId="07C5E6FD" w:rsidR="00D66085" w:rsidRDefault="00D66085" w:rsidP="005C6B1B">
      <w:pPr>
        <w:rPr>
          <w:rFonts w:ascii="Cambria Math" w:hAnsi="Cambria Math" w:cs="Gisha"/>
        </w:rPr>
      </w:pPr>
    </w:p>
    <w:p w14:paraId="4E3B1F3F" w14:textId="4D2A9B96" w:rsidR="00D66085" w:rsidRDefault="00D66085" w:rsidP="005C6B1B">
      <w:pPr>
        <w:rPr>
          <w:rFonts w:ascii="Cambria Math" w:hAnsi="Cambria Math" w:cs="Gisha"/>
        </w:rPr>
      </w:pPr>
    </w:p>
    <w:p w14:paraId="769FB250" w14:textId="6788ABAF" w:rsidR="00D66085" w:rsidRDefault="00D66085" w:rsidP="005C6B1B">
      <w:pPr>
        <w:rPr>
          <w:rFonts w:ascii="Cambria Math" w:hAnsi="Cambria Math" w:cs="Gisha"/>
        </w:rPr>
      </w:pPr>
    </w:p>
    <w:p w14:paraId="012F45E6" w14:textId="0D993C8F" w:rsidR="00D66085" w:rsidRDefault="00D66085" w:rsidP="005C6B1B">
      <w:pPr>
        <w:rPr>
          <w:rFonts w:ascii="Cambria Math" w:hAnsi="Cambria Math" w:cs="Gisha"/>
        </w:rPr>
      </w:pPr>
    </w:p>
    <w:p w14:paraId="4AB4EFAC" w14:textId="1A5B87E5" w:rsidR="00D66085" w:rsidRDefault="00D66085" w:rsidP="005C6B1B">
      <w:pPr>
        <w:rPr>
          <w:rFonts w:ascii="Cambria Math" w:hAnsi="Cambria Math" w:cs="Gisha"/>
        </w:rPr>
      </w:pPr>
    </w:p>
    <w:p w14:paraId="44791549" w14:textId="74327B17" w:rsidR="00D66085" w:rsidRDefault="00D66085" w:rsidP="005C6B1B">
      <w:pPr>
        <w:rPr>
          <w:rFonts w:ascii="Cambria Math" w:hAnsi="Cambria Math" w:cs="Gisha"/>
        </w:rPr>
      </w:pPr>
    </w:p>
    <w:p w14:paraId="4FA91EEF" w14:textId="2614A126" w:rsidR="00D66085" w:rsidRDefault="00D66085" w:rsidP="005C6B1B">
      <w:pPr>
        <w:rPr>
          <w:rFonts w:ascii="Cambria Math" w:hAnsi="Cambria Math" w:cs="Gisha"/>
        </w:rPr>
      </w:pPr>
    </w:p>
    <w:p w14:paraId="0076FEFB" w14:textId="7020A44B" w:rsidR="00D66085" w:rsidRDefault="00D66085" w:rsidP="005C6B1B">
      <w:pPr>
        <w:rPr>
          <w:rFonts w:ascii="Cambria Math" w:hAnsi="Cambria Math" w:cs="Gisha"/>
        </w:rPr>
      </w:pPr>
    </w:p>
    <w:p w14:paraId="2F4BCB88" w14:textId="09CBF035" w:rsidR="00D66085" w:rsidRDefault="00D66085" w:rsidP="005C6B1B">
      <w:pPr>
        <w:rPr>
          <w:rFonts w:ascii="Cambria Math" w:hAnsi="Cambria Math" w:cs="Gisha"/>
        </w:rPr>
      </w:pPr>
    </w:p>
    <w:p w14:paraId="6FCAE5E3" w14:textId="55E21DFD" w:rsidR="00D66085" w:rsidRDefault="00D66085" w:rsidP="005C6B1B">
      <w:pPr>
        <w:rPr>
          <w:rFonts w:ascii="Cambria Math" w:hAnsi="Cambria Math" w:cs="Gisha"/>
        </w:rPr>
      </w:pPr>
    </w:p>
    <w:p w14:paraId="5EA55BBC" w14:textId="08BD198F" w:rsidR="00D66085" w:rsidRDefault="00D66085" w:rsidP="005C6B1B">
      <w:pPr>
        <w:rPr>
          <w:rFonts w:ascii="Cambria Math" w:hAnsi="Cambria Math" w:cs="Gisha"/>
        </w:rPr>
      </w:pPr>
    </w:p>
    <w:p w14:paraId="598A49C1" w14:textId="293C63E8" w:rsidR="00D66085" w:rsidRDefault="00D66085" w:rsidP="005C6B1B">
      <w:pPr>
        <w:rPr>
          <w:rFonts w:ascii="Cambria Math" w:hAnsi="Cambria Math" w:cs="Gisha"/>
        </w:rPr>
      </w:pPr>
    </w:p>
    <w:p w14:paraId="0CD17940" w14:textId="5B25480B" w:rsidR="00D66085" w:rsidRDefault="00D66085" w:rsidP="005C6B1B">
      <w:pPr>
        <w:rPr>
          <w:rFonts w:ascii="Cambria Math" w:hAnsi="Cambria Math" w:cs="Gisha"/>
        </w:rPr>
      </w:pPr>
    </w:p>
    <w:p w14:paraId="4049A5E3" w14:textId="646DD1C6" w:rsidR="00D66085" w:rsidRDefault="00D66085" w:rsidP="005C6B1B">
      <w:pPr>
        <w:rPr>
          <w:rFonts w:ascii="Cambria Math" w:hAnsi="Cambria Math" w:cs="Gisha"/>
        </w:rPr>
      </w:pPr>
    </w:p>
    <w:p w14:paraId="641590BD" w14:textId="2A5E8D82" w:rsidR="00D66085" w:rsidRDefault="00D66085" w:rsidP="005C6B1B">
      <w:pPr>
        <w:rPr>
          <w:rFonts w:ascii="Cambria Math" w:hAnsi="Cambria Math" w:cs="Gisha"/>
        </w:rPr>
      </w:pPr>
    </w:p>
    <w:p w14:paraId="0C990DF7" w14:textId="77777777" w:rsidR="005C6B1B" w:rsidRPr="004A012C" w:rsidRDefault="005C6B1B" w:rsidP="005C6B1B">
      <w:pPr>
        <w:rPr>
          <w:rFonts w:ascii="Cambria Math" w:hAnsi="Cambria Math" w:cs="Gisha"/>
          <w:bCs/>
          <w:iCs/>
          <w:color w:val="000000"/>
        </w:rPr>
      </w:pPr>
      <w:r w:rsidRPr="004A012C">
        <w:rPr>
          <w:rFonts w:ascii="Cambria Math" w:hAnsi="Cambria Math" w:cs="Gisha"/>
          <w:bCs/>
          <w:iCs/>
          <w:color w:val="000000"/>
        </w:rPr>
        <w:lastRenderedPageBreak/>
        <w:t>Completa la estrella mágica (la suma de las fracciones de cada línea es siempre la misma).</w:t>
      </w:r>
    </w:p>
    <w:p w14:paraId="66B96BDC" w14:textId="77777777" w:rsidR="005C6B1B" w:rsidRPr="004A012C" w:rsidRDefault="005C6B1B" w:rsidP="005C6B1B">
      <w:pPr>
        <w:jc w:val="center"/>
        <w:rPr>
          <w:rFonts w:ascii="Cambria Math" w:hAnsi="Cambria Math" w:cs="Gisha"/>
          <w:bCs/>
          <w:iCs/>
          <w:color w:val="000000"/>
        </w:rPr>
      </w:pPr>
      <w:r w:rsidRPr="004A012C">
        <w:rPr>
          <w:rFonts w:ascii="Cambria Math" w:hAnsi="Cambria Math" w:cs="Gisha"/>
          <w:bCs/>
          <w:iCs/>
          <w:noProof/>
          <w:color w:val="000000"/>
        </w:rPr>
        <w:drawing>
          <wp:inline distT="0" distB="0" distL="0" distR="0" wp14:anchorId="03842F7A" wp14:editId="011E0D3A">
            <wp:extent cx="1857983" cy="1721485"/>
            <wp:effectExtent l="0" t="0" r="9525" b="0"/>
            <wp:docPr id="1216" name="Imagen 1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2">
                      <a:grayscl/>
                      <a:extLst>
                        <a:ext uri="{28A0092B-C50C-407E-A947-70E740481C1C}">
                          <a14:useLocalDpi xmlns:a14="http://schemas.microsoft.com/office/drawing/2010/main" val="0"/>
                        </a:ext>
                      </a:extLst>
                    </a:blip>
                    <a:srcRect/>
                    <a:stretch>
                      <a:fillRect/>
                    </a:stretch>
                  </pic:blipFill>
                  <pic:spPr bwMode="auto">
                    <a:xfrm>
                      <a:off x="0" y="0"/>
                      <a:ext cx="1863513" cy="1726609"/>
                    </a:xfrm>
                    <a:prstGeom prst="rect">
                      <a:avLst/>
                    </a:prstGeom>
                    <a:solidFill>
                      <a:srgbClr val="FFFFFF"/>
                    </a:solidFill>
                    <a:ln>
                      <a:noFill/>
                    </a:ln>
                  </pic:spPr>
                </pic:pic>
              </a:graphicData>
            </a:graphic>
          </wp:inline>
        </w:drawing>
      </w:r>
    </w:p>
    <w:p w14:paraId="726BBA6D" w14:textId="77777777" w:rsidR="005C6B1B" w:rsidRPr="004A012C" w:rsidRDefault="005C6B1B" w:rsidP="005C6B1B">
      <w:pPr>
        <w:rPr>
          <w:rFonts w:ascii="Cambria Math" w:hAnsi="Cambria Math" w:cs="Gisha"/>
          <w:bCs/>
          <w:iCs/>
          <w:color w:val="000000"/>
        </w:rPr>
      </w:pPr>
    </w:p>
    <w:p w14:paraId="29DBC9D5" w14:textId="77777777" w:rsidR="005C6B1B" w:rsidRPr="004A012C" w:rsidRDefault="005C6B1B" w:rsidP="005C6B1B">
      <w:pPr>
        <w:jc w:val="center"/>
        <w:rPr>
          <w:rFonts w:ascii="Cambria Math" w:hAnsi="Cambria Math" w:cs="Gisha"/>
          <w:color w:val="000000"/>
        </w:rPr>
      </w:pPr>
      <w:r w:rsidRPr="004A012C">
        <w:rPr>
          <w:rFonts w:ascii="Cambria Math" w:hAnsi="Cambria Math" w:cs="Gisha"/>
          <w:color w:val="000000"/>
          <w:u w:val="single"/>
        </w:rPr>
        <w:t>Solución</w:t>
      </w:r>
    </w:p>
    <w:p w14:paraId="6FDAA8F2" w14:textId="77777777" w:rsidR="005C6B1B" w:rsidRPr="004A012C" w:rsidRDefault="005C6B1B" w:rsidP="005C6B1B">
      <w:pPr>
        <w:jc w:val="center"/>
        <w:rPr>
          <w:rFonts w:ascii="Cambria Math" w:hAnsi="Cambria Math" w:cs="Gisha"/>
          <w:bCs/>
          <w:iCs/>
          <w:color w:val="000000"/>
        </w:rPr>
      </w:pPr>
      <w:r w:rsidRPr="004A012C">
        <w:rPr>
          <w:rFonts w:ascii="Cambria Math" w:hAnsi="Cambria Math" w:cs="Gisha"/>
          <w:bCs/>
          <w:iCs/>
          <w:noProof/>
          <w:color w:val="000000"/>
        </w:rPr>
        <w:drawing>
          <wp:inline distT="0" distB="0" distL="0" distR="0" wp14:anchorId="78EE1C7E" wp14:editId="61C81757">
            <wp:extent cx="1721485" cy="1849120"/>
            <wp:effectExtent l="0" t="0" r="0" b="0"/>
            <wp:docPr id="1217" name="Imagen 1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721485" cy="1849120"/>
                    </a:xfrm>
                    <a:prstGeom prst="rect">
                      <a:avLst/>
                    </a:prstGeom>
                    <a:solidFill>
                      <a:srgbClr val="FFFFFF"/>
                    </a:solidFill>
                    <a:ln>
                      <a:noFill/>
                    </a:ln>
                  </pic:spPr>
                </pic:pic>
              </a:graphicData>
            </a:graphic>
          </wp:inline>
        </w:drawing>
      </w:r>
    </w:p>
    <w:p w14:paraId="32905170" w14:textId="77777777" w:rsidR="005C6B1B" w:rsidRPr="004A012C" w:rsidRDefault="005C6B1B" w:rsidP="005C6B1B">
      <w:pPr>
        <w:jc w:val="center"/>
        <w:rPr>
          <w:rFonts w:ascii="Cambria Math" w:hAnsi="Cambria Math" w:cs="Gisha"/>
        </w:rPr>
      </w:pPr>
    </w:p>
    <w:p w14:paraId="07DEB28F" w14:textId="77777777" w:rsidR="00D66085" w:rsidRPr="007872C5" w:rsidRDefault="00D66085" w:rsidP="00D66085">
      <w:pPr>
        <w:pStyle w:val="NormalWeb"/>
        <w:spacing w:before="0" w:beforeAutospacing="0" w:after="0" w:afterAutospacing="0"/>
        <w:jc w:val="center"/>
        <w:rPr>
          <w:rFonts w:ascii="Cambria Math" w:hAnsi="Cambria Math" w:cs="Gisha"/>
          <w:b/>
          <w:bCs/>
        </w:rPr>
      </w:pPr>
      <w:r w:rsidRPr="007872C5">
        <w:rPr>
          <w:rFonts w:ascii="Cambria Math" w:hAnsi="Cambria Math" w:cs="Gisha"/>
          <w:b/>
          <w:bCs/>
        </w:rPr>
        <w:t>****************************************</w:t>
      </w:r>
    </w:p>
    <w:p w14:paraId="07419469" w14:textId="77777777" w:rsidR="005C6B1B" w:rsidRPr="004A012C" w:rsidRDefault="005C6B1B" w:rsidP="005C6B1B">
      <w:pPr>
        <w:rPr>
          <w:rFonts w:ascii="Cambria Math" w:hAnsi="Cambria Math" w:cs="Gisha"/>
          <w:color w:val="000000"/>
        </w:rPr>
      </w:pPr>
    </w:p>
    <w:p w14:paraId="79E73A5C" w14:textId="77777777" w:rsidR="005C6B1B" w:rsidRPr="004A012C" w:rsidRDefault="005C6B1B" w:rsidP="005C6B1B">
      <w:pPr>
        <w:rPr>
          <w:rFonts w:ascii="Cambria Math" w:hAnsi="Cambria Math" w:cs="Gisha"/>
          <w:lang w:val="es-ES_tradnl"/>
        </w:rPr>
      </w:pPr>
      <w:r w:rsidRPr="004A012C">
        <w:rPr>
          <w:rFonts w:ascii="Cambria Math" w:hAnsi="Cambria Math" w:cs="Gisha"/>
          <w:lang w:val="es-ES_tradnl"/>
        </w:rPr>
        <w:t>¿Cuál es el número?</w:t>
      </w:r>
    </w:p>
    <w:p w14:paraId="36B6E0CC" w14:textId="77777777" w:rsidR="005C6B1B" w:rsidRPr="004A012C" w:rsidRDefault="005C6B1B" w:rsidP="005C6B1B">
      <w:pPr>
        <w:jc w:val="center"/>
        <w:rPr>
          <w:rFonts w:ascii="Cambria Math" w:hAnsi="Cambria Math" w:cs="Gisha"/>
          <w:lang w:val="es-ES_tradnl"/>
        </w:rPr>
      </w:pPr>
      <w:r w:rsidRPr="004A012C">
        <w:rPr>
          <w:rFonts w:ascii="Cambria Math" w:hAnsi="Cambria Math" w:cs="Gisha"/>
          <w:noProof/>
        </w:rPr>
        <w:drawing>
          <wp:inline distT="0" distB="0" distL="0" distR="0" wp14:anchorId="54345CDD" wp14:editId="77DB7894">
            <wp:extent cx="3427730" cy="516255"/>
            <wp:effectExtent l="0" t="0" r="1270" b="0"/>
            <wp:docPr id="1220" name="Imagen 1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427730" cy="516255"/>
                    </a:xfrm>
                    <a:prstGeom prst="rect">
                      <a:avLst/>
                    </a:prstGeom>
                    <a:solidFill>
                      <a:srgbClr val="FFFFFF"/>
                    </a:solidFill>
                    <a:ln>
                      <a:noFill/>
                    </a:ln>
                  </pic:spPr>
                </pic:pic>
              </a:graphicData>
            </a:graphic>
          </wp:inline>
        </w:drawing>
      </w:r>
    </w:p>
    <w:p w14:paraId="20DAB1E0" w14:textId="77777777" w:rsidR="005C6B1B" w:rsidRPr="004A012C" w:rsidRDefault="005C6B1B" w:rsidP="005C6B1B">
      <w:pPr>
        <w:rPr>
          <w:rFonts w:ascii="Cambria Math" w:hAnsi="Cambria Math" w:cs="Gisha"/>
          <w:lang w:val="es-ES_tradnl"/>
        </w:rPr>
      </w:pPr>
      <w:r w:rsidRPr="004A012C">
        <w:rPr>
          <w:rFonts w:ascii="Cambria Math" w:hAnsi="Cambria Math" w:cs="Gisha"/>
          <w:lang w:val="es-ES_tradnl"/>
        </w:rPr>
        <w:t>La primera cifra es un número perfecto (Pitágoras llamó número perfecto al que era igual a la suma de sus divisores, sin contar al propio número).</w:t>
      </w:r>
    </w:p>
    <w:p w14:paraId="00E6A7F5" w14:textId="77777777" w:rsidR="005C6B1B" w:rsidRPr="004A012C" w:rsidRDefault="005C6B1B" w:rsidP="005C6B1B">
      <w:pPr>
        <w:rPr>
          <w:rFonts w:ascii="Cambria Math" w:hAnsi="Cambria Math" w:cs="Gisha"/>
          <w:lang w:val="es-ES_tradnl"/>
        </w:rPr>
      </w:pPr>
      <w:r w:rsidRPr="004A012C">
        <w:rPr>
          <w:rFonts w:ascii="Cambria Math" w:hAnsi="Cambria Math" w:cs="Gisha"/>
          <w:lang w:val="es-ES_tradnl"/>
        </w:rPr>
        <w:t>La segunda cifra es igual a su cuadrado, aunque distinta de la siguiente.</w:t>
      </w:r>
    </w:p>
    <w:p w14:paraId="2BC623B8" w14:textId="77777777" w:rsidR="005C6B1B" w:rsidRPr="004A012C" w:rsidRDefault="005C6B1B" w:rsidP="005C6B1B">
      <w:pPr>
        <w:rPr>
          <w:rFonts w:ascii="Cambria Math" w:hAnsi="Cambria Math" w:cs="Gisha"/>
          <w:lang w:val="es-ES_tradnl"/>
        </w:rPr>
      </w:pPr>
      <w:r w:rsidRPr="004A012C">
        <w:rPr>
          <w:rFonts w:ascii="Cambria Math" w:hAnsi="Cambria Math" w:cs="Gisha"/>
          <w:lang w:val="es-ES_tradnl"/>
        </w:rPr>
        <w:t>La tercera cifra es igual a su mitad.</w:t>
      </w:r>
    </w:p>
    <w:p w14:paraId="6B5508C8" w14:textId="77777777" w:rsidR="005C6B1B" w:rsidRPr="004A012C" w:rsidRDefault="005C6B1B" w:rsidP="005C6B1B">
      <w:pPr>
        <w:rPr>
          <w:rFonts w:ascii="Cambria Math" w:hAnsi="Cambria Math" w:cs="Gisha"/>
          <w:lang w:val="es-ES_tradnl"/>
        </w:rPr>
      </w:pPr>
      <w:r w:rsidRPr="004A012C">
        <w:rPr>
          <w:rFonts w:ascii="Cambria Math" w:hAnsi="Cambria Math" w:cs="Gisha"/>
          <w:lang w:val="es-ES_tradnl"/>
        </w:rPr>
        <w:t>La cuarta cifra es la suma de las dos primeras.</w:t>
      </w:r>
    </w:p>
    <w:p w14:paraId="383EDC2D" w14:textId="77777777" w:rsidR="005C6B1B" w:rsidRPr="004A012C" w:rsidRDefault="005C6B1B" w:rsidP="005C6B1B">
      <w:pPr>
        <w:rPr>
          <w:rFonts w:ascii="Cambria Math" w:hAnsi="Cambria Math" w:cs="Gisha"/>
          <w:lang w:val="es-ES_tradnl"/>
        </w:rPr>
      </w:pPr>
      <w:r w:rsidRPr="004A012C">
        <w:rPr>
          <w:rFonts w:ascii="Cambria Math" w:hAnsi="Cambria Math" w:cs="Gisha"/>
          <w:lang w:val="es-ES_tradnl"/>
        </w:rPr>
        <w:t>El número es el mismo leyéndolo en el orden inverso.</w:t>
      </w:r>
    </w:p>
    <w:p w14:paraId="5E9181CA" w14:textId="77777777" w:rsidR="005C6B1B" w:rsidRPr="004A012C" w:rsidRDefault="005C6B1B" w:rsidP="005C6B1B">
      <w:pPr>
        <w:jc w:val="center"/>
        <w:rPr>
          <w:rFonts w:ascii="Cambria Math" w:hAnsi="Cambria Math" w:cs="Gisha"/>
          <w:color w:val="000000"/>
        </w:rPr>
      </w:pPr>
      <w:r w:rsidRPr="004A012C">
        <w:rPr>
          <w:rFonts w:ascii="Cambria Math" w:hAnsi="Cambria Math" w:cs="Gisha"/>
          <w:color w:val="000000"/>
          <w:u w:val="single"/>
        </w:rPr>
        <w:t>Solución</w:t>
      </w:r>
    </w:p>
    <w:p w14:paraId="0F2CFB40" w14:textId="77777777" w:rsidR="005C6B1B" w:rsidRPr="004A012C" w:rsidRDefault="005C6B1B" w:rsidP="005C6B1B">
      <w:pPr>
        <w:rPr>
          <w:rFonts w:ascii="Cambria Math" w:hAnsi="Cambria Math" w:cs="Gisha"/>
          <w:lang w:val="es-ES_tradnl"/>
        </w:rPr>
      </w:pPr>
      <w:r w:rsidRPr="004A012C">
        <w:rPr>
          <w:rFonts w:ascii="Cambria Math" w:hAnsi="Cambria Math" w:cs="Gisha"/>
          <w:lang w:val="es-ES_tradnl"/>
        </w:rPr>
        <w:t xml:space="preserve">El número es 6107016, ya que 6 = 1 + 2 + 3 es el único número perfecto entre 1 y </w:t>
      </w:r>
      <w:proofErr w:type="gramStart"/>
      <w:r w:rsidRPr="004A012C">
        <w:rPr>
          <w:rFonts w:ascii="Cambria Math" w:hAnsi="Cambria Math" w:cs="Gisha"/>
          <w:lang w:val="es-ES_tradnl"/>
        </w:rPr>
        <w:t>9;  0</w:t>
      </w:r>
      <w:proofErr w:type="gramEnd"/>
      <w:r w:rsidRPr="004A012C">
        <w:rPr>
          <w:rFonts w:ascii="Cambria Math" w:hAnsi="Cambria Math" w:cs="Gisha"/>
          <w:lang w:val="es-ES_tradnl"/>
        </w:rPr>
        <w:t xml:space="preserve"> y 1 son los únicos números que coinciden con su cuadrado, y 0 es el único número igual a su mitad.</w:t>
      </w:r>
    </w:p>
    <w:p w14:paraId="4BAF8A0F" w14:textId="77777777" w:rsidR="005C6B1B" w:rsidRPr="004A012C" w:rsidRDefault="005C6B1B" w:rsidP="005C6B1B">
      <w:pPr>
        <w:rPr>
          <w:rFonts w:ascii="Cambria Math" w:hAnsi="Cambria Math" w:cs="Gisha"/>
          <w:lang w:val="es-ES_tradnl"/>
        </w:rPr>
      </w:pPr>
    </w:p>
    <w:p w14:paraId="0574C822" w14:textId="77777777" w:rsidR="00D66085" w:rsidRPr="007872C5" w:rsidRDefault="00D66085" w:rsidP="00D66085">
      <w:pPr>
        <w:pStyle w:val="NormalWeb"/>
        <w:spacing w:before="0" w:beforeAutospacing="0" w:after="0" w:afterAutospacing="0"/>
        <w:jc w:val="center"/>
        <w:rPr>
          <w:rFonts w:ascii="Cambria Math" w:hAnsi="Cambria Math" w:cs="Gisha"/>
          <w:b/>
          <w:bCs/>
        </w:rPr>
      </w:pPr>
      <w:r w:rsidRPr="007872C5">
        <w:rPr>
          <w:rFonts w:ascii="Cambria Math" w:hAnsi="Cambria Math" w:cs="Gisha"/>
          <w:b/>
          <w:bCs/>
        </w:rPr>
        <w:t>****************************************</w:t>
      </w:r>
    </w:p>
    <w:p w14:paraId="2B359E14" w14:textId="77777777" w:rsidR="005C6B1B" w:rsidRPr="004A012C" w:rsidRDefault="005C6B1B" w:rsidP="005C6B1B">
      <w:pPr>
        <w:rPr>
          <w:rFonts w:ascii="Cambria Math" w:hAnsi="Cambria Math" w:cs="Gisha"/>
          <w:lang w:val="es-ES_tradnl"/>
        </w:rPr>
      </w:pPr>
    </w:p>
    <w:p w14:paraId="42FE3870" w14:textId="77777777" w:rsidR="005C6B1B" w:rsidRPr="004A012C" w:rsidRDefault="005C6B1B" w:rsidP="005C6B1B">
      <w:pPr>
        <w:rPr>
          <w:rFonts w:ascii="Cambria Math" w:hAnsi="Cambria Math" w:cs="Gisha"/>
          <w:lang w:val="es-ES_tradnl"/>
        </w:rPr>
      </w:pPr>
      <w:r w:rsidRPr="004A012C">
        <w:rPr>
          <w:rFonts w:ascii="Cambria Math" w:hAnsi="Cambria Math" w:cs="Gisha"/>
          <w:lang w:val="es-ES_tradnl"/>
        </w:rPr>
        <w:t>Cada uno de los nueve cuadrados que se muestra contiene uno de los números del 1 al 9 sin que se repita ninguno. Si los cinco números que están alineados verticalmente suman 32 y los números que están alineados horizontalmente suman 20, ¿cuál es el número que hay en el cuadrado de la esquina?</w:t>
      </w:r>
    </w:p>
    <w:p w14:paraId="2DC7EBFE" w14:textId="77777777" w:rsidR="005C6B1B" w:rsidRPr="004A012C" w:rsidRDefault="005C6B1B" w:rsidP="005C6B1B">
      <w:pPr>
        <w:jc w:val="center"/>
        <w:rPr>
          <w:rFonts w:ascii="Cambria Math" w:hAnsi="Cambria Math" w:cs="Gisha"/>
          <w:lang w:val="es-ES_tradnl"/>
        </w:rPr>
      </w:pPr>
      <w:bookmarkStart w:id="2" w:name="_Hlk19555398"/>
      <w:r w:rsidRPr="004A012C">
        <w:rPr>
          <w:rFonts w:ascii="Cambria Math" w:hAnsi="Cambria Math" w:cs="Gisha"/>
          <w:noProof/>
        </w:rPr>
        <w:drawing>
          <wp:inline distT="0" distB="0" distL="0" distR="0" wp14:anchorId="39ADADFE" wp14:editId="56F8B639">
            <wp:extent cx="643890" cy="873760"/>
            <wp:effectExtent l="0" t="0" r="3810" b="2540"/>
            <wp:docPr id="1221" name="Imagen 1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0" cstate="print">
                      <a:extLst>
                        <a:ext uri="{28A0092B-C50C-407E-A947-70E740481C1C}">
                          <a14:useLocalDpi xmlns:a14="http://schemas.microsoft.com/office/drawing/2010/main" val="0"/>
                        </a:ext>
                      </a:extLst>
                    </a:blip>
                    <a:srcRect l="6279"/>
                    <a:stretch>
                      <a:fillRect/>
                    </a:stretch>
                  </pic:blipFill>
                  <pic:spPr bwMode="auto">
                    <a:xfrm>
                      <a:off x="0" y="0"/>
                      <a:ext cx="643890" cy="873760"/>
                    </a:xfrm>
                    <a:prstGeom prst="rect">
                      <a:avLst/>
                    </a:prstGeom>
                    <a:solidFill>
                      <a:srgbClr val="FFFFFF"/>
                    </a:solidFill>
                    <a:ln>
                      <a:noFill/>
                    </a:ln>
                  </pic:spPr>
                </pic:pic>
              </a:graphicData>
            </a:graphic>
          </wp:inline>
        </w:drawing>
      </w:r>
    </w:p>
    <w:bookmarkEnd w:id="2"/>
    <w:p w14:paraId="69B537CD" w14:textId="77777777" w:rsidR="005C6B1B" w:rsidRPr="004A012C" w:rsidRDefault="005C6B1B" w:rsidP="005C6B1B">
      <w:pPr>
        <w:jc w:val="center"/>
        <w:rPr>
          <w:rFonts w:ascii="Cambria Math" w:hAnsi="Cambria Math" w:cs="Gisha"/>
          <w:color w:val="000000"/>
        </w:rPr>
      </w:pPr>
      <w:r w:rsidRPr="004A012C">
        <w:rPr>
          <w:rFonts w:ascii="Cambria Math" w:hAnsi="Cambria Math" w:cs="Gisha"/>
          <w:color w:val="000000"/>
          <w:u w:val="single"/>
        </w:rPr>
        <w:t>Solución</w:t>
      </w:r>
    </w:p>
    <w:p w14:paraId="682AAD14" w14:textId="77777777" w:rsidR="005C6B1B" w:rsidRPr="004A012C" w:rsidRDefault="005C6B1B" w:rsidP="005C6B1B">
      <w:pPr>
        <w:rPr>
          <w:rFonts w:ascii="Cambria Math" w:hAnsi="Cambria Math" w:cs="Gisha"/>
          <w:lang w:val="es-ES_tradnl"/>
        </w:rPr>
      </w:pPr>
      <w:r w:rsidRPr="004A012C">
        <w:rPr>
          <w:rFonts w:ascii="Cambria Math" w:hAnsi="Cambria Math" w:cs="Gisha"/>
          <w:lang w:val="es-ES_tradnl"/>
        </w:rPr>
        <w:t xml:space="preserve">La suma total de los números del 1 al 9 es 45. Si llamamos x al número que ocupa la casilla de la esquina, los demás que están en vertical suman 32– x   y los demás que están en horizontal suman 20 – x. Por tanto deberá cumplirse 45 = (20 – x) + x + (32 – x) = 52 – </w:t>
      </w:r>
      <w:proofErr w:type="gramStart"/>
      <w:r w:rsidRPr="004A012C">
        <w:rPr>
          <w:rFonts w:ascii="Cambria Math" w:hAnsi="Cambria Math" w:cs="Gisha"/>
          <w:lang w:val="es-ES_tradnl"/>
        </w:rPr>
        <w:t>x ;</w:t>
      </w:r>
      <w:proofErr w:type="gramEnd"/>
      <w:r w:rsidRPr="004A012C">
        <w:rPr>
          <w:rFonts w:ascii="Cambria Math" w:hAnsi="Cambria Math" w:cs="Gisha"/>
          <w:lang w:val="es-ES_tradnl"/>
        </w:rPr>
        <w:t xml:space="preserve">  x = 52 – 45 = 7</w:t>
      </w:r>
    </w:p>
    <w:p w14:paraId="52465866" w14:textId="3A50CE75" w:rsidR="005C6B1B" w:rsidRDefault="005C6B1B" w:rsidP="005C6B1B">
      <w:pPr>
        <w:rPr>
          <w:rFonts w:ascii="Cambria Math" w:hAnsi="Cambria Math" w:cs="Gisha"/>
          <w:lang w:val="es-ES_tradnl"/>
        </w:rPr>
      </w:pPr>
      <w:r w:rsidRPr="004A012C">
        <w:rPr>
          <w:rFonts w:ascii="Cambria Math" w:hAnsi="Cambria Math" w:cs="Gisha"/>
          <w:lang w:val="es-ES_tradnl"/>
        </w:rPr>
        <w:lastRenderedPageBreak/>
        <w:t>Cada una de las piedras del montón reposa sobre dos de la fila inferior. El número de cada piedra representa la diferencia entre los números de las piedras sobre las que se sustenta. Completar los números que faltan, sabiendo que en la fila inferior los dígitos del 0 al 9 sólo aparecen una vez en el conjunto de todos los números.</w:t>
      </w:r>
    </w:p>
    <w:p w14:paraId="490D3AF7" w14:textId="3996FB0F" w:rsidR="00D66085" w:rsidRDefault="00D66085" w:rsidP="005C6B1B">
      <w:pPr>
        <w:rPr>
          <w:rFonts w:ascii="Cambria Math" w:hAnsi="Cambria Math" w:cs="Gisha"/>
          <w:lang w:val="es-ES_tradnl"/>
        </w:rPr>
      </w:pPr>
      <w:r>
        <w:rPr>
          <w:noProof/>
        </w:rPr>
        <w:drawing>
          <wp:inline distT="0" distB="0" distL="0" distR="0" wp14:anchorId="702A33FB" wp14:editId="507C6F09">
            <wp:extent cx="1813214" cy="1383901"/>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817753" cy="1387366"/>
                    </a:xfrm>
                    <a:prstGeom prst="rect">
                      <a:avLst/>
                    </a:prstGeom>
                  </pic:spPr>
                </pic:pic>
              </a:graphicData>
            </a:graphic>
          </wp:inline>
        </w:drawing>
      </w:r>
    </w:p>
    <w:p w14:paraId="194FFCAE" w14:textId="6C2E6BF5" w:rsidR="005C6B1B" w:rsidRPr="004A012C" w:rsidRDefault="005C6B1B" w:rsidP="005C6B1B">
      <w:pPr>
        <w:jc w:val="center"/>
        <w:rPr>
          <w:rFonts w:ascii="Cambria Math" w:hAnsi="Cambria Math" w:cs="Gisha"/>
          <w:color w:val="000000"/>
        </w:rPr>
      </w:pPr>
      <w:r w:rsidRPr="004A012C">
        <w:rPr>
          <w:rFonts w:ascii="Cambria Math" w:hAnsi="Cambria Math" w:cs="Gisha"/>
          <w:color w:val="000000"/>
          <w:u w:val="single"/>
        </w:rPr>
        <w:t>Solución</w:t>
      </w:r>
    </w:p>
    <w:p w14:paraId="2C9D67E5" w14:textId="77777777" w:rsidR="005C6B1B" w:rsidRPr="004A012C" w:rsidRDefault="005C6B1B" w:rsidP="005C6B1B">
      <w:pPr>
        <w:jc w:val="center"/>
        <w:rPr>
          <w:rFonts w:ascii="Cambria Math" w:hAnsi="Cambria Math" w:cs="Gisha"/>
          <w:color w:val="000000"/>
        </w:rPr>
      </w:pPr>
      <w:r w:rsidRPr="004A012C">
        <w:rPr>
          <w:rFonts w:ascii="Cambria Math" w:hAnsi="Cambria Math"/>
          <w:noProof/>
        </w:rPr>
        <w:drawing>
          <wp:inline distT="0" distB="0" distL="0" distR="0" wp14:anchorId="5718D04A" wp14:editId="6DFB90E7">
            <wp:extent cx="1569027" cy="1223754"/>
            <wp:effectExtent l="0" t="0" r="0" b="0"/>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1571819" cy="1225932"/>
                    </a:xfrm>
                    <a:prstGeom prst="rect">
                      <a:avLst/>
                    </a:prstGeom>
                  </pic:spPr>
                </pic:pic>
              </a:graphicData>
            </a:graphic>
          </wp:inline>
        </w:drawing>
      </w:r>
    </w:p>
    <w:p w14:paraId="2DA77703" w14:textId="00DFBF4D" w:rsidR="005C6B1B" w:rsidRDefault="005C6B1B" w:rsidP="005C6B1B">
      <w:pPr>
        <w:jc w:val="center"/>
        <w:rPr>
          <w:rFonts w:ascii="Cambria Math" w:hAnsi="Cambria Math" w:cs="Gisha"/>
          <w:color w:val="000000"/>
        </w:rPr>
      </w:pPr>
    </w:p>
    <w:p w14:paraId="22BA9F1A" w14:textId="77777777" w:rsidR="00D66085" w:rsidRPr="004A012C" w:rsidRDefault="00D66085" w:rsidP="005C6B1B">
      <w:pPr>
        <w:jc w:val="center"/>
        <w:rPr>
          <w:rFonts w:ascii="Cambria Math" w:hAnsi="Cambria Math" w:cs="Gisha"/>
          <w:color w:val="000000"/>
        </w:rPr>
      </w:pPr>
    </w:p>
    <w:p w14:paraId="661B93E1" w14:textId="77777777" w:rsidR="00D66085" w:rsidRPr="007872C5" w:rsidRDefault="00D66085" w:rsidP="00D66085">
      <w:pPr>
        <w:pStyle w:val="NormalWeb"/>
        <w:spacing w:before="0" w:beforeAutospacing="0" w:after="0" w:afterAutospacing="0"/>
        <w:jc w:val="center"/>
        <w:rPr>
          <w:rFonts w:ascii="Cambria Math" w:hAnsi="Cambria Math" w:cs="Gisha"/>
          <w:b/>
          <w:bCs/>
        </w:rPr>
      </w:pPr>
      <w:r w:rsidRPr="007872C5">
        <w:rPr>
          <w:rFonts w:ascii="Cambria Math" w:hAnsi="Cambria Math" w:cs="Gisha"/>
          <w:b/>
          <w:bCs/>
        </w:rPr>
        <w:t>****************************************</w:t>
      </w:r>
    </w:p>
    <w:p w14:paraId="2A46026C" w14:textId="6C766FC7" w:rsidR="005C6B1B" w:rsidRDefault="005C6B1B" w:rsidP="005C6B1B">
      <w:pPr>
        <w:jc w:val="center"/>
        <w:rPr>
          <w:rFonts w:ascii="Cambria Math" w:hAnsi="Cambria Math" w:cs="Gisha"/>
          <w:color w:val="000000"/>
        </w:rPr>
      </w:pPr>
    </w:p>
    <w:p w14:paraId="16AB07A4" w14:textId="77777777" w:rsidR="00D66085" w:rsidRPr="004A012C" w:rsidRDefault="00D66085" w:rsidP="005C6B1B">
      <w:pPr>
        <w:jc w:val="center"/>
        <w:rPr>
          <w:rFonts w:ascii="Cambria Math" w:hAnsi="Cambria Math" w:cs="Gisha"/>
          <w:color w:val="000000"/>
        </w:rPr>
      </w:pPr>
    </w:p>
    <w:p w14:paraId="5AD7B5CF" w14:textId="4B051952" w:rsidR="005C6B1B" w:rsidRDefault="005C6B1B" w:rsidP="005C6B1B">
      <w:pPr>
        <w:rPr>
          <w:rFonts w:ascii="Cambria Math" w:hAnsi="Cambria Math" w:cs="Gisha"/>
          <w:lang w:val="es-ES_tradnl"/>
        </w:rPr>
      </w:pPr>
      <w:r w:rsidRPr="004A012C">
        <w:rPr>
          <w:rFonts w:ascii="Cambria Math" w:hAnsi="Cambria Math" w:cs="Gisha"/>
          <w:lang w:val="es-ES_tradnl"/>
        </w:rPr>
        <w:t>Acomoda los números del 1 al 7, uno por círculo, de modo que cada uno de los triángulos grandes y cada una de las diagonales sumen igual.</w:t>
      </w:r>
    </w:p>
    <w:p w14:paraId="2066B878" w14:textId="77777777" w:rsidR="005C6B1B" w:rsidRPr="004A012C" w:rsidRDefault="005C6B1B" w:rsidP="00D66085">
      <w:pPr>
        <w:jc w:val="center"/>
        <w:rPr>
          <w:rFonts w:ascii="Cambria Math" w:hAnsi="Cambria Math" w:cs="Gisha"/>
          <w:lang w:val="es-ES_tradnl"/>
        </w:rPr>
      </w:pPr>
      <w:r w:rsidRPr="004A012C">
        <w:rPr>
          <w:rFonts w:ascii="Cambria Math" w:hAnsi="Cambria Math"/>
          <w:noProof/>
        </w:rPr>
        <w:drawing>
          <wp:inline distT="0" distB="0" distL="0" distR="0" wp14:anchorId="66F2EEF1" wp14:editId="10C58BAA">
            <wp:extent cx="1887971" cy="1473074"/>
            <wp:effectExtent l="0" t="0" r="0" b="0"/>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893414" cy="1477320"/>
                    </a:xfrm>
                    <a:prstGeom prst="rect">
                      <a:avLst/>
                    </a:prstGeom>
                  </pic:spPr>
                </pic:pic>
              </a:graphicData>
            </a:graphic>
          </wp:inline>
        </w:drawing>
      </w:r>
    </w:p>
    <w:p w14:paraId="38A24DE6" w14:textId="77777777" w:rsidR="005C6B1B" w:rsidRPr="004A012C" w:rsidRDefault="005C6B1B" w:rsidP="005C6B1B">
      <w:pPr>
        <w:jc w:val="center"/>
        <w:rPr>
          <w:rFonts w:ascii="Cambria Math" w:hAnsi="Cambria Math" w:cs="Gisha"/>
          <w:color w:val="000000"/>
        </w:rPr>
      </w:pPr>
      <w:r w:rsidRPr="004A012C">
        <w:rPr>
          <w:rFonts w:ascii="Cambria Math" w:hAnsi="Cambria Math" w:cs="Gisha"/>
          <w:color w:val="000000"/>
          <w:u w:val="single"/>
        </w:rPr>
        <w:t>Solución</w:t>
      </w:r>
    </w:p>
    <w:p w14:paraId="45933F28" w14:textId="77777777" w:rsidR="005C6B1B" w:rsidRPr="004A012C" w:rsidRDefault="005C6B1B" w:rsidP="005C6B1B">
      <w:pPr>
        <w:rPr>
          <w:rFonts w:ascii="Cambria Math" w:hAnsi="Cambria Math" w:cs="Gisha"/>
          <w:lang w:val="es-ES_tradnl"/>
        </w:rPr>
      </w:pPr>
      <w:r w:rsidRPr="004A012C">
        <w:rPr>
          <w:rFonts w:ascii="Cambria Math" w:hAnsi="Cambria Math" w:cs="Gisha"/>
          <w:lang w:val="es-ES_tradnl"/>
        </w:rPr>
        <w:t xml:space="preserve">El número que interviene en más sumas es el del centro, luego ahí situamos el 4. La suma de los números del 1 al 7 es 28. Si le quitamos el 4 central quedan </w:t>
      </w:r>
      <w:smartTag w:uri="urn:schemas-microsoft-com:office:smarttags" w:element="metricconverter">
        <w:smartTagPr>
          <w:attr w:name="ProductID" w:val="24 a"/>
        </w:smartTagPr>
        <w:r w:rsidRPr="004A012C">
          <w:rPr>
            <w:rFonts w:ascii="Cambria Math" w:hAnsi="Cambria Math" w:cs="Gisha"/>
            <w:lang w:val="es-ES_tradnl"/>
          </w:rPr>
          <w:t>24 a</w:t>
        </w:r>
      </w:smartTag>
      <w:r w:rsidRPr="004A012C">
        <w:rPr>
          <w:rFonts w:ascii="Cambria Math" w:hAnsi="Cambria Math" w:cs="Gisha"/>
          <w:lang w:val="es-ES_tradnl"/>
        </w:rPr>
        <w:t xml:space="preserve"> repartir en dos triángulos, luego en cada uno la suma tiene que ser 12. Con todo esto la solución es:</w:t>
      </w:r>
    </w:p>
    <w:p w14:paraId="3CEAA9C3" w14:textId="77777777" w:rsidR="005C6B1B" w:rsidRPr="004A012C" w:rsidRDefault="005C6B1B" w:rsidP="00D66085">
      <w:pPr>
        <w:jc w:val="center"/>
        <w:rPr>
          <w:rFonts w:ascii="Cambria Math" w:hAnsi="Cambria Math" w:cs="Gisha"/>
          <w:lang w:val="es-ES_tradnl"/>
        </w:rPr>
      </w:pPr>
      <w:r w:rsidRPr="004A012C">
        <w:rPr>
          <w:rFonts w:ascii="Cambria Math" w:hAnsi="Cambria Math"/>
          <w:noProof/>
        </w:rPr>
        <w:drawing>
          <wp:inline distT="0" distB="0" distL="0" distR="0" wp14:anchorId="058BB2C2" wp14:editId="5B556037">
            <wp:extent cx="2093769" cy="1751759"/>
            <wp:effectExtent l="0" t="0" r="1905" b="1270"/>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2096434" cy="1753989"/>
                    </a:xfrm>
                    <a:prstGeom prst="rect">
                      <a:avLst/>
                    </a:prstGeom>
                  </pic:spPr>
                </pic:pic>
              </a:graphicData>
            </a:graphic>
          </wp:inline>
        </w:drawing>
      </w:r>
    </w:p>
    <w:p w14:paraId="674B2039" w14:textId="77777777" w:rsidR="005C6B1B" w:rsidRPr="004A012C" w:rsidRDefault="005C6B1B" w:rsidP="005C6B1B">
      <w:pPr>
        <w:rPr>
          <w:rFonts w:ascii="Cambria Math" w:hAnsi="Cambria Math" w:cs="Gisha"/>
          <w:lang w:val="es-ES_tradnl"/>
        </w:rPr>
      </w:pPr>
    </w:p>
    <w:p w14:paraId="48202045" w14:textId="77777777" w:rsidR="005C6B1B" w:rsidRPr="004A012C" w:rsidRDefault="005C6B1B" w:rsidP="005C6B1B">
      <w:pPr>
        <w:rPr>
          <w:rFonts w:ascii="Cambria Math" w:hAnsi="Cambria Math" w:cs="Gisha"/>
          <w:lang w:val="es-ES_tradnl"/>
        </w:rPr>
      </w:pPr>
      <w:r w:rsidRPr="004A012C">
        <w:rPr>
          <w:rFonts w:ascii="Cambria Math" w:hAnsi="Cambria Math" w:cs="Gisha"/>
          <w:lang w:val="es-ES_tradnl"/>
        </w:rPr>
        <w:t>También se puede llegar a la solución mediante simples tanteos, aunque tardaremos más en resolverlo.</w:t>
      </w:r>
    </w:p>
    <w:p w14:paraId="1382D0AF" w14:textId="77777777" w:rsidR="005C6B1B" w:rsidRPr="004A012C" w:rsidRDefault="005C6B1B" w:rsidP="005C6B1B">
      <w:pPr>
        <w:rPr>
          <w:rFonts w:ascii="Cambria Math" w:hAnsi="Cambria Math" w:cs="Gisha"/>
          <w:lang w:val="es-ES_tradnl"/>
        </w:rPr>
      </w:pPr>
    </w:p>
    <w:p w14:paraId="6D7CDA4E" w14:textId="77777777" w:rsidR="00D66085" w:rsidRDefault="00D66085" w:rsidP="005C6B1B">
      <w:pPr>
        <w:rPr>
          <w:rFonts w:ascii="Cambria Math" w:hAnsi="Cambria Math" w:cs="Gisha"/>
          <w:lang w:val="es-ES_tradnl"/>
        </w:rPr>
      </w:pPr>
    </w:p>
    <w:p w14:paraId="560A9D5B" w14:textId="50BC93BF" w:rsidR="005C6B1B" w:rsidRPr="004A012C" w:rsidRDefault="005C6B1B" w:rsidP="005C6B1B">
      <w:pPr>
        <w:rPr>
          <w:rFonts w:ascii="Cambria Math" w:hAnsi="Cambria Math" w:cs="Gisha"/>
          <w:lang w:val="es-ES_tradnl"/>
        </w:rPr>
      </w:pPr>
      <w:r w:rsidRPr="004A012C">
        <w:rPr>
          <w:rFonts w:ascii="Cambria Math" w:hAnsi="Cambria Math" w:cs="Gisha"/>
          <w:lang w:val="es-ES_tradnl"/>
        </w:rPr>
        <w:lastRenderedPageBreak/>
        <w:t>Acomoda los números del 1 al 6, uno por círculo, de modo que, en cada línea de dos o tres círculos, los tres círculos de las esquinas, y los tres círculos interiores, la suma sea distinta, y que las ocho sumas que entran en juego sean valores consecutivos.</w:t>
      </w:r>
    </w:p>
    <w:p w14:paraId="6D4BADFF" w14:textId="77777777" w:rsidR="005C6B1B" w:rsidRPr="004A012C" w:rsidRDefault="005C6B1B" w:rsidP="00D66085">
      <w:pPr>
        <w:jc w:val="center"/>
        <w:rPr>
          <w:rFonts w:ascii="Cambria Math" w:hAnsi="Cambria Math" w:cs="Gisha"/>
          <w:lang w:val="es-ES_tradnl"/>
        </w:rPr>
      </w:pPr>
      <w:r w:rsidRPr="004A012C">
        <w:rPr>
          <w:rFonts w:ascii="Cambria Math" w:hAnsi="Cambria Math"/>
          <w:noProof/>
        </w:rPr>
        <w:drawing>
          <wp:inline distT="0" distB="0" distL="0" distR="0" wp14:anchorId="75591078" wp14:editId="74D9BA69">
            <wp:extent cx="1584614" cy="1272093"/>
            <wp:effectExtent l="0" t="0" r="0" b="4445"/>
            <wp:docPr id="1543" name="Imagen 1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1587479" cy="1274393"/>
                    </a:xfrm>
                    <a:prstGeom prst="rect">
                      <a:avLst/>
                    </a:prstGeom>
                  </pic:spPr>
                </pic:pic>
              </a:graphicData>
            </a:graphic>
          </wp:inline>
        </w:drawing>
      </w:r>
    </w:p>
    <w:p w14:paraId="0B5EF312" w14:textId="77777777" w:rsidR="005C6B1B" w:rsidRPr="004A012C" w:rsidRDefault="005C6B1B" w:rsidP="005C6B1B">
      <w:pPr>
        <w:rPr>
          <w:rFonts w:ascii="Cambria Math" w:hAnsi="Cambria Math" w:cs="Gisha"/>
          <w:lang w:val="es-ES_tradnl"/>
        </w:rPr>
      </w:pPr>
    </w:p>
    <w:p w14:paraId="549FAE83" w14:textId="77777777" w:rsidR="005C6B1B" w:rsidRPr="004A012C" w:rsidRDefault="005C6B1B" w:rsidP="005C6B1B">
      <w:pPr>
        <w:jc w:val="center"/>
        <w:rPr>
          <w:rFonts w:ascii="Cambria Math" w:hAnsi="Cambria Math" w:cs="Gisha"/>
          <w:color w:val="000000"/>
        </w:rPr>
      </w:pPr>
      <w:r w:rsidRPr="004A012C">
        <w:rPr>
          <w:rFonts w:ascii="Cambria Math" w:hAnsi="Cambria Math" w:cs="Gisha"/>
          <w:color w:val="000000"/>
          <w:u w:val="single"/>
        </w:rPr>
        <w:t>Solución</w:t>
      </w:r>
    </w:p>
    <w:p w14:paraId="0CF6C18B" w14:textId="77777777" w:rsidR="005C6B1B" w:rsidRPr="004A012C" w:rsidRDefault="005C6B1B" w:rsidP="005C6B1B">
      <w:pPr>
        <w:jc w:val="center"/>
        <w:rPr>
          <w:rFonts w:ascii="Cambria Math" w:hAnsi="Cambria Math" w:cs="Gisha"/>
          <w:color w:val="000000"/>
        </w:rPr>
      </w:pPr>
      <w:r w:rsidRPr="004A012C">
        <w:rPr>
          <w:rFonts w:ascii="Cambria Math" w:hAnsi="Cambria Math"/>
          <w:noProof/>
        </w:rPr>
        <w:drawing>
          <wp:inline distT="0" distB="0" distL="0" distR="0" wp14:anchorId="5FD140DC" wp14:editId="79B2155B">
            <wp:extent cx="1569027" cy="1245606"/>
            <wp:effectExtent l="0" t="0" r="0" b="0"/>
            <wp:docPr id="1544" name="Imagen 1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1575239" cy="1250538"/>
                    </a:xfrm>
                    <a:prstGeom prst="rect">
                      <a:avLst/>
                    </a:prstGeom>
                  </pic:spPr>
                </pic:pic>
              </a:graphicData>
            </a:graphic>
          </wp:inline>
        </w:drawing>
      </w:r>
    </w:p>
    <w:p w14:paraId="716B9ED3" w14:textId="77777777" w:rsidR="005C6B1B" w:rsidRPr="004A012C" w:rsidRDefault="005C6B1B" w:rsidP="005C6B1B">
      <w:pPr>
        <w:jc w:val="center"/>
        <w:rPr>
          <w:rFonts w:ascii="Cambria Math" w:hAnsi="Cambria Math" w:cs="Gisha"/>
          <w:color w:val="000000"/>
        </w:rPr>
      </w:pPr>
    </w:p>
    <w:p w14:paraId="48B900BC" w14:textId="17588F08" w:rsidR="005C6B1B" w:rsidRDefault="005C6B1B" w:rsidP="005C6B1B">
      <w:pPr>
        <w:rPr>
          <w:rFonts w:ascii="Cambria Math" w:hAnsi="Cambria Math" w:cs="Gisha"/>
          <w:lang w:val="es-ES_tradnl"/>
        </w:rPr>
      </w:pPr>
    </w:p>
    <w:p w14:paraId="3B73D45D" w14:textId="77777777" w:rsidR="00D66085" w:rsidRPr="004A012C" w:rsidRDefault="00D66085" w:rsidP="005C6B1B">
      <w:pPr>
        <w:rPr>
          <w:rFonts w:ascii="Cambria Math" w:hAnsi="Cambria Math" w:cs="Gisha"/>
          <w:lang w:val="es-ES_tradnl"/>
        </w:rPr>
      </w:pPr>
    </w:p>
    <w:p w14:paraId="0C0F0C97" w14:textId="3862A7CA" w:rsidR="00D66085" w:rsidRDefault="00D66085" w:rsidP="00D66085">
      <w:pPr>
        <w:pStyle w:val="NormalWeb"/>
        <w:spacing w:before="0" w:beforeAutospacing="0" w:after="0" w:afterAutospacing="0"/>
        <w:jc w:val="center"/>
        <w:rPr>
          <w:rFonts w:ascii="Cambria Math" w:hAnsi="Cambria Math" w:cs="Gisha"/>
          <w:b/>
          <w:bCs/>
        </w:rPr>
      </w:pPr>
      <w:r w:rsidRPr="007872C5">
        <w:rPr>
          <w:rFonts w:ascii="Cambria Math" w:hAnsi="Cambria Math" w:cs="Gisha"/>
          <w:b/>
          <w:bCs/>
        </w:rPr>
        <w:t>****************************************</w:t>
      </w:r>
    </w:p>
    <w:p w14:paraId="3BCBCD4B" w14:textId="65A6BEF0" w:rsidR="00D66085" w:rsidRDefault="00D66085" w:rsidP="00D66085">
      <w:pPr>
        <w:pStyle w:val="NormalWeb"/>
        <w:spacing w:before="0" w:beforeAutospacing="0" w:after="0" w:afterAutospacing="0"/>
        <w:jc w:val="center"/>
        <w:rPr>
          <w:rFonts w:ascii="Cambria Math" w:hAnsi="Cambria Math" w:cs="Gisha"/>
          <w:b/>
          <w:bCs/>
        </w:rPr>
      </w:pPr>
    </w:p>
    <w:p w14:paraId="48F7DE25" w14:textId="77777777" w:rsidR="00D66085" w:rsidRDefault="00D66085" w:rsidP="00D66085">
      <w:pPr>
        <w:pStyle w:val="NormalWeb"/>
        <w:spacing w:before="0" w:beforeAutospacing="0" w:after="0" w:afterAutospacing="0"/>
        <w:jc w:val="center"/>
        <w:rPr>
          <w:rFonts w:ascii="Cambria Math" w:hAnsi="Cambria Math" w:cs="Gisha"/>
          <w:b/>
          <w:bCs/>
        </w:rPr>
      </w:pPr>
    </w:p>
    <w:p w14:paraId="63F05E25" w14:textId="77777777" w:rsidR="00D66085" w:rsidRPr="007872C5" w:rsidRDefault="00D66085" w:rsidP="00D66085">
      <w:pPr>
        <w:pStyle w:val="NormalWeb"/>
        <w:spacing w:before="0" w:beforeAutospacing="0" w:after="0" w:afterAutospacing="0"/>
        <w:jc w:val="center"/>
        <w:rPr>
          <w:rFonts w:ascii="Cambria Math" w:hAnsi="Cambria Math" w:cs="Gisha"/>
          <w:b/>
          <w:bCs/>
        </w:rPr>
      </w:pPr>
    </w:p>
    <w:p w14:paraId="3CF34BD6" w14:textId="77777777" w:rsidR="005C6B1B" w:rsidRPr="004A012C" w:rsidRDefault="005C6B1B" w:rsidP="005C6B1B">
      <w:pPr>
        <w:rPr>
          <w:rFonts w:ascii="Cambria Math" w:hAnsi="Cambria Math" w:cs="Gisha"/>
          <w:lang w:val="es-ES_tradnl"/>
        </w:rPr>
      </w:pPr>
      <w:r w:rsidRPr="004A012C">
        <w:rPr>
          <w:rFonts w:ascii="Cambria Math" w:hAnsi="Cambria Math" w:cs="Gisha"/>
          <w:lang w:val="es-ES_tradnl"/>
        </w:rPr>
        <w:t>Acomoda los números del 1 al 13, uno por círculo, de modo que cada uno de los seis lados, y cada una de las seis líneas que pasan por el centro, sumen igual</w:t>
      </w:r>
    </w:p>
    <w:p w14:paraId="5CB130E0" w14:textId="77777777" w:rsidR="005C6B1B" w:rsidRPr="004A012C" w:rsidRDefault="005C6B1B" w:rsidP="00D66085">
      <w:pPr>
        <w:jc w:val="center"/>
        <w:rPr>
          <w:rFonts w:ascii="Cambria Math" w:hAnsi="Cambria Math" w:cs="Gisha"/>
          <w:lang w:val="es-ES_tradnl"/>
        </w:rPr>
      </w:pPr>
      <w:r w:rsidRPr="004A012C">
        <w:rPr>
          <w:rFonts w:ascii="Cambria Math" w:hAnsi="Cambria Math"/>
          <w:noProof/>
        </w:rPr>
        <w:drawing>
          <wp:inline distT="0" distB="0" distL="0" distR="0" wp14:anchorId="3FEA314E" wp14:editId="1E57D77F">
            <wp:extent cx="1984664" cy="1691626"/>
            <wp:effectExtent l="0" t="0" r="0" b="4445"/>
            <wp:docPr id="1545" name="Imagen 1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2002117" cy="1706502"/>
                    </a:xfrm>
                    <a:prstGeom prst="rect">
                      <a:avLst/>
                    </a:prstGeom>
                  </pic:spPr>
                </pic:pic>
              </a:graphicData>
            </a:graphic>
          </wp:inline>
        </w:drawing>
      </w:r>
    </w:p>
    <w:p w14:paraId="46A4BBAD" w14:textId="77777777" w:rsidR="005C6B1B" w:rsidRPr="004A012C" w:rsidRDefault="005C6B1B" w:rsidP="005C6B1B">
      <w:pPr>
        <w:jc w:val="center"/>
        <w:rPr>
          <w:rFonts w:ascii="Cambria Math" w:hAnsi="Cambria Math" w:cs="Gisha"/>
          <w:color w:val="000000"/>
        </w:rPr>
      </w:pPr>
      <w:r w:rsidRPr="004A012C">
        <w:rPr>
          <w:rFonts w:ascii="Cambria Math" w:hAnsi="Cambria Math" w:cs="Gisha"/>
          <w:color w:val="000000"/>
          <w:u w:val="single"/>
        </w:rPr>
        <w:t>Solución</w:t>
      </w:r>
    </w:p>
    <w:p w14:paraId="38C0C98B" w14:textId="77777777" w:rsidR="005C6B1B" w:rsidRPr="004A012C" w:rsidRDefault="005C6B1B" w:rsidP="005C6B1B">
      <w:pPr>
        <w:rPr>
          <w:rFonts w:ascii="Cambria Math" w:hAnsi="Cambria Math" w:cs="Gisha"/>
          <w:lang w:val="es-ES_tradnl"/>
        </w:rPr>
      </w:pPr>
      <w:r w:rsidRPr="004A012C">
        <w:rPr>
          <w:rFonts w:ascii="Cambria Math" w:hAnsi="Cambria Math" w:cs="Gisha"/>
          <w:lang w:val="es-ES_tradnl"/>
        </w:rPr>
        <w:t>El número que participa en más sumas es el central por lo que ahí colocamos el 7.</w:t>
      </w:r>
      <w:r w:rsidRPr="004A012C">
        <w:rPr>
          <w:rFonts w:ascii="Cambria Math" w:hAnsi="Cambria Math" w:cs="Gisha"/>
          <w:b/>
          <w:lang w:val="es-ES_tradnl"/>
        </w:rPr>
        <w:t xml:space="preserve"> </w:t>
      </w:r>
      <w:r w:rsidRPr="004A012C">
        <w:rPr>
          <w:rFonts w:ascii="Cambria Math" w:hAnsi="Cambria Math" w:cs="Gisha"/>
          <w:lang w:val="es-ES_tradnl"/>
        </w:rPr>
        <w:t xml:space="preserve">La suma del 1 al 13 es 91 y si quitamos 7 queda </w:t>
      </w:r>
      <w:smartTag w:uri="urn:schemas-microsoft-com:office:smarttags" w:element="metricconverter">
        <w:smartTagPr>
          <w:attr w:name="ProductID" w:val="84 a"/>
        </w:smartTagPr>
        <w:r w:rsidRPr="004A012C">
          <w:rPr>
            <w:rFonts w:ascii="Cambria Math" w:hAnsi="Cambria Math" w:cs="Gisha"/>
            <w:lang w:val="es-ES_tradnl"/>
          </w:rPr>
          <w:t>84 a</w:t>
        </w:r>
      </w:smartTag>
      <w:r w:rsidRPr="004A012C">
        <w:rPr>
          <w:rFonts w:ascii="Cambria Math" w:hAnsi="Cambria Math" w:cs="Gisha"/>
          <w:lang w:val="es-ES_tradnl"/>
        </w:rPr>
        <w:t xml:space="preserve"> repartir entre 6 diagonales queda 14. Como hay que contar el 7 central la suma en cada fila tiene que ser 21. Tanteando un poco más llegamos a la solución que es:</w:t>
      </w:r>
    </w:p>
    <w:p w14:paraId="5700B056" w14:textId="77777777" w:rsidR="005C6B1B" w:rsidRPr="004A012C" w:rsidRDefault="005C6B1B" w:rsidP="00D66085">
      <w:pPr>
        <w:jc w:val="center"/>
        <w:rPr>
          <w:rFonts w:ascii="Cambria Math" w:hAnsi="Cambria Math" w:cs="Gisha"/>
          <w:lang w:val="es-ES_tradnl"/>
        </w:rPr>
      </w:pPr>
      <w:r w:rsidRPr="004A012C">
        <w:rPr>
          <w:rFonts w:ascii="Cambria Math" w:hAnsi="Cambria Math"/>
          <w:noProof/>
        </w:rPr>
        <w:drawing>
          <wp:inline distT="0" distB="0" distL="0" distR="0" wp14:anchorId="3A95B5E2" wp14:editId="4D762F23">
            <wp:extent cx="2513600" cy="2150918"/>
            <wp:effectExtent l="0" t="0" r="1270" b="1905"/>
            <wp:docPr id="1546" name="Imagen 1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2531841" cy="2166527"/>
                    </a:xfrm>
                    <a:prstGeom prst="rect">
                      <a:avLst/>
                    </a:prstGeom>
                  </pic:spPr>
                </pic:pic>
              </a:graphicData>
            </a:graphic>
          </wp:inline>
        </w:drawing>
      </w:r>
    </w:p>
    <w:p w14:paraId="5079C116" w14:textId="77777777" w:rsidR="005C6B1B" w:rsidRPr="004A012C" w:rsidRDefault="005C6B1B" w:rsidP="005C6B1B">
      <w:pPr>
        <w:rPr>
          <w:rFonts w:ascii="Cambria Math" w:hAnsi="Cambria Math" w:cs="Gisha"/>
          <w:lang w:val="es-ES_tradnl"/>
        </w:rPr>
      </w:pPr>
    </w:p>
    <w:p w14:paraId="6288882A" w14:textId="77777777" w:rsidR="005C6B1B" w:rsidRPr="004A012C" w:rsidRDefault="005C6B1B" w:rsidP="005C6B1B">
      <w:pPr>
        <w:rPr>
          <w:rFonts w:ascii="Cambria Math" w:hAnsi="Cambria Math" w:cs="Gisha"/>
          <w:lang w:val="es-ES_tradnl"/>
        </w:rPr>
      </w:pPr>
      <w:r w:rsidRPr="004A012C">
        <w:rPr>
          <w:rFonts w:ascii="Cambria Math" w:hAnsi="Cambria Math" w:cs="Gisha"/>
          <w:lang w:val="es-ES_tradnl"/>
        </w:rPr>
        <w:lastRenderedPageBreak/>
        <w:t>Acomoda los números del 1 al 12, uno por círculo, de modo que los cuatro vértices de cada uno de los dos rectángulos largos, los cuatro vértices del cuadrado central, y las cuatro líneas de cuatro círculos, sumen lo mismo.</w:t>
      </w:r>
    </w:p>
    <w:p w14:paraId="2ADCA91F" w14:textId="77777777" w:rsidR="005C6B1B" w:rsidRPr="004A012C" w:rsidRDefault="005C6B1B" w:rsidP="003D2C75">
      <w:pPr>
        <w:jc w:val="center"/>
        <w:rPr>
          <w:rFonts w:ascii="Cambria Math" w:hAnsi="Cambria Math" w:cs="Gisha"/>
          <w:lang w:val="es-ES_tradnl"/>
        </w:rPr>
      </w:pPr>
      <w:r w:rsidRPr="004A012C">
        <w:rPr>
          <w:rFonts w:ascii="Cambria Math" w:hAnsi="Cambria Math"/>
          <w:noProof/>
        </w:rPr>
        <w:drawing>
          <wp:inline distT="0" distB="0" distL="0" distR="0" wp14:anchorId="7B90C671" wp14:editId="7B0CFAA1">
            <wp:extent cx="1738658" cy="1511877"/>
            <wp:effectExtent l="0" t="0" r="0" b="0"/>
            <wp:docPr id="1547" name="Imagen 1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1753506" cy="1524788"/>
                    </a:xfrm>
                    <a:prstGeom prst="rect">
                      <a:avLst/>
                    </a:prstGeom>
                  </pic:spPr>
                </pic:pic>
              </a:graphicData>
            </a:graphic>
          </wp:inline>
        </w:drawing>
      </w:r>
    </w:p>
    <w:p w14:paraId="2EB07D9D" w14:textId="77777777" w:rsidR="005C6B1B" w:rsidRPr="004A012C" w:rsidRDefault="005C6B1B" w:rsidP="005C6B1B">
      <w:pPr>
        <w:jc w:val="center"/>
        <w:rPr>
          <w:rFonts w:ascii="Cambria Math" w:hAnsi="Cambria Math" w:cs="Gisha"/>
          <w:color w:val="000000"/>
        </w:rPr>
      </w:pPr>
      <w:r w:rsidRPr="004A012C">
        <w:rPr>
          <w:rFonts w:ascii="Cambria Math" w:hAnsi="Cambria Math" w:cs="Gisha"/>
          <w:color w:val="000000"/>
          <w:u w:val="single"/>
        </w:rPr>
        <w:t>Solución</w:t>
      </w:r>
    </w:p>
    <w:p w14:paraId="43CFB100" w14:textId="77777777" w:rsidR="005C6B1B" w:rsidRPr="004A012C" w:rsidRDefault="005C6B1B" w:rsidP="005C6B1B">
      <w:pPr>
        <w:rPr>
          <w:rFonts w:ascii="Cambria Math" w:hAnsi="Cambria Math" w:cs="Gisha"/>
          <w:lang w:val="es-ES_tradnl"/>
        </w:rPr>
      </w:pPr>
      <w:r w:rsidRPr="004A012C">
        <w:rPr>
          <w:rFonts w:ascii="Cambria Math" w:hAnsi="Cambria Math" w:cs="Gisha"/>
          <w:lang w:val="es-ES_tradnl"/>
        </w:rPr>
        <w:t>Siguiendo la técnica de resolución de cuadrados mágicos, calculamos la suma de los números del 1 al 12 y sale 78. Si cogemos los vértices de los dos rectángulos y el cuadrado central tenemos todos los números así que dividiendo 78 entre estas tres sumas obtenemos 26 que es la suma mágica. Como los números del cuadrado central son los que participan en más sumas situamos ahí el 5, 6, 7 y 8 y los demás los colocamos tanteando. La solución es:</w:t>
      </w:r>
    </w:p>
    <w:p w14:paraId="11C612FC" w14:textId="77777777" w:rsidR="005C6B1B" w:rsidRPr="004A012C" w:rsidRDefault="005C6B1B" w:rsidP="003D2C75">
      <w:pPr>
        <w:jc w:val="center"/>
        <w:rPr>
          <w:rFonts w:ascii="Cambria Math" w:hAnsi="Cambria Math" w:cs="Gisha"/>
          <w:lang w:val="es-ES_tradnl"/>
        </w:rPr>
      </w:pPr>
      <w:r w:rsidRPr="004A012C">
        <w:rPr>
          <w:rFonts w:ascii="Cambria Math" w:hAnsi="Cambria Math"/>
          <w:noProof/>
        </w:rPr>
        <w:drawing>
          <wp:inline distT="0" distB="0" distL="0" distR="0" wp14:anchorId="0943C19A" wp14:editId="08373F61">
            <wp:extent cx="1830087" cy="1667741"/>
            <wp:effectExtent l="0" t="0" r="0" b="8890"/>
            <wp:docPr id="1548" name="Imagen 1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1845708" cy="1681976"/>
                    </a:xfrm>
                    <a:prstGeom prst="rect">
                      <a:avLst/>
                    </a:prstGeom>
                  </pic:spPr>
                </pic:pic>
              </a:graphicData>
            </a:graphic>
          </wp:inline>
        </w:drawing>
      </w:r>
    </w:p>
    <w:p w14:paraId="76D31A0C" w14:textId="77777777" w:rsidR="005C6B1B" w:rsidRPr="004A012C" w:rsidRDefault="005C6B1B" w:rsidP="005C6B1B">
      <w:pPr>
        <w:rPr>
          <w:rFonts w:ascii="Cambria Math" w:hAnsi="Cambria Math" w:cs="Gisha"/>
          <w:lang w:val="es-ES_tradnl"/>
        </w:rPr>
      </w:pPr>
    </w:p>
    <w:p w14:paraId="00F39A64" w14:textId="77777777" w:rsidR="005C6B1B" w:rsidRPr="004A012C" w:rsidRDefault="005C6B1B" w:rsidP="005C6B1B">
      <w:pPr>
        <w:rPr>
          <w:rFonts w:ascii="Cambria Math" w:hAnsi="Cambria Math" w:cs="Gisha"/>
          <w:color w:val="000000"/>
        </w:rPr>
      </w:pPr>
    </w:p>
    <w:p w14:paraId="1C76954B" w14:textId="77777777" w:rsidR="005C6B1B" w:rsidRPr="004A012C" w:rsidRDefault="005C6B1B" w:rsidP="005C6B1B">
      <w:pPr>
        <w:jc w:val="center"/>
        <w:rPr>
          <w:rFonts w:ascii="Cambria Math" w:hAnsi="Cambria Math" w:cs="Gisha"/>
          <w:b/>
          <w:bCs/>
          <w:color w:val="000000"/>
          <w:u w:val="single"/>
          <w:lang w:val="es-ES_tradnl"/>
        </w:rPr>
      </w:pPr>
      <w:r w:rsidRPr="004A012C">
        <w:rPr>
          <w:rFonts w:ascii="Cambria Math" w:hAnsi="Cambria Math" w:cs="Gisha"/>
          <w:b/>
          <w:bCs/>
          <w:color w:val="000000"/>
          <w:u w:val="single"/>
        </w:rPr>
        <w:t>PROPUESTOS</w:t>
      </w:r>
    </w:p>
    <w:p w14:paraId="0C4A231C" w14:textId="77777777" w:rsidR="005C6B1B" w:rsidRPr="004A012C" w:rsidRDefault="005C6B1B" w:rsidP="005C6B1B">
      <w:pPr>
        <w:rPr>
          <w:rFonts w:ascii="Cambria Math" w:hAnsi="Cambria Math"/>
          <w:noProof/>
          <w:color w:val="000000"/>
          <w:lang w:val="es-ES_tradnl"/>
        </w:rPr>
      </w:pPr>
      <w:r w:rsidRPr="004A012C">
        <w:rPr>
          <w:rFonts w:ascii="Cambria Math" w:hAnsi="Cambria Math"/>
          <w:noProof/>
          <w:color w:val="000000"/>
          <w:lang w:val="es-ES_tradnl"/>
        </w:rPr>
        <w:t xml:space="preserve">Se considera la estrella de David, formada con dos triángulos equiláteros que se cortan como los de la figura, determinando 12 puntos  (seis vértices y seis puntos de intersección de los lados). </w:t>
      </w:r>
    </w:p>
    <w:p w14:paraId="1331A561" w14:textId="77777777" w:rsidR="005C6B1B" w:rsidRPr="004A012C" w:rsidRDefault="005C6B1B" w:rsidP="005C6B1B">
      <w:pPr>
        <w:jc w:val="center"/>
        <w:rPr>
          <w:rFonts w:ascii="Cambria Math" w:hAnsi="Cambria Math"/>
          <w:noProof/>
          <w:color w:val="000000"/>
          <w:lang w:val="es-ES_tradnl"/>
        </w:rPr>
      </w:pPr>
      <w:r w:rsidRPr="004A012C">
        <w:rPr>
          <w:rFonts w:ascii="Cambria Math" w:hAnsi="Cambria Math"/>
          <w:noProof/>
          <w:color w:val="000000"/>
        </w:rPr>
        <w:drawing>
          <wp:inline distT="0" distB="0" distL="0" distR="0" wp14:anchorId="12DCC352" wp14:editId="3A3DE2CD">
            <wp:extent cx="1756509" cy="1937904"/>
            <wp:effectExtent l="0" t="0" r="0" b="5715"/>
            <wp:docPr id="1231" name="Imagen 1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767290" cy="1949798"/>
                    </a:xfrm>
                    <a:prstGeom prst="rect">
                      <a:avLst/>
                    </a:prstGeom>
                    <a:noFill/>
                    <a:ln>
                      <a:noFill/>
                    </a:ln>
                  </pic:spPr>
                </pic:pic>
              </a:graphicData>
            </a:graphic>
          </wp:inline>
        </w:drawing>
      </w:r>
    </w:p>
    <w:p w14:paraId="72A23EE8" w14:textId="77777777" w:rsidR="005C6B1B" w:rsidRPr="004A012C" w:rsidRDefault="005C6B1B" w:rsidP="005C6B1B">
      <w:pPr>
        <w:rPr>
          <w:rFonts w:ascii="Cambria Math" w:hAnsi="Cambria Math"/>
          <w:noProof/>
          <w:color w:val="000000"/>
          <w:lang w:val="es-ES_tradnl"/>
        </w:rPr>
      </w:pPr>
      <w:r w:rsidRPr="004A012C">
        <w:rPr>
          <w:rFonts w:ascii="Cambria Math" w:hAnsi="Cambria Math"/>
          <w:noProof/>
          <w:color w:val="000000"/>
          <w:lang w:val="es-ES_tradnl"/>
        </w:rPr>
        <w:t xml:space="preserve">Un juego consiste en construir una estrella mágica colocando en los puntos los números del 1 al 12 sin repetir ninguno, con la condición de que los cuatro que están sobre cada lado sumen siempre lo mismo. </w:t>
      </w:r>
    </w:p>
    <w:p w14:paraId="55544979" w14:textId="77777777" w:rsidR="005C6B1B" w:rsidRPr="004A012C" w:rsidRDefault="005C6B1B" w:rsidP="005C6B1B">
      <w:pPr>
        <w:rPr>
          <w:rFonts w:ascii="Cambria Math" w:hAnsi="Cambria Math"/>
          <w:noProof/>
          <w:color w:val="000000"/>
          <w:lang w:val="es-ES_tradnl"/>
        </w:rPr>
      </w:pPr>
      <w:r w:rsidRPr="004A012C">
        <w:rPr>
          <w:rFonts w:ascii="Cambria Math" w:hAnsi="Cambria Math"/>
          <w:noProof/>
          <w:color w:val="000000"/>
          <w:lang w:val="es-ES_tradnl"/>
        </w:rPr>
        <w:t xml:space="preserve">a) Encuentra una solución en la que sobre los tres vértices de uno de los triángulos estén los </w:t>
      </w:r>
    </w:p>
    <w:p w14:paraId="1D937A81" w14:textId="77777777" w:rsidR="005C6B1B" w:rsidRPr="004A012C" w:rsidRDefault="005C6B1B" w:rsidP="005C6B1B">
      <w:pPr>
        <w:rPr>
          <w:rFonts w:ascii="Cambria Math" w:hAnsi="Cambria Math"/>
          <w:noProof/>
          <w:color w:val="000000"/>
          <w:lang w:val="es-ES_tradnl"/>
        </w:rPr>
      </w:pPr>
      <w:r w:rsidRPr="004A012C">
        <w:rPr>
          <w:rFonts w:ascii="Cambria Math" w:hAnsi="Cambria Math"/>
          <w:noProof/>
          <w:color w:val="000000"/>
          <w:lang w:val="es-ES_tradnl"/>
        </w:rPr>
        <w:t xml:space="preserve"> números 1, 2 y 9 con la condición de que los cuatro números que están sobre cada lado sumen 26.</w:t>
      </w:r>
    </w:p>
    <w:p w14:paraId="3DCF6EA5" w14:textId="77777777" w:rsidR="005C6B1B" w:rsidRPr="004A012C" w:rsidRDefault="005C6B1B" w:rsidP="005C6B1B">
      <w:pPr>
        <w:jc w:val="center"/>
        <w:rPr>
          <w:rFonts w:ascii="Cambria Math" w:hAnsi="Cambria Math"/>
          <w:noProof/>
          <w:color w:val="000000"/>
          <w:lang w:val="es-ES_tradnl"/>
        </w:rPr>
      </w:pPr>
      <w:r w:rsidRPr="004A012C">
        <w:rPr>
          <w:rFonts w:ascii="Cambria Math" w:hAnsi="Cambria Math"/>
          <w:noProof/>
          <w:color w:val="000000"/>
        </w:rPr>
        <w:drawing>
          <wp:inline distT="0" distB="0" distL="0" distR="0" wp14:anchorId="7332AD48" wp14:editId="7A2EA90D">
            <wp:extent cx="1044575" cy="1179195"/>
            <wp:effectExtent l="0" t="0" r="3175" b="1905"/>
            <wp:docPr id="1232" name="Imagen 1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044575" cy="1179195"/>
                    </a:xfrm>
                    <a:prstGeom prst="rect">
                      <a:avLst/>
                    </a:prstGeom>
                    <a:noFill/>
                    <a:ln>
                      <a:noFill/>
                    </a:ln>
                  </pic:spPr>
                </pic:pic>
              </a:graphicData>
            </a:graphic>
          </wp:inline>
        </w:drawing>
      </w:r>
    </w:p>
    <w:p w14:paraId="59D48A3B" w14:textId="77777777" w:rsidR="005C6B1B" w:rsidRPr="004A012C" w:rsidRDefault="005C6B1B" w:rsidP="005C6B1B">
      <w:pPr>
        <w:rPr>
          <w:rFonts w:ascii="Cambria Math" w:hAnsi="Cambria Math"/>
          <w:noProof/>
          <w:color w:val="000000"/>
          <w:lang w:val="es-ES_tradnl"/>
        </w:rPr>
      </w:pPr>
    </w:p>
    <w:p w14:paraId="49C7CE8D" w14:textId="4A872DE0" w:rsidR="005C6B1B" w:rsidRPr="004A012C" w:rsidRDefault="005C6B1B" w:rsidP="005C6B1B">
      <w:pPr>
        <w:rPr>
          <w:rFonts w:ascii="Cambria Math" w:hAnsi="Cambria Math"/>
          <w:noProof/>
          <w:color w:val="000000"/>
          <w:lang w:val="es-ES_tradnl"/>
        </w:rPr>
      </w:pPr>
      <w:r w:rsidRPr="004A012C">
        <w:rPr>
          <w:rFonts w:ascii="Cambria Math" w:hAnsi="Cambria Math"/>
          <w:noProof/>
          <w:color w:val="000000"/>
          <w:lang w:val="es-ES_tradnl"/>
        </w:rPr>
        <w:lastRenderedPageBreak/>
        <w:t xml:space="preserve">b) En cualquier solución de la estrella mágica la suma de los cuatro números colocados sobre un </w:t>
      </w:r>
    </w:p>
    <w:p w14:paraId="114BDE41" w14:textId="77777777" w:rsidR="005C6B1B" w:rsidRPr="004A012C" w:rsidRDefault="005C6B1B" w:rsidP="005C6B1B">
      <w:pPr>
        <w:rPr>
          <w:rFonts w:ascii="Cambria Math" w:hAnsi="Cambria Math"/>
          <w:noProof/>
          <w:color w:val="000000"/>
          <w:lang w:val="es-ES_tradnl"/>
        </w:rPr>
      </w:pPr>
      <w:r w:rsidRPr="004A012C">
        <w:rPr>
          <w:rFonts w:ascii="Cambria Math" w:hAnsi="Cambria Math"/>
          <w:noProof/>
          <w:color w:val="000000"/>
          <w:lang w:val="es-ES_tradnl"/>
        </w:rPr>
        <w:t xml:space="preserve">lado es siempre 26. Explica por qué. </w:t>
      </w:r>
    </w:p>
    <w:p w14:paraId="269A0DBA" w14:textId="77777777" w:rsidR="005C6B1B" w:rsidRPr="004A012C" w:rsidRDefault="005C6B1B" w:rsidP="005C6B1B">
      <w:pPr>
        <w:rPr>
          <w:rFonts w:ascii="Cambria Math" w:hAnsi="Cambria Math"/>
          <w:noProof/>
          <w:color w:val="000000"/>
          <w:lang w:val="es-ES_tradnl"/>
        </w:rPr>
      </w:pPr>
      <w:r w:rsidRPr="004A012C">
        <w:rPr>
          <w:rFonts w:ascii="Cambria Math" w:hAnsi="Cambria Math"/>
          <w:noProof/>
          <w:color w:val="000000"/>
          <w:lang w:val="es-ES_tradnl"/>
        </w:rPr>
        <w:t xml:space="preserve">c) Encuentra otra solución sabiendo que la suma de los números colocados en los seis vértices es </w:t>
      </w:r>
    </w:p>
    <w:p w14:paraId="7F0D4F31" w14:textId="77777777" w:rsidR="005C6B1B" w:rsidRPr="004A012C" w:rsidRDefault="005C6B1B" w:rsidP="005C6B1B">
      <w:pPr>
        <w:rPr>
          <w:rFonts w:ascii="Cambria Math" w:hAnsi="Cambria Math"/>
          <w:noProof/>
          <w:color w:val="000000"/>
          <w:lang w:val="es-ES_tradnl"/>
        </w:rPr>
      </w:pPr>
      <w:r w:rsidRPr="004A012C">
        <w:rPr>
          <w:rFonts w:ascii="Cambria Math" w:hAnsi="Cambria Math"/>
          <w:noProof/>
          <w:color w:val="000000"/>
          <w:lang w:val="es-ES_tradnl"/>
        </w:rPr>
        <w:t>también 26 y que, además, los números colocados en los vértices de uno de los triángulos son</w:t>
      </w:r>
    </w:p>
    <w:p w14:paraId="3CA3F49A" w14:textId="77777777" w:rsidR="005C6B1B" w:rsidRPr="004A012C" w:rsidRDefault="005C6B1B" w:rsidP="005C6B1B">
      <w:pPr>
        <w:rPr>
          <w:rFonts w:ascii="Cambria Math" w:hAnsi="Cambria Math"/>
          <w:noProof/>
          <w:color w:val="000000"/>
          <w:lang w:val="es-ES_tradnl"/>
        </w:rPr>
      </w:pPr>
      <w:r w:rsidRPr="004A012C">
        <w:rPr>
          <w:rFonts w:ascii="Cambria Math" w:hAnsi="Cambria Math"/>
          <w:noProof/>
          <w:color w:val="000000"/>
          <w:lang w:val="es-ES_tradnl"/>
        </w:rPr>
        <w:t>impares y suman lo mismo que los colocados en los vértices del otro triángulo.</w:t>
      </w:r>
    </w:p>
    <w:p w14:paraId="78EB7DB3" w14:textId="77777777" w:rsidR="005C6B1B" w:rsidRPr="004A012C" w:rsidRDefault="005C6B1B" w:rsidP="005C6B1B">
      <w:pPr>
        <w:jc w:val="center"/>
        <w:rPr>
          <w:rFonts w:ascii="Cambria Math" w:hAnsi="Cambria Math"/>
          <w:noProof/>
          <w:color w:val="000000"/>
          <w:lang w:val="es-ES_tradnl"/>
        </w:rPr>
      </w:pPr>
      <w:r w:rsidRPr="004A012C">
        <w:rPr>
          <w:rFonts w:ascii="Cambria Math" w:hAnsi="Cambria Math"/>
          <w:noProof/>
          <w:color w:val="000000"/>
        </w:rPr>
        <w:drawing>
          <wp:inline distT="0" distB="0" distL="0" distR="0" wp14:anchorId="6B184856" wp14:editId="1D9C0BBF">
            <wp:extent cx="1607820" cy="1494889"/>
            <wp:effectExtent l="0" t="0" r="0" b="0"/>
            <wp:docPr id="1233" name="Imagen 1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621034" cy="1507175"/>
                    </a:xfrm>
                    <a:prstGeom prst="rect">
                      <a:avLst/>
                    </a:prstGeom>
                    <a:noFill/>
                    <a:ln>
                      <a:noFill/>
                    </a:ln>
                  </pic:spPr>
                </pic:pic>
              </a:graphicData>
            </a:graphic>
          </wp:inline>
        </w:drawing>
      </w:r>
    </w:p>
    <w:p w14:paraId="7D424059" w14:textId="77777777" w:rsidR="005C6B1B" w:rsidRPr="004A012C" w:rsidRDefault="005C6B1B" w:rsidP="005C6B1B">
      <w:pPr>
        <w:rPr>
          <w:rFonts w:ascii="Cambria Math" w:hAnsi="Cambria Math"/>
          <w:noProof/>
          <w:color w:val="000000"/>
          <w:lang w:val="es-ES_tradnl"/>
        </w:rPr>
      </w:pPr>
      <w:r w:rsidRPr="004A012C">
        <w:rPr>
          <w:rFonts w:ascii="Cambria Math" w:hAnsi="Cambria Math"/>
          <w:noProof/>
          <w:color w:val="000000"/>
          <w:lang w:val="es-ES_tradnl"/>
        </w:rPr>
        <w:t xml:space="preserve">d) En cualquier solución de la estrella mágica la suma de los números colocados sobre los vértices </w:t>
      </w:r>
    </w:p>
    <w:p w14:paraId="71AB8E24" w14:textId="77777777" w:rsidR="005C6B1B" w:rsidRPr="004A012C" w:rsidRDefault="005C6B1B" w:rsidP="005C6B1B">
      <w:pPr>
        <w:rPr>
          <w:rFonts w:ascii="Cambria Math" w:hAnsi="Cambria Math"/>
          <w:noProof/>
          <w:color w:val="000000"/>
          <w:lang w:val="es-ES_tradnl"/>
        </w:rPr>
      </w:pPr>
      <w:r w:rsidRPr="004A012C">
        <w:rPr>
          <w:rFonts w:ascii="Cambria Math" w:hAnsi="Cambria Math"/>
          <w:noProof/>
          <w:color w:val="000000"/>
          <w:lang w:val="es-ES_tradnl"/>
        </w:rPr>
        <w:t>de uno de los  triángulos es igual a la suma de los números colocados sobre los vértices del otro</w:t>
      </w:r>
    </w:p>
    <w:p w14:paraId="5D78E600" w14:textId="77777777" w:rsidR="005C6B1B" w:rsidRPr="004A012C" w:rsidRDefault="005C6B1B" w:rsidP="005C6B1B">
      <w:pPr>
        <w:rPr>
          <w:rFonts w:ascii="Cambria Math" w:hAnsi="Cambria Math"/>
          <w:noProof/>
          <w:color w:val="000000"/>
          <w:lang w:val="es-ES_tradnl"/>
        </w:rPr>
      </w:pPr>
      <w:r w:rsidRPr="004A012C">
        <w:rPr>
          <w:rFonts w:ascii="Cambria Math" w:hAnsi="Cambria Math"/>
          <w:noProof/>
          <w:color w:val="000000"/>
          <w:lang w:val="es-ES_tradnl"/>
        </w:rPr>
        <w:t>triángulo. Explica por qué.</w:t>
      </w:r>
    </w:p>
    <w:p w14:paraId="021C6FA3" w14:textId="2102730D" w:rsidR="005C6B1B" w:rsidRDefault="005C6B1B" w:rsidP="005C6B1B">
      <w:pPr>
        <w:rPr>
          <w:rFonts w:ascii="Cambria Math" w:hAnsi="Cambria Math"/>
          <w:noProof/>
          <w:color w:val="000000"/>
          <w:lang w:val="es-ES_tradnl"/>
        </w:rPr>
      </w:pPr>
    </w:p>
    <w:p w14:paraId="76048E8A" w14:textId="77777777" w:rsidR="003D2C75" w:rsidRPr="004A012C" w:rsidRDefault="003D2C75" w:rsidP="005C6B1B">
      <w:pPr>
        <w:rPr>
          <w:rFonts w:ascii="Cambria Math" w:hAnsi="Cambria Math"/>
          <w:noProof/>
          <w:color w:val="000000"/>
          <w:lang w:val="es-ES_tradnl"/>
        </w:rPr>
      </w:pPr>
    </w:p>
    <w:p w14:paraId="3586D4D7" w14:textId="77777777" w:rsidR="003D2C75" w:rsidRDefault="003D2C75" w:rsidP="003D2C75">
      <w:pPr>
        <w:pStyle w:val="NormalWeb"/>
        <w:spacing w:before="0" w:beforeAutospacing="0" w:after="0" w:afterAutospacing="0"/>
        <w:jc w:val="center"/>
        <w:rPr>
          <w:rFonts w:ascii="Cambria Math" w:hAnsi="Cambria Math" w:cs="Gisha"/>
          <w:b/>
          <w:bCs/>
        </w:rPr>
      </w:pPr>
      <w:r w:rsidRPr="007872C5">
        <w:rPr>
          <w:rFonts w:ascii="Cambria Math" w:hAnsi="Cambria Math" w:cs="Gisha"/>
          <w:b/>
          <w:bCs/>
        </w:rPr>
        <w:t>****************************************</w:t>
      </w:r>
    </w:p>
    <w:p w14:paraId="692EC54F" w14:textId="27DD35A7" w:rsidR="003D2C75" w:rsidRDefault="003D2C75" w:rsidP="005C6B1B">
      <w:pPr>
        <w:rPr>
          <w:rFonts w:ascii="Cambria Math" w:hAnsi="Cambria Math" w:cs="Gisha"/>
          <w:color w:val="000000"/>
          <w:lang w:val="es-ES_tradnl"/>
        </w:rPr>
      </w:pPr>
    </w:p>
    <w:p w14:paraId="6C600256" w14:textId="77777777" w:rsidR="003D2C75" w:rsidRDefault="003D2C75" w:rsidP="005C6B1B">
      <w:pPr>
        <w:rPr>
          <w:rFonts w:ascii="Cambria Math" w:hAnsi="Cambria Math" w:cs="Gisha"/>
          <w:color w:val="000000"/>
          <w:lang w:val="es-ES_tradnl"/>
        </w:rPr>
      </w:pPr>
    </w:p>
    <w:p w14:paraId="6FCFD450" w14:textId="10A01ABF" w:rsidR="005C6B1B" w:rsidRPr="004A012C" w:rsidRDefault="005C6B1B" w:rsidP="005C6B1B">
      <w:pPr>
        <w:rPr>
          <w:rFonts w:ascii="Cambria Math" w:hAnsi="Cambria Math" w:cs="Gisha"/>
          <w:color w:val="000000"/>
          <w:lang w:val="es-ES_tradnl"/>
        </w:rPr>
      </w:pPr>
      <w:r w:rsidRPr="004A012C">
        <w:rPr>
          <w:rFonts w:ascii="Cambria Math" w:hAnsi="Cambria Math" w:cs="Gisha"/>
          <w:color w:val="000000"/>
          <w:lang w:val="es-ES_tradnl"/>
        </w:rPr>
        <w:t>Rellena los círculos con las nueve cifras significativas de modo que al sumar los cuatro números que forman cada lado el resultado sea 20.</w:t>
      </w:r>
    </w:p>
    <w:p w14:paraId="1310E6E5" w14:textId="77777777" w:rsidR="005C6B1B" w:rsidRPr="004A012C" w:rsidRDefault="005C6B1B" w:rsidP="005C6B1B">
      <w:pPr>
        <w:jc w:val="center"/>
        <w:rPr>
          <w:rFonts w:ascii="Cambria Math" w:hAnsi="Cambria Math"/>
          <w:noProof/>
          <w:color w:val="000000"/>
          <w:lang w:val="es-ES_tradnl"/>
        </w:rPr>
      </w:pPr>
      <w:r w:rsidRPr="004A012C">
        <w:rPr>
          <w:rFonts w:ascii="Cambria Math" w:hAnsi="Cambria Math"/>
          <w:noProof/>
          <w:color w:val="000000"/>
        </w:rPr>
        <w:drawing>
          <wp:inline distT="0" distB="0" distL="0" distR="0" wp14:anchorId="067B65A6" wp14:editId="6CA7A92C">
            <wp:extent cx="1215737" cy="1101500"/>
            <wp:effectExtent l="0" t="0" r="3810" b="3810"/>
            <wp:docPr id="1234" name="Imagen 1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223118" cy="1108187"/>
                    </a:xfrm>
                    <a:prstGeom prst="rect">
                      <a:avLst/>
                    </a:prstGeom>
                    <a:noFill/>
                    <a:ln>
                      <a:noFill/>
                    </a:ln>
                  </pic:spPr>
                </pic:pic>
              </a:graphicData>
            </a:graphic>
          </wp:inline>
        </w:drawing>
      </w:r>
    </w:p>
    <w:p w14:paraId="010B05A0" w14:textId="77777777" w:rsidR="005C6B1B" w:rsidRPr="004A012C" w:rsidRDefault="005C6B1B" w:rsidP="005C6B1B">
      <w:pPr>
        <w:rPr>
          <w:rFonts w:ascii="Cambria Math" w:hAnsi="Cambria Math"/>
          <w:noProof/>
          <w:color w:val="000000"/>
          <w:lang w:val="es-ES_tradnl"/>
        </w:rPr>
      </w:pPr>
    </w:p>
    <w:p w14:paraId="4254632E" w14:textId="77777777" w:rsidR="003D2C75" w:rsidRDefault="003D2C75" w:rsidP="003D2C75">
      <w:pPr>
        <w:pStyle w:val="NormalWeb"/>
        <w:spacing w:before="0" w:beforeAutospacing="0" w:after="0" w:afterAutospacing="0"/>
        <w:jc w:val="center"/>
        <w:rPr>
          <w:rFonts w:ascii="Cambria Math" w:hAnsi="Cambria Math" w:cs="Gisha"/>
          <w:b/>
          <w:bCs/>
        </w:rPr>
      </w:pPr>
      <w:r w:rsidRPr="007872C5">
        <w:rPr>
          <w:rFonts w:ascii="Cambria Math" w:hAnsi="Cambria Math" w:cs="Gisha"/>
          <w:b/>
          <w:bCs/>
        </w:rPr>
        <w:t>****************************************</w:t>
      </w:r>
    </w:p>
    <w:p w14:paraId="3D9DC394" w14:textId="77777777" w:rsidR="003D2C75" w:rsidRPr="004A012C" w:rsidRDefault="003D2C75" w:rsidP="005C6B1B">
      <w:pPr>
        <w:rPr>
          <w:rFonts w:ascii="Cambria Math" w:hAnsi="Cambria Math"/>
          <w:noProof/>
          <w:color w:val="000000"/>
          <w:lang w:val="es-ES_tradnl"/>
        </w:rPr>
      </w:pPr>
    </w:p>
    <w:p w14:paraId="1B44F4C4" w14:textId="77777777" w:rsidR="005C6B1B" w:rsidRPr="004A012C" w:rsidRDefault="005C6B1B" w:rsidP="005C6B1B">
      <w:pPr>
        <w:rPr>
          <w:rFonts w:ascii="Cambria Math" w:hAnsi="Cambria Math" w:cs="Gisha"/>
          <w:color w:val="000000"/>
          <w:lang w:val="es-ES_tradnl"/>
        </w:rPr>
      </w:pPr>
      <w:r w:rsidRPr="004A012C">
        <w:rPr>
          <w:rFonts w:ascii="Cambria Math" w:hAnsi="Cambria Math" w:cs="Gisha"/>
          <w:color w:val="000000"/>
          <w:lang w:val="es-ES_tradnl"/>
        </w:rPr>
        <w:t xml:space="preserve">A Nicole </w:t>
      </w:r>
      <w:proofErr w:type="spellStart"/>
      <w:r w:rsidRPr="004A012C">
        <w:rPr>
          <w:rFonts w:ascii="Cambria Math" w:hAnsi="Cambria Math" w:cs="Gisha"/>
          <w:color w:val="000000"/>
          <w:lang w:val="es-ES_tradnl"/>
        </w:rPr>
        <w:t>Kidgauss</w:t>
      </w:r>
      <w:proofErr w:type="spellEnd"/>
      <w:r w:rsidRPr="004A012C">
        <w:rPr>
          <w:rFonts w:ascii="Cambria Math" w:hAnsi="Cambria Math" w:cs="Gisha"/>
          <w:color w:val="000000"/>
          <w:lang w:val="es-ES_tradnl"/>
        </w:rPr>
        <w:t xml:space="preserve"> le han robado la cartera. Cuando ha llamado al banco para anular su tarjeta, sólo recordaba los números abajo indicados y que la suma de tres cualesquiera de sus cifras consecutivas es siempre 20.</w:t>
      </w:r>
    </w:p>
    <w:p w14:paraId="3F6EB093" w14:textId="77777777" w:rsidR="005C6B1B" w:rsidRPr="004A012C" w:rsidRDefault="005C6B1B" w:rsidP="005C6B1B">
      <w:pPr>
        <w:rPr>
          <w:rFonts w:ascii="Cambria Math" w:hAnsi="Cambria Math" w:cs="Gisha"/>
          <w:color w:val="000000"/>
          <w:lang w:val="es-ES_tradnl"/>
        </w:rPr>
      </w:pPr>
      <w:r w:rsidRPr="004A012C">
        <w:rPr>
          <w:rFonts w:ascii="Cambria Math" w:hAnsi="Cambria Math" w:cs="Gisha"/>
          <w:color w:val="000000"/>
          <w:lang w:val="es-ES_tradnl"/>
        </w:rPr>
        <w:t>Averiguando el valor de A, resultaba más sencillo el resto de la tarjeta. Calcula A y el número completo de la tarjeta.</w:t>
      </w:r>
    </w:p>
    <w:p w14:paraId="1478BD6D" w14:textId="77777777" w:rsidR="005C6B1B" w:rsidRPr="004A012C" w:rsidRDefault="005C6B1B" w:rsidP="005C6B1B">
      <w:pPr>
        <w:jc w:val="center"/>
        <w:rPr>
          <w:rFonts w:ascii="Cambria Math" w:hAnsi="Cambria Math" w:cs="Gisha"/>
          <w:color w:val="000000"/>
          <w:lang w:val="es-ES_tradnl"/>
        </w:rPr>
      </w:pPr>
      <w:r w:rsidRPr="004A012C">
        <w:rPr>
          <w:rFonts w:ascii="Cambria Math" w:hAnsi="Cambria Math" w:cs="Gisha"/>
          <w:noProof/>
          <w:color w:val="000000"/>
        </w:rPr>
        <w:drawing>
          <wp:inline distT="0" distB="0" distL="0" distR="0" wp14:anchorId="15982F88" wp14:editId="0A643273">
            <wp:extent cx="4831715" cy="483235"/>
            <wp:effectExtent l="0" t="0" r="6985" b="0"/>
            <wp:docPr id="1235" name="Imagen 1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831715" cy="483235"/>
                    </a:xfrm>
                    <a:prstGeom prst="rect">
                      <a:avLst/>
                    </a:prstGeom>
                    <a:noFill/>
                    <a:ln>
                      <a:noFill/>
                    </a:ln>
                  </pic:spPr>
                </pic:pic>
              </a:graphicData>
            </a:graphic>
          </wp:inline>
        </w:drawing>
      </w:r>
    </w:p>
    <w:p w14:paraId="7707BB70" w14:textId="77777777" w:rsidR="005C6B1B" w:rsidRPr="004A012C" w:rsidRDefault="005C6B1B" w:rsidP="005C6B1B">
      <w:pPr>
        <w:rPr>
          <w:rFonts w:ascii="Cambria Math" w:hAnsi="Cambria Math" w:cs="Gisha"/>
          <w:color w:val="000000"/>
          <w:lang w:val="es-ES_tradnl"/>
        </w:rPr>
      </w:pPr>
    </w:p>
    <w:p w14:paraId="3A6DC2BD" w14:textId="77777777" w:rsidR="003D2C75" w:rsidRDefault="003D2C75" w:rsidP="003D2C75">
      <w:pPr>
        <w:pStyle w:val="NormalWeb"/>
        <w:spacing w:before="0" w:beforeAutospacing="0" w:after="0" w:afterAutospacing="0"/>
        <w:jc w:val="center"/>
        <w:rPr>
          <w:rFonts w:ascii="Cambria Math" w:hAnsi="Cambria Math" w:cs="Gisha"/>
          <w:b/>
          <w:bCs/>
        </w:rPr>
      </w:pPr>
      <w:r w:rsidRPr="007872C5">
        <w:rPr>
          <w:rFonts w:ascii="Cambria Math" w:hAnsi="Cambria Math" w:cs="Gisha"/>
          <w:b/>
          <w:bCs/>
        </w:rPr>
        <w:t>****************************************</w:t>
      </w:r>
    </w:p>
    <w:p w14:paraId="3A9CFE57" w14:textId="77777777" w:rsidR="003D2C75" w:rsidRDefault="003D2C75" w:rsidP="005C6B1B">
      <w:pPr>
        <w:rPr>
          <w:rFonts w:ascii="Cambria Math" w:hAnsi="Cambria Math"/>
          <w:color w:val="000000"/>
          <w:lang w:val="es-ES_tradnl"/>
        </w:rPr>
      </w:pPr>
    </w:p>
    <w:p w14:paraId="573696B8" w14:textId="1FD49D23" w:rsidR="005C6B1B" w:rsidRPr="004A012C" w:rsidRDefault="005C6B1B" w:rsidP="005C6B1B">
      <w:pPr>
        <w:rPr>
          <w:rFonts w:ascii="Cambria Math" w:hAnsi="Cambria Math"/>
          <w:color w:val="000000"/>
          <w:lang w:val="es-ES_tradnl"/>
        </w:rPr>
      </w:pPr>
      <w:r w:rsidRPr="004A012C">
        <w:rPr>
          <w:rFonts w:ascii="Cambria Math" w:hAnsi="Cambria Math"/>
          <w:color w:val="000000"/>
          <w:lang w:val="es-ES_tradnl"/>
        </w:rPr>
        <w:t>¿De cuántas formas es posible acomodar los números 1, 2, 3, 4, 5, 6, 7 y 8 en los cuadritos libres de la ﬁgura, de forma que los números de la primera ﬁla sean impares y la suma de los números de cada ﬁla y cada columna sea la misma?</w:t>
      </w:r>
    </w:p>
    <w:p w14:paraId="64410368" w14:textId="77777777" w:rsidR="005C6B1B" w:rsidRPr="004A012C" w:rsidRDefault="005C6B1B" w:rsidP="005C6B1B">
      <w:pPr>
        <w:jc w:val="center"/>
        <w:rPr>
          <w:rFonts w:ascii="Cambria Math" w:hAnsi="Cambria Math"/>
          <w:color w:val="000000"/>
          <w:lang w:val="es-ES_tradnl"/>
        </w:rPr>
      </w:pPr>
      <w:r w:rsidRPr="004A012C">
        <w:rPr>
          <w:rFonts w:ascii="Cambria Math" w:hAnsi="Cambria Math"/>
          <w:noProof/>
          <w:color w:val="000000"/>
        </w:rPr>
        <w:drawing>
          <wp:inline distT="0" distB="0" distL="0" distR="0" wp14:anchorId="40F0288A" wp14:editId="5A58C4BD">
            <wp:extent cx="1189759" cy="1189759"/>
            <wp:effectExtent l="0" t="0" r="0" b="0"/>
            <wp:docPr id="1649" name="Imagen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193487" cy="1193487"/>
                    </a:xfrm>
                    <a:prstGeom prst="rect">
                      <a:avLst/>
                    </a:prstGeom>
                    <a:noFill/>
                    <a:ln>
                      <a:noFill/>
                    </a:ln>
                  </pic:spPr>
                </pic:pic>
              </a:graphicData>
            </a:graphic>
          </wp:inline>
        </w:drawing>
      </w:r>
    </w:p>
    <w:p w14:paraId="24658332" w14:textId="7711E6C8" w:rsidR="005C6B1B" w:rsidRDefault="005C6B1B" w:rsidP="005C6B1B">
      <w:pPr>
        <w:rPr>
          <w:rFonts w:ascii="Cambria Math" w:hAnsi="Cambria Math"/>
          <w:color w:val="000000"/>
          <w:lang w:val="es-ES_tradnl"/>
        </w:rPr>
      </w:pPr>
    </w:p>
    <w:p w14:paraId="6566EBEE" w14:textId="77777777" w:rsidR="005C6B1B" w:rsidRPr="004A012C" w:rsidRDefault="005C6B1B" w:rsidP="005C6B1B">
      <w:pPr>
        <w:rPr>
          <w:rFonts w:ascii="Cambria Math" w:hAnsi="Cambria Math" w:cs="Gisha"/>
          <w:color w:val="000000"/>
          <w:lang w:val="es-ES_tradnl"/>
        </w:rPr>
      </w:pPr>
      <w:r w:rsidRPr="004A012C">
        <w:rPr>
          <w:rFonts w:ascii="Cambria Math" w:hAnsi="Cambria Math" w:cs="Gisha"/>
          <w:color w:val="000000"/>
          <w:lang w:val="es-ES_tradnl"/>
        </w:rPr>
        <w:lastRenderedPageBreak/>
        <w:t xml:space="preserve">Los pasatiempos de la revista “¿MATEMATIKEAS?” de </w:t>
      </w:r>
      <w:proofErr w:type="spellStart"/>
      <w:r w:rsidRPr="004A012C">
        <w:rPr>
          <w:rFonts w:ascii="Cambria Math" w:hAnsi="Cambria Math" w:cs="Gisha"/>
          <w:color w:val="000000"/>
          <w:lang w:val="es-ES_tradnl"/>
        </w:rPr>
        <w:t>Matelandia</w:t>
      </w:r>
      <w:proofErr w:type="spellEnd"/>
      <w:r w:rsidRPr="004A012C">
        <w:rPr>
          <w:rFonts w:ascii="Cambria Math" w:hAnsi="Cambria Math" w:cs="Gisha"/>
          <w:color w:val="000000"/>
          <w:lang w:val="es-ES_tradnl"/>
        </w:rPr>
        <w:t xml:space="preserve"> son cada vez más raros. </w:t>
      </w:r>
      <w:proofErr w:type="spellStart"/>
      <w:r w:rsidRPr="004A012C">
        <w:rPr>
          <w:rFonts w:ascii="Cambria Math" w:hAnsi="Cambria Math" w:cs="Gisha"/>
          <w:color w:val="000000"/>
          <w:lang w:val="es-ES_tradnl"/>
        </w:rPr>
        <w:t>Pitagorina</w:t>
      </w:r>
      <w:proofErr w:type="spellEnd"/>
      <w:r w:rsidRPr="004A012C">
        <w:rPr>
          <w:rFonts w:ascii="Cambria Math" w:hAnsi="Cambria Math" w:cs="Gisha"/>
          <w:color w:val="000000"/>
          <w:lang w:val="es-ES_tradnl"/>
        </w:rPr>
        <w:t xml:space="preserve"> me trajo éste el otro día, ¿te atreves?</w:t>
      </w:r>
    </w:p>
    <w:p w14:paraId="3875F057" w14:textId="77777777" w:rsidR="005C6B1B" w:rsidRPr="004A012C" w:rsidRDefault="005C6B1B" w:rsidP="005C6B1B">
      <w:pPr>
        <w:rPr>
          <w:rFonts w:ascii="Cambria Math" w:hAnsi="Cambria Math" w:cs="Gisha"/>
          <w:color w:val="000000"/>
          <w:lang w:val="es-ES_tradnl"/>
        </w:rPr>
      </w:pPr>
      <w:r w:rsidRPr="004A012C">
        <w:rPr>
          <w:rFonts w:ascii="Cambria Math" w:hAnsi="Cambria Math" w:cs="Gisha"/>
          <w:color w:val="000000"/>
          <w:lang w:val="es-ES_tradnl"/>
        </w:rPr>
        <w:t>Disponer en el diagrama los números del 1 al 9 de forma que dos números cualesquiera que estén “conectados” sean primos entre sí.</w:t>
      </w:r>
    </w:p>
    <w:p w14:paraId="1F91FC25" w14:textId="77777777" w:rsidR="005C6B1B" w:rsidRPr="004A012C" w:rsidRDefault="005C6B1B" w:rsidP="005C6B1B">
      <w:pPr>
        <w:jc w:val="center"/>
        <w:rPr>
          <w:rFonts w:ascii="Cambria Math" w:hAnsi="Cambria Math" w:cs="Gisha"/>
          <w:color w:val="000000"/>
          <w:lang w:val="es-ES_tradnl"/>
        </w:rPr>
      </w:pPr>
      <w:r w:rsidRPr="004A012C">
        <w:rPr>
          <w:rFonts w:ascii="Cambria Math" w:hAnsi="Cambria Math" w:cs="Gisha"/>
          <w:noProof/>
          <w:color w:val="000000"/>
        </w:rPr>
        <w:drawing>
          <wp:inline distT="0" distB="0" distL="0" distR="0" wp14:anchorId="1198BF9C" wp14:editId="5BF91666">
            <wp:extent cx="1475740" cy="1548130"/>
            <wp:effectExtent l="0" t="0" r="0" b="0"/>
            <wp:docPr id="1236" name="Imagen 1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7" cstate="print">
                      <a:grayscl/>
                      <a:extLst>
                        <a:ext uri="{28A0092B-C50C-407E-A947-70E740481C1C}">
                          <a14:useLocalDpi xmlns:a14="http://schemas.microsoft.com/office/drawing/2010/main" val="0"/>
                        </a:ext>
                      </a:extLst>
                    </a:blip>
                    <a:srcRect/>
                    <a:stretch>
                      <a:fillRect/>
                    </a:stretch>
                  </pic:blipFill>
                  <pic:spPr bwMode="auto">
                    <a:xfrm>
                      <a:off x="0" y="0"/>
                      <a:ext cx="1475740" cy="1548130"/>
                    </a:xfrm>
                    <a:prstGeom prst="rect">
                      <a:avLst/>
                    </a:prstGeom>
                    <a:noFill/>
                    <a:ln>
                      <a:noFill/>
                    </a:ln>
                  </pic:spPr>
                </pic:pic>
              </a:graphicData>
            </a:graphic>
          </wp:inline>
        </w:drawing>
      </w:r>
    </w:p>
    <w:p w14:paraId="3E82D64F" w14:textId="690CB11D" w:rsidR="005C6B1B" w:rsidRDefault="005C6B1B" w:rsidP="005C6B1B">
      <w:pPr>
        <w:rPr>
          <w:rFonts w:ascii="Cambria Math" w:hAnsi="Cambria Math" w:cs="Gisha"/>
          <w:color w:val="000000"/>
          <w:lang w:val="es-ES_tradnl"/>
        </w:rPr>
      </w:pPr>
    </w:p>
    <w:p w14:paraId="26F39435" w14:textId="77777777" w:rsidR="003D2C75" w:rsidRPr="004A012C" w:rsidRDefault="003D2C75" w:rsidP="005C6B1B">
      <w:pPr>
        <w:rPr>
          <w:rFonts w:ascii="Cambria Math" w:hAnsi="Cambria Math" w:cs="Gisha"/>
          <w:color w:val="000000"/>
          <w:lang w:val="es-ES_tradnl"/>
        </w:rPr>
      </w:pPr>
    </w:p>
    <w:p w14:paraId="7DDD3E0A" w14:textId="77777777" w:rsidR="003D2C75" w:rsidRDefault="003D2C75" w:rsidP="003D2C75">
      <w:pPr>
        <w:pStyle w:val="NormalWeb"/>
        <w:spacing w:before="0" w:beforeAutospacing="0" w:after="0" w:afterAutospacing="0"/>
        <w:jc w:val="center"/>
        <w:rPr>
          <w:rFonts w:ascii="Cambria Math" w:hAnsi="Cambria Math" w:cs="Gisha"/>
          <w:b/>
          <w:bCs/>
        </w:rPr>
      </w:pPr>
      <w:r w:rsidRPr="007872C5">
        <w:rPr>
          <w:rFonts w:ascii="Cambria Math" w:hAnsi="Cambria Math" w:cs="Gisha"/>
          <w:b/>
          <w:bCs/>
        </w:rPr>
        <w:t>****************************************</w:t>
      </w:r>
    </w:p>
    <w:p w14:paraId="70793DC4" w14:textId="77777777" w:rsidR="005C6B1B" w:rsidRPr="004A012C" w:rsidRDefault="005C6B1B" w:rsidP="005C6B1B">
      <w:pPr>
        <w:rPr>
          <w:rFonts w:ascii="Cambria Math" w:hAnsi="Cambria Math" w:cs="Gisha"/>
          <w:color w:val="000000"/>
          <w:lang w:val="es-ES_tradnl"/>
        </w:rPr>
      </w:pPr>
    </w:p>
    <w:p w14:paraId="76436902" w14:textId="77777777" w:rsidR="005C6B1B" w:rsidRPr="004A012C" w:rsidRDefault="005C6B1B" w:rsidP="005C6B1B">
      <w:pPr>
        <w:rPr>
          <w:rFonts w:ascii="Cambria Math" w:hAnsi="Cambria Math" w:cs="Gisha"/>
          <w:color w:val="000000"/>
          <w:lang w:val="es-ES_tradnl"/>
        </w:rPr>
      </w:pPr>
      <w:r w:rsidRPr="004A012C">
        <w:rPr>
          <w:rFonts w:ascii="Cambria Math" w:hAnsi="Cambria Math" w:cs="Gisha"/>
          <w:color w:val="000000"/>
          <w:lang w:val="es-ES_tradnl"/>
        </w:rPr>
        <w:t xml:space="preserve">En </w:t>
      </w:r>
      <w:proofErr w:type="spellStart"/>
      <w:r w:rsidRPr="004A012C">
        <w:rPr>
          <w:rFonts w:ascii="Cambria Math" w:hAnsi="Cambria Math" w:cs="Gisha"/>
          <w:color w:val="000000"/>
          <w:lang w:val="es-ES_tradnl"/>
        </w:rPr>
        <w:t>Todolandia</w:t>
      </w:r>
      <w:proofErr w:type="spellEnd"/>
      <w:r w:rsidRPr="004A012C">
        <w:rPr>
          <w:rFonts w:ascii="Cambria Math" w:hAnsi="Cambria Math" w:cs="Gisha"/>
          <w:color w:val="000000"/>
          <w:lang w:val="es-ES_tradnl"/>
        </w:rPr>
        <w:t xml:space="preserve">, como consecuencia de los robos realizados, todos los vecinos han decidido instalar un modernísimo sistema de seguridad en todas sus viviendas. El Sr. </w:t>
      </w:r>
      <w:proofErr w:type="spellStart"/>
      <w:r w:rsidRPr="004A012C">
        <w:rPr>
          <w:rFonts w:ascii="Cambria Math" w:hAnsi="Cambria Math" w:cs="Gisha"/>
          <w:color w:val="000000"/>
          <w:lang w:val="es-ES_tradnl"/>
        </w:rPr>
        <w:t>Olvidolotodo</w:t>
      </w:r>
      <w:proofErr w:type="spellEnd"/>
      <w:r w:rsidRPr="004A012C">
        <w:rPr>
          <w:rFonts w:ascii="Cambria Math" w:hAnsi="Cambria Math" w:cs="Gisha"/>
          <w:color w:val="000000"/>
          <w:lang w:val="es-ES_tradnl"/>
        </w:rPr>
        <w:t xml:space="preserve"> no consigue recordar la clave de acceso a su domicilio. Ayúdale a encontrarla, pues, de no hacerlo correctamente, la puerta de acceso quedaría bloqueada, apareciendo además toda la policía de forma inmediata en caso de cometer un segundo error.</w:t>
      </w:r>
    </w:p>
    <w:p w14:paraId="132065A5" w14:textId="77777777" w:rsidR="005C6B1B" w:rsidRPr="004A012C" w:rsidRDefault="005C6B1B" w:rsidP="005C6B1B">
      <w:pPr>
        <w:rPr>
          <w:rFonts w:ascii="Cambria Math" w:hAnsi="Cambria Math" w:cs="Gisha"/>
          <w:color w:val="000000"/>
          <w:lang w:val="es-ES_tradnl"/>
        </w:rPr>
      </w:pPr>
    </w:p>
    <w:p w14:paraId="5CE81E6A" w14:textId="77777777" w:rsidR="005C6B1B" w:rsidRPr="004A012C" w:rsidRDefault="005C6B1B" w:rsidP="005C6B1B">
      <w:pPr>
        <w:rPr>
          <w:rFonts w:ascii="Cambria Math" w:hAnsi="Cambria Math" w:cs="Gisha"/>
          <w:color w:val="000000"/>
          <w:lang w:val="es-ES_tradnl"/>
        </w:rPr>
      </w:pPr>
      <w:r w:rsidRPr="004A012C">
        <w:rPr>
          <w:rFonts w:ascii="Cambria Math" w:hAnsi="Cambria Math" w:cs="Gisha"/>
          <w:color w:val="000000"/>
          <w:lang w:val="es-ES_tradnl"/>
        </w:rPr>
        <w:t>Instrucciones para obtener la clave:</w:t>
      </w:r>
    </w:p>
    <w:p w14:paraId="4FE3C08B" w14:textId="77777777" w:rsidR="005C6B1B" w:rsidRPr="004A012C" w:rsidRDefault="005C6B1B" w:rsidP="005C6B1B">
      <w:pPr>
        <w:rPr>
          <w:rFonts w:ascii="Cambria Math" w:hAnsi="Cambria Math" w:cs="Gisha"/>
          <w:color w:val="000000"/>
          <w:lang w:val="es-ES_tradnl"/>
        </w:rPr>
      </w:pPr>
      <w:r w:rsidRPr="004A012C">
        <w:rPr>
          <w:rFonts w:ascii="Cambria Math" w:hAnsi="Cambria Math" w:cs="Gisha"/>
          <w:color w:val="000000"/>
          <w:lang w:val="es-ES_tradnl"/>
        </w:rPr>
        <w:t xml:space="preserve">- Cada una de las 16 casillas contiene un solo número entre el 1 y el 4. </w:t>
      </w:r>
    </w:p>
    <w:p w14:paraId="6F5E6DE2" w14:textId="77777777" w:rsidR="005C6B1B" w:rsidRPr="004A012C" w:rsidRDefault="005C6B1B" w:rsidP="005C6B1B">
      <w:pPr>
        <w:rPr>
          <w:rFonts w:ascii="Cambria Math" w:hAnsi="Cambria Math" w:cs="Gisha"/>
          <w:color w:val="000000"/>
          <w:lang w:val="es-ES_tradnl"/>
        </w:rPr>
      </w:pPr>
      <w:r w:rsidRPr="004A012C">
        <w:rPr>
          <w:rFonts w:ascii="Cambria Math" w:hAnsi="Cambria Math" w:cs="Gisha"/>
          <w:color w:val="000000"/>
          <w:lang w:val="es-ES_tradnl"/>
        </w:rPr>
        <w:t>- No puede haber números repetidos en ninguna fila, en ninguna columna, en ninguna de las 2 diagonales del casillero, ni en ninguno de sus 4 cuadrados interiores (2x2).</w:t>
      </w:r>
    </w:p>
    <w:p w14:paraId="14AA6BB1" w14:textId="77777777" w:rsidR="005C6B1B" w:rsidRPr="004A012C" w:rsidRDefault="005C6B1B" w:rsidP="003D2C75">
      <w:pPr>
        <w:jc w:val="center"/>
        <w:rPr>
          <w:rFonts w:ascii="Cambria Math" w:hAnsi="Cambria Math" w:cs="Gisha"/>
          <w:color w:val="000000"/>
          <w:lang w:val="es-ES_tradnl"/>
        </w:rPr>
      </w:pPr>
      <w:r w:rsidRPr="004A012C">
        <w:rPr>
          <w:rFonts w:ascii="Cambria Math" w:hAnsi="Cambria Math"/>
          <w:noProof/>
        </w:rPr>
        <w:drawing>
          <wp:inline distT="0" distB="0" distL="0" distR="0" wp14:anchorId="674DB30A" wp14:editId="777E6AC2">
            <wp:extent cx="1930903" cy="1617784"/>
            <wp:effectExtent l="0" t="0" r="0" b="190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1973389" cy="1653381"/>
                    </a:xfrm>
                    <a:prstGeom prst="rect">
                      <a:avLst/>
                    </a:prstGeom>
                  </pic:spPr>
                </pic:pic>
              </a:graphicData>
            </a:graphic>
          </wp:inline>
        </w:drawing>
      </w:r>
    </w:p>
    <w:p w14:paraId="0FA3E621" w14:textId="74F8236B" w:rsidR="005C6B1B" w:rsidRDefault="005C6B1B" w:rsidP="005C6B1B">
      <w:pPr>
        <w:rPr>
          <w:rFonts w:ascii="Cambria Math" w:hAnsi="Cambria Math" w:cs="Gisha"/>
          <w:color w:val="000000"/>
          <w:lang w:val="es-ES_tradnl"/>
        </w:rPr>
      </w:pPr>
    </w:p>
    <w:p w14:paraId="6E73BC53" w14:textId="77777777" w:rsidR="003D2C75" w:rsidRPr="004A012C" w:rsidRDefault="003D2C75" w:rsidP="005C6B1B">
      <w:pPr>
        <w:rPr>
          <w:rFonts w:ascii="Cambria Math" w:hAnsi="Cambria Math" w:cs="Gisha"/>
          <w:color w:val="000000"/>
          <w:lang w:val="es-ES_tradnl"/>
        </w:rPr>
      </w:pPr>
    </w:p>
    <w:p w14:paraId="47D28565" w14:textId="77777777" w:rsidR="003D2C75" w:rsidRDefault="003D2C75" w:rsidP="003D2C75">
      <w:pPr>
        <w:pStyle w:val="NormalWeb"/>
        <w:spacing w:before="0" w:beforeAutospacing="0" w:after="0" w:afterAutospacing="0"/>
        <w:jc w:val="center"/>
        <w:rPr>
          <w:rFonts w:ascii="Cambria Math" w:hAnsi="Cambria Math" w:cs="Gisha"/>
          <w:b/>
          <w:bCs/>
        </w:rPr>
      </w:pPr>
      <w:r w:rsidRPr="007872C5">
        <w:rPr>
          <w:rFonts w:ascii="Cambria Math" w:hAnsi="Cambria Math" w:cs="Gisha"/>
          <w:b/>
          <w:bCs/>
        </w:rPr>
        <w:t>****************************************</w:t>
      </w:r>
    </w:p>
    <w:p w14:paraId="7004DF1A" w14:textId="77777777" w:rsidR="005C6B1B" w:rsidRPr="004A012C" w:rsidRDefault="005C6B1B" w:rsidP="005C6B1B">
      <w:pPr>
        <w:rPr>
          <w:rFonts w:ascii="Cambria Math" w:hAnsi="Cambria Math" w:cs="Gisha"/>
          <w:color w:val="000000"/>
          <w:lang w:val="es-ES_tradnl"/>
        </w:rPr>
      </w:pPr>
    </w:p>
    <w:p w14:paraId="05EFCCDA" w14:textId="25A83DAB" w:rsidR="005C6B1B" w:rsidRDefault="005C6B1B" w:rsidP="005C6B1B">
      <w:pPr>
        <w:rPr>
          <w:rFonts w:ascii="Cambria Math" w:hAnsi="Cambria Math" w:cs="Gisha"/>
          <w:color w:val="000000"/>
          <w:lang w:val="es-ES_tradnl"/>
        </w:rPr>
      </w:pPr>
      <w:r w:rsidRPr="004A012C">
        <w:rPr>
          <w:rFonts w:ascii="Cambria Math" w:hAnsi="Cambria Math" w:cs="Gisha"/>
          <w:color w:val="000000"/>
          <w:lang w:val="es-ES_tradnl"/>
        </w:rPr>
        <w:t>Encontrar el número de formas de escribir enteros no negativos en cada casilla de un tablero de n x n, de modo que la suma de los números en cada fila y cada columna es igual a 3 y en cada fila y en cada columna sólo puede haber uno o dos números diferentes de cero.</w:t>
      </w:r>
    </w:p>
    <w:p w14:paraId="425293AD" w14:textId="77777777" w:rsidR="003D2C75" w:rsidRPr="004A012C" w:rsidRDefault="003D2C75" w:rsidP="005C6B1B">
      <w:pPr>
        <w:rPr>
          <w:rFonts w:ascii="Cambria Math" w:hAnsi="Cambria Math" w:cs="Gisha"/>
          <w:color w:val="000000"/>
          <w:lang w:val="es-ES_tradnl"/>
        </w:rPr>
      </w:pPr>
    </w:p>
    <w:p w14:paraId="72544356" w14:textId="77777777" w:rsidR="003D2C75" w:rsidRDefault="003D2C75" w:rsidP="003D2C75">
      <w:pPr>
        <w:pStyle w:val="NormalWeb"/>
        <w:spacing w:before="0" w:beforeAutospacing="0" w:after="0" w:afterAutospacing="0"/>
        <w:jc w:val="center"/>
        <w:rPr>
          <w:rFonts w:ascii="Cambria Math" w:hAnsi="Cambria Math" w:cs="Gisha"/>
          <w:b/>
          <w:bCs/>
        </w:rPr>
      </w:pPr>
      <w:r w:rsidRPr="007872C5">
        <w:rPr>
          <w:rFonts w:ascii="Cambria Math" w:hAnsi="Cambria Math" w:cs="Gisha"/>
          <w:b/>
          <w:bCs/>
        </w:rPr>
        <w:t>****************************************</w:t>
      </w:r>
    </w:p>
    <w:p w14:paraId="19E6B565" w14:textId="77777777" w:rsidR="005C6B1B" w:rsidRPr="004A012C" w:rsidRDefault="005C6B1B" w:rsidP="005C6B1B">
      <w:pPr>
        <w:tabs>
          <w:tab w:val="right" w:pos="3533"/>
        </w:tabs>
        <w:overflowPunct w:val="0"/>
        <w:autoSpaceDE w:val="0"/>
        <w:autoSpaceDN w:val="0"/>
        <w:adjustRightInd w:val="0"/>
        <w:rPr>
          <w:rFonts w:ascii="Cambria Math" w:hAnsi="Cambria Math" w:cs="Gisha"/>
          <w:lang w:eastAsia="es-ES_tradnl"/>
        </w:rPr>
      </w:pPr>
    </w:p>
    <w:p w14:paraId="42C9A3B8" w14:textId="77777777" w:rsidR="005C6B1B" w:rsidRPr="004A012C" w:rsidRDefault="005C6B1B" w:rsidP="005C6B1B">
      <w:pPr>
        <w:rPr>
          <w:rFonts w:ascii="Cambria Math" w:hAnsi="Cambria Math" w:cs="Gisha"/>
        </w:rPr>
      </w:pPr>
      <w:r w:rsidRPr="004A012C">
        <w:rPr>
          <w:rFonts w:ascii="Cambria Math" w:hAnsi="Cambria Math" w:cs="Gisha"/>
        </w:rPr>
        <w:t>Se trata de colocar los ocho números consecutivos 1, 2, 3, 4, 5, 6, 7 y 8 en la tira de ocho casillas que aparece abajo con la condición de que entre cada uno de ellos y los que están a su lado haya por lo menos 4 unidades de diferencia. Y hay que lograrlo de todas las formas posibles.</w:t>
      </w:r>
    </w:p>
    <w:tbl>
      <w:tblPr>
        <w:tblW w:w="5282" w:type="dxa"/>
        <w:jc w:val="center"/>
        <w:tblCellSpacing w:w="0" w:type="dxa"/>
        <w:tblCellMar>
          <w:left w:w="0" w:type="dxa"/>
          <w:right w:w="0" w:type="dxa"/>
        </w:tblCellMar>
        <w:tblLook w:val="0000" w:firstRow="0" w:lastRow="0" w:firstColumn="0" w:lastColumn="0" w:noHBand="0" w:noVBand="0"/>
      </w:tblPr>
      <w:tblGrid>
        <w:gridCol w:w="660"/>
        <w:gridCol w:w="660"/>
        <w:gridCol w:w="660"/>
        <w:gridCol w:w="661"/>
        <w:gridCol w:w="660"/>
        <w:gridCol w:w="660"/>
        <w:gridCol w:w="660"/>
        <w:gridCol w:w="661"/>
      </w:tblGrid>
      <w:tr w:rsidR="005C6B1B" w:rsidRPr="004A012C" w14:paraId="3F301FD8" w14:textId="77777777" w:rsidTr="00BC5405">
        <w:trPr>
          <w:trHeight w:val="346"/>
          <w:tblCellSpacing w:w="0" w:type="dxa"/>
          <w:jc w:val="center"/>
        </w:trPr>
        <w:tc>
          <w:tcPr>
            <w:tcW w:w="660" w:type="dxa"/>
            <w:tcBorders>
              <w:top w:val="single" w:sz="8" w:space="0" w:color="000000"/>
              <w:left w:val="single" w:sz="8" w:space="0" w:color="000000"/>
              <w:bottom w:val="single" w:sz="8" w:space="0" w:color="000000"/>
              <w:right w:val="single" w:sz="4" w:space="0" w:color="000000"/>
            </w:tcBorders>
          </w:tcPr>
          <w:p w14:paraId="4C9A98A1" w14:textId="77777777" w:rsidR="005C6B1B" w:rsidRPr="004A012C" w:rsidRDefault="005C6B1B" w:rsidP="00BC5405">
            <w:pPr>
              <w:rPr>
                <w:rFonts w:ascii="Cambria Math" w:hAnsi="Cambria Math" w:cs="Gisha"/>
                <w:lang w:val="es-ES_tradnl" w:eastAsia="es-ES_tradnl"/>
              </w:rPr>
            </w:pPr>
            <w:r w:rsidRPr="004A012C">
              <w:rPr>
                <w:rFonts w:ascii="Cambria Math" w:hAnsi="Cambria Math" w:cs="Gisha"/>
                <w:lang w:val="es-ES_tradnl" w:eastAsia="es-ES_tradnl"/>
              </w:rPr>
              <w:t> </w:t>
            </w:r>
          </w:p>
        </w:tc>
        <w:tc>
          <w:tcPr>
            <w:tcW w:w="660" w:type="dxa"/>
            <w:tcBorders>
              <w:top w:val="single" w:sz="8" w:space="0" w:color="000000"/>
              <w:left w:val="single" w:sz="4" w:space="0" w:color="000000"/>
              <w:bottom w:val="single" w:sz="8" w:space="0" w:color="000000"/>
              <w:right w:val="single" w:sz="4" w:space="0" w:color="000000"/>
            </w:tcBorders>
          </w:tcPr>
          <w:p w14:paraId="61DE4548" w14:textId="77777777" w:rsidR="005C6B1B" w:rsidRPr="004A012C" w:rsidRDefault="005C6B1B" w:rsidP="00BC5405">
            <w:pPr>
              <w:rPr>
                <w:rFonts w:ascii="Cambria Math" w:hAnsi="Cambria Math" w:cs="Gisha"/>
                <w:lang w:val="es-ES_tradnl" w:eastAsia="es-ES_tradnl"/>
              </w:rPr>
            </w:pPr>
            <w:r w:rsidRPr="004A012C">
              <w:rPr>
                <w:rFonts w:ascii="Cambria Math" w:hAnsi="Cambria Math" w:cs="Gisha"/>
                <w:lang w:val="es-ES_tradnl" w:eastAsia="es-ES_tradnl"/>
              </w:rPr>
              <w:t> </w:t>
            </w:r>
          </w:p>
        </w:tc>
        <w:tc>
          <w:tcPr>
            <w:tcW w:w="660" w:type="dxa"/>
            <w:tcBorders>
              <w:top w:val="single" w:sz="8" w:space="0" w:color="000000"/>
              <w:left w:val="single" w:sz="4" w:space="0" w:color="000000"/>
              <w:bottom w:val="single" w:sz="8" w:space="0" w:color="000000"/>
              <w:right w:val="single" w:sz="4" w:space="0" w:color="000000"/>
            </w:tcBorders>
          </w:tcPr>
          <w:p w14:paraId="2714D178" w14:textId="77777777" w:rsidR="005C6B1B" w:rsidRPr="004A012C" w:rsidRDefault="005C6B1B" w:rsidP="00BC5405">
            <w:pPr>
              <w:rPr>
                <w:rFonts w:ascii="Cambria Math" w:hAnsi="Cambria Math" w:cs="Gisha"/>
                <w:lang w:val="es-ES_tradnl" w:eastAsia="es-ES_tradnl"/>
              </w:rPr>
            </w:pPr>
            <w:r w:rsidRPr="004A012C">
              <w:rPr>
                <w:rFonts w:ascii="Cambria Math" w:hAnsi="Cambria Math" w:cs="Gisha"/>
                <w:lang w:val="es-ES_tradnl" w:eastAsia="es-ES_tradnl"/>
              </w:rPr>
              <w:t> </w:t>
            </w:r>
          </w:p>
        </w:tc>
        <w:tc>
          <w:tcPr>
            <w:tcW w:w="661" w:type="dxa"/>
            <w:tcBorders>
              <w:top w:val="single" w:sz="8" w:space="0" w:color="000000"/>
              <w:left w:val="single" w:sz="4" w:space="0" w:color="000000"/>
              <w:bottom w:val="single" w:sz="8" w:space="0" w:color="000000"/>
              <w:right w:val="single" w:sz="4" w:space="0" w:color="000000"/>
            </w:tcBorders>
          </w:tcPr>
          <w:p w14:paraId="64B4BB2A" w14:textId="77777777" w:rsidR="005C6B1B" w:rsidRPr="004A012C" w:rsidRDefault="005C6B1B" w:rsidP="00BC5405">
            <w:pPr>
              <w:rPr>
                <w:rFonts w:ascii="Cambria Math" w:hAnsi="Cambria Math" w:cs="Gisha"/>
                <w:lang w:val="es-ES_tradnl" w:eastAsia="es-ES_tradnl"/>
              </w:rPr>
            </w:pPr>
            <w:r w:rsidRPr="004A012C">
              <w:rPr>
                <w:rFonts w:ascii="Cambria Math" w:hAnsi="Cambria Math" w:cs="Gisha"/>
                <w:lang w:val="es-ES_tradnl" w:eastAsia="es-ES_tradnl"/>
              </w:rPr>
              <w:t> </w:t>
            </w:r>
          </w:p>
        </w:tc>
        <w:tc>
          <w:tcPr>
            <w:tcW w:w="660" w:type="dxa"/>
            <w:tcBorders>
              <w:top w:val="single" w:sz="8" w:space="0" w:color="000000"/>
              <w:left w:val="single" w:sz="4" w:space="0" w:color="000000"/>
              <w:bottom w:val="single" w:sz="8" w:space="0" w:color="000000"/>
              <w:right w:val="single" w:sz="4" w:space="0" w:color="000000"/>
            </w:tcBorders>
          </w:tcPr>
          <w:p w14:paraId="047D1A8B" w14:textId="77777777" w:rsidR="005C6B1B" w:rsidRPr="004A012C" w:rsidRDefault="005C6B1B" w:rsidP="00BC5405">
            <w:pPr>
              <w:rPr>
                <w:rFonts w:ascii="Cambria Math" w:hAnsi="Cambria Math" w:cs="Gisha"/>
                <w:lang w:val="es-ES_tradnl" w:eastAsia="es-ES_tradnl"/>
              </w:rPr>
            </w:pPr>
            <w:r w:rsidRPr="004A012C">
              <w:rPr>
                <w:rFonts w:ascii="Cambria Math" w:hAnsi="Cambria Math" w:cs="Gisha"/>
                <w:lang w:val="es-ES_tradnl" w:eastAsia="es-ES_tradnl"/>
              </w:rPr>
              <w:t> </w:t>
            </w:r>
          </w:p>
        </w:tc>
        <w:tc>
          <w:tcPr>
            <w:tcW w:w="660" w:type="dxa"/>
            <w:tcBorders>
              <w:top w:val="single" w:sz="8" w:space="0" w:color="000000"/>
              <w:left w:val="single" w:sz="4" w:space="0" w:color="000000"/>
              <w:bottom w:val="single" w:sz="8" w:space="0" w:color="000000"/>
              <w:right w:val="single" w:sz="4" w:space="0" w:color="000000"/>
            </w:tcBorders>
          </w:tcPr>
          <w:p w14:paraId="4E7009A2" w14:textId="77777777" w:rsidR="005C6B1B" w:rsidRPr="004A012C" w:rsidRDefault="005C6B1B" w:rsidP="00BC5405">
            <w:pPr>
              <w:rPr>
                <w:rFonts w:ascii="Cambria Math" w:hAnsi="Cambria Math" w:cs="Gisha"/>
                <w:lang w:val="es-ES_tradnl" w:eastAsia="es-ES_tradnl"/>
              </w:rPr>
            </w:pPr>
            <w:r w:rsidRPr="004A012C">
              <w:rPr>
                <w:rFonts w:ascii="Cambria Math" w:hAnsi="Cambria Math" w:cs="Gisha"/>
                <w:lang w:val="es-ES_tradnl" w:eastAsia="es-ES_tradnl"/>
              </w:rPr>
              <w:t> </w:t>
            </w:r>
          </w:p>
        </w:tc>
        <w:tc>
          <w:tcPr>
            <w:tcW w:w="660" w:type="dxa"/>
            <w:tcBorders>
              <w:top w:val="single" w:sz="8" w:space="0" w:color="000000"/>
              <w:left w:val="single" w:sz="4" w:space="0" w:color="000000"/>
              <w:bottom w:val="single" w:sz="8" w:space="0" w:color="000000"/>
              <w:right w:val="single" w:sz="4" w:space="0" w:color="000000"/>
            </w:tcBorders>
          </w:tcPr>
          <w:p w14:paraId="3B2E5C1A" w14:textId="77777777" w:rsidR="005C6B1B" w:rsidRPr="004A012C" w:rsidRDefault="005C6B1B" w:rsidP="00BC5405">
            <w:pPr>
              <w:rPr>
                <w:rFonts w:ascii="Cambria Math" w:hAnsi="Cambria Math" w:cs="Gisha"/>
                <w:lang w:val="es-ES_tradnl" w:eastAsia="es-ES_tradnl"/>
              </w:rPr>
            </w:pPr>
            <w:r w:rsidRPr="004A012C">
              <w:rPr>
                <w:rFonts w:ascii="Cambria Math" w:hAnsi="Cambria Math" w:cs="Gisha"/>
                <w:lang w:val="es-ES_tradnl" w:eastAsia="es-ES_tradnl"/>
              </w:rPr>
              <w:t> </w:t>
            </w:r>
          </w:p>
        </w:tc>
        <w:tc>
          <w:tcPr>
            <w:tcW w:w="661" w:type="dxa"/>
            <w:tcBorders>
              <w:top w:val="single" w:sz="8" w:space="0" w:color="000000"/>
              <w:left w:val="single" w:sz="4" w:space="0" w:color="000000"/>
              <w:bottom w:val="single" w:sz="8" w:space="0" w:color="000000"/>
              <w:right w:val="single" w:sz="8" w:space="0" w:color="000000"/>
            </w:tcBorders>
          </w:tcPr>
          <w:p w14:paraId="7C901986" w14:textId="77777777" w:rsidR="005C6B1B" w:rsidRPr="004A012C" w:rsidRDefault="005C6B1B" w:rsidP="00BC5405">
            <w:pPr>
              <w:rPr>
                <w:rFonts w:ascii="Cambria Math" w:hAnsi="Cambria Math" w:cs="Gisha"/>
                <w:lang w:val="es-ES_tradnl" w:eastAsia="es-ES_tradnl"/>
              </w:rPr>
            </w:pPr>
            <w:r w:rsidRPr="004A012C">
              <w:rPr>
                <w:rFonts w:ascii="Cambria Math" w:hAnsi="Cambria Math" w:cs="Gisha"/>
                <w:lang w:val="es-ES_tradnl" w:eastAsia="es-ES_tradnl"/>
              </w:rPr>
              <w:t> </w:t>
            </w:r>
          </w:p>
        </w:tc>
      </w:tr>
    </w:tbl>
    <w:p w14:paraId="3442662E" w14:textId="77777777" w:rsidR="005C6B1B" w:rsidRPr="004A012C" w:rsidRDefault="005C6B1B" w:rsidP="005C6B1B">
      <w:pPr>
        <w:rPr>
          <w:rFonts w:ascii="Cambria Math" w:hAnsi="Cambria Math" w:cs="Gisha"/>
        </w:rPr>
      </w:pPr>
    </w:p>
    <w:tbl>
      <w:tblPr>
        <w:tblW w:w="5282" w:type="dxa"/>
        <w:jc w:val="center"/>
        <w:tblCellSpacing w:w="0" w:type="dxa"/>
        <w:tblCellMar>
          <w:left w:w="0" w:type="dxa"/>
          <w:right w:w="0" w:type="dxa"/>
        </w:tblCellMar>
        <w:tblLook w:val="0000" w:firstRow="0" w:lastRow="0" w:firstColumn="0" w:lastColumn="0" w:noHBand="0" w:noVBand="0"/>
      </w:tblPr>
      <w:tblGrid>
        <w:gridCol w:w="660"/>
        <w:gridCol w:w="660"/>
        <w:gridCol w:w="660"/>
        <w:gridCol w:w="661"/>
        <w:gridCol w:w="660"/>
        <w:gridCol w:w="660"/>
        <w:gridCol w:w="660"/>
        <w:gridCol w:w="661"/>
      </w:tblGrid>
      <w:tr w:rsidR="005C6B1B" w:rsidRPr="004A012C" w14:paraId="12A7A314" w14:textId="77777777" w:rsidTr="00BC5405">
        <w:trPr>
          <w:trHeight w:val="346"/>
          <w:tblCellSpacing w:w="0" w:type="dxa"/>
          <w:jc w:val="center"/>
        </w:trPr>
        <w:tc>
          <w:tcPr>
            <w:tcW w:w="660" w:type="dxa"/>
            <w:tcBorders>
              <w:top w:val="single" w:sz="8" w:space="0" w:color="000000"/>
              <w:left w:val="single" w:sz="8" w:space="0" w:color="000000"/>
              <w:bottom w:val="single" w:sz="8" w:space="0" w:color="000000"/>
              <w:right w:val="single" w:sz="4" w:space="0" w:color="000000"/>
            </w:tcBorders>
          </w:tcPr>
          <w:p w14:paraId="7256BBD7" w14:textId="77777777" w:rsidR="005C6B1B" w:rsidRPr="004A012C" w:rsidRDefault="005C6B1B" w:rsidP="00BC5405">
            <w:pPr>
              <w:rPr>
                <w:rFonts w:ascii="Cambria Math" w:hAnsi="Cambria Math" w:cs="Gisha"/>
                <w:lang w:val="es-ES_tradnl" w:eastAsia="es-ES_tradnl"/>
              </w:rPr>
            </w:pPr>
          </w:p>
        </w:tc>
        <w:tc>
          <w:tcPr>
            <w:tcW w:w="660" w:type="dxa"/>
            <w:tcBorders>
              <w:top w:val="single" w:sz="8" w:space="0" w:color="000000"/>
              <w:left w:val="single" w:sz="4" w:space="0" w:color="000000"/>
              <w:bottom w:val="single" w:sz="8" w:space="0" w:color="000000"/>
              <w:right w:val="single" w:sz="4" w:space="0" w:color="000000"/>
            </w:tcBorders>
          </w:tcPr>
          <w:p w14:paraId="04710BBD" w14:textId="77777777" w:rsidR="005C6B1B" w:rsidRPr="004A012C" w:rsidRDefault="005C6B1B" w:rsidP="00BC5405">
            <w:pPr>
              <w:rPr>
                <w:rFonts w:ascii="Cambria Math" w:hAnsi="Cambria Math" w:cs="Gisha"/>
                <w:lang w:val="es-ES_tradnl" w:eastAsia="es-ES_tradnl"/>
              </w:rPr>
            </w:pPr>
          </w:p>
        </w:tc>
        <w:tc>
          <w:tcPr>
            <w:tcW w:w="660" w:type="dxa"/>
            <w:tcBorders>
              <w:top w:val="single" w:sz="8" w:space="0" w:color="000000"/>
              <w:left w:val="single" w:sz="4" w:space="0" w:color="000000"/>
              <w:bottom w:val="single" w:sz="8" w:space="0" w:color="000000"/>
              <w:right w:val="single" w:sz="4" w:space="0" w:color="000000"/>
            </w:tcBorders>
          </w:tcPr>
          <w:p w14:paraId="7FDC0309" w14:textId="77777777" w:rsidR="005C6B1B" w:rsidRPr="004A012C" w:rsidRDefault="005C6B1B" w:rsidP="00BC5405">
            <w:pPr>
              <w:rPr>
                <w:rFonts w:ascii="Cambria Math" w:hAnsi="Cambria Math" w:cs="Gisha"/>
                <w:lang w:val="es-ES_tradnl" w:eastAsia="es-ES_tradnl"/>
              </w:rPr>
            </w:pPr>
          </w:p>
        </w:tc>
        <w:tc>
          <w:tcPr>
            <w:tcW w:w="661" w:type="dxa"/>
            <w:tcBorders>
              <w:top w:val="single" w:sz="8" w:space="0" w:color="000000"/>
              <w:left w:val="single" w:sz="4" w:space="0" w:color="000000"/>
              <w:bottom w:val="single" w:sz="8" w:space="0" w:color="000000"/>
              <w:right w:val="single" w:sz="4" w:space="0" w:color="000000"/>
            </w:tcBorders>
          </w:tcPr>
          <w:p w14:paraId="366D6502" w14:textId="77777777" w:rsidR="005C6B1B" w:rsidRPr="004A012C" w:rsidRDefault="005C6B1B" w:rsidP="00BC5405">
            <w:pPr>
              <w:rPr>
                <w:rFonts w:ascii="Cambria Math" w:hAnsi="Cambria Math" w:cs="Gisha"/>
                <w:lang w:val="es-ES_tradnl" w:eastAsia="es-ES_tradnl"/>
              </w:rPr>
            </w:pPr>
          </w:p>
        </w:tc>
        <w:tc>
          <w:tcPr>
            <w:tcW w:w="660" w:type="dxa"/>
            <w:tcBorders>
              <w:top w:val="single" w:sz="8" w:space="0" w:color="000000"/>
              <w:left w:val="single" w:sz="4" w:space="0" w:color="000000"/>
              <w:bottom w:val="single" w:sz="8" w:space="0" w:color="000000"/>
              <w:right w:val="single" w:sz="4" w:space="0" w:color="000000"/>
            </w:tcBorders>
          </w:tcPr>
          <w:p w14:paraId="1DC8D791" w14:textId="77777777" w:rsidR="005C6B1B" w:rsidRPr="004A012C" w:rsidRDefault="005C6B1B" w:rsidP="00BC5405">
            <w:pPr>
              <w:rPr>
                <w:rFonts w:ascii="Cambria Math" w:hAnsi="Cambria Math" w:cs="Gisha"/>
                <w:lang w:val="es-ES_tradnl" w:eastAsia="es-ES_tradnl"/>
              </w:rPr>
            </w:pPr>
          </w:p>
        </w:tc>
        <w:tc>
          <w:tcPr>
            <w:tcW w:w="660" w:type="dxa"/>
            <w:tcBorders>
              <w:top w:val="single" w:sz="8" w:space="0" w:color="000000"/>
              <w:left w:val="single" w:sz="4" w:space="0" w:color="000000"/>
              <w:bottom w:val="single" w:sz="8" w:space="0" w:color="000000"/>
              <w:right w:val="single" w:sz="4" w:space="0" w:color="000000"/>
            </w:tcBorders>
          </w:tcPr>
          <w:p w14:paraId="3D02A759" w14:textId="77777777" w:rsidR="005C6B1B" w:rsidRPr="004A012C" w:rsidRDefault="005C6B1B" w:rsidP="00BC5405">
            <w:pPr>
              <w:rPr>
                <w:rFonts w:ascii="Cambria Math" w:hAnsi="Cambria Math" w:cs="Gisha"/>
                <w:lang w:val="es-ES_tradnl" w:eastAsia="es-ES_tradnl"/>
              </w:rPr>
            </w:pPr>
          </w:p>
        </w:tc>
        <w:tc>
          <w:tcPr>
            <w:tcW w:w="660" w:type="dxa"/>
            <w:tcBorders>
              <w:top w:val="single" w:sz="8" w:space="0" w:color="000000"/>
              <w:left w:val="single" w:sz="4" w:space="0" w:color="000000"/>
              <w:bottom w:val="single" w:sz="8" w:space="0" w:color="000000"/>
              <w:right w:val="single" w:sz="4" w:space="0" w:color="000000"/>
            </w:tcBorders>
          </w:tcPr>
          <w:p w14:paraId="29DADAB9" w14:textId="77777777" w:rsidR="005C6B1B" w:rsidRPr="004A012C" w:rsidRDefault="005C6B1B" w:rsidP="00BC5405">
            <w:pPr>
              <w:rPr>
                <w:rFonts w:ascii="Cambria Math" w:hAnsi="Cambria Math" w:cs="Gisha"/>
                <w:lang w:val="es-ES_tradnl" w:eastAsia="es-ES_tradnl"/>
              </w:rPr>
            </w:pPr>
          </w:p>
        </w:tc>
        <w:tc>
          <w:tcPr>
            <w:tcW w:w="661" w:type="dxa"/>
            <w:tcBorders>
              <w:top w:val="single" w:sz="8" w:space="0" w:color="000000"/>
              <w:left w:val="single" w:sz="4" w:space="0" w:color="000000"/>
              <w:bottom w:val="single" w:sz="8" w:space="0" w:color="000000"/>
              <w:right w:val="single" w:sz="8" w:space="0" w:color="000000"/>
            </w:tcBorders>
          </w:tcPr>
          <w:p w14:paraId="4C05B96F" w14:textId="77777777" w:rsidR="005C6B1B" w:rsidRPr="004A012C" w:rsidRDefault="005C6B1B" w:rsidP="00BC5405">
            <w:pPr>
              <w:rPr>
                <w:rFonts w:ascii="Cambria Math" w:hAnsi="Cambria Math" w:cs="Gisha"/>
                <w:lang w:val="es-ES_tradnl" w:eastAsia="es-ES_tradnl"/>
              </w:rPr>
            </w:pPr>
          </w:p>
        </w:tc>
      </w:tr>
    </w:tbl>
    <w:p w14:paraId="4428023E" w14:textId="77777777" w:rsidR="005C6B1B" w:rsidRPr="004A012C" w:rsidRDefault="005C6B1B" w:rsidP="005C6B1B">
      <w:pPr>
        <w:tabs>
          <w:tab w:val="right" w:pos="3533"/>
        </w:tabs>
        <w:overflowPunct w:val="0"/>
        <w:autoSpaceDE w:val="0"/>
        <w:autoSpaceDN w:val="0"/>
        <w:adjustRightInd w:val="0"/>
        <w:rPr>
          <w:rFonts w:ascii="Cambria Math" w:hAnsi="Cambria Math" w:cs="Gisha"/>
          <w:lang w:eastAsia="es-ES_tradnl"/>
        </w:rPr>
      </w:pPr>
    </w:p>
    <w:p w14:paraId="59246CDA" w14:textId="77777777" w:rsidR="003D2C75" w:rsidRDefault="003D2C75" w:rsidP="005C6B1B">
      <w:pPr>
        <w:rPr>
          <w:rFonts w:ascii="Cambria Math" w:hAnsi="Cambria Math" w:cs="Gisha"/>
        </w:rPr>
      </w:pPr>
    </w:p>
    <w:p w14:paraId="476F9B4D" w14:textId="6570D0D8" w:rsidR="005C6B1B" w:rsidRPr="004A012C" w:rsidRDefault="005C6B1B" w:rsidP="005C6B1B">
      <w:pPr>
        <w:rPr>
          <w:rFonts w:ascii="Cambria Math" w:hAnsi="Cambria Math" w:cs="Gisha"/>
        </w:rPr>
      </w:pPr>
      <w:r w:rsidRPr="004A012C">
        <w:rPr>
          <w:rFonts w:ascii="Cambria Math" w:hAnsi="Cambria Math" w:cs="Gisha"/>
        </w:rPr>
        <w:lastRenderedPageBreak/>
        <w:t xml:space="preserve">Se trata de colocar los ocho números consecutivos 1, 2, 3, 4, 5, 6, 7 y 8 en la cuadrícula adjunta con la condición de que ninguno de los números tenga al lado uno consecutivo con él, y eso mirando en horizontal, en vertical y en diagonal. </w:t>
      </w:r>
    </w:p>
    <w:tbl>
      <w:tblPr>
        <w:tblW w:w="1613" w:type="dxa"/>
        <w:tblCellSpacing w:w="0" w:type="dxa"/>
        <w:tblInd w:w="3722" w:type="dxa"/>
        <w:tblCellMar>
          <w:left w:w="0" w:type="dxa"/>
          <w:right w:w="0" w:type="dxa"/>
        </w:tblCellMar>
        <w:tblLook w:val="0000" w:firstRow="0" w:lastRow="0" w:firstColumn="0" w:lastColumn="0" w:noHBand="0" w:noVBand="0"/>
      </w:tblPr>
      <w:tblGrid>
        <w:gridCol w:w="404"/>
        <w:gridCol w:w="403"/>
        <w:gridCol w:w="403"/>
        <w:gridCol w:w="403"/>
      </w:tblGrid>
      <w:tr w:rsidR="005C6B1B" w:rsidRPr="004A012C" w14:paraId="705DDDD8" w14:textId="77777777" w:rsidTr="00BC5405">
        <w:trPr>
          <w:trHeight w:val="302"/>
          <w:tblCellSpacing w:w="0" w:type="dxa"/>
        </w:trPr>
        <w:tc>
          <w:tcPr>
            <w:tcW w:w="404" w:type="dxa"/>
            <w:tcBorders>
              <w:top w:val="single" w:sz="8" w:space="0" w:color="000000"/>
              <w:left w:val="single" w:sz="8" w:space="0" w:color="000000"/>
              <w:bottom w:val="single" w:sz="4" w:space="0" w:color="000000"/>
              <w:right w:val="single" w:sz="4" w:space="0" w:color="000000"/>
            </w:tcBorders>
          </w:tcPr>
          <w:p w14:paraId="1FA5AE9E" w14:textId="77777777" w:rsidR="005C6B1B" w:rsidRPr="004A012C" w:rsidRDefault="005C6B1B" w:rsidP="00BC5405">
            <w:pPr>
              <w:rPr>
                <w:rFonts w:ascii="Cambria Math" w:hAnsi="Cambria Math" w:cs="Gisha"/>
                <w:lang w:val="es-ES_tradnl" w:eastAsia="es-ES_tradnl"/>
              </w:rPr>
            </w:pPr>
            <w:r w:rsidRPr="004A012C">
              <w:rPr>
                <w:rFonts w:ascii="Cambria Math" w:hAnsi="Cambria Math" w:cs="Gisha"/>
                <w:lang w:val="es-ES_tradnl" w:eastAsia="es-ES_tradnl"/>
              </w:rPr>
              <w:t> </w:t>
            </w:r>
          </w:p>
        </w:tc>
        <w:tc>
          <w:tcPr>
            <w:tcW w:w="403" w:type="dxa"/>
            <w:tcBorders>
              <w:top w:val="single" w:sz="8" w:space="0" w:color="000000"/>
              <w:left w:val="single" w:sz="4" w:space="0" w:color="000000"/>
              <w:bottom w:val="single" w:sz="4" w:space="0" w:color="000000"/>
              <w:right w:val="single" w:sz="4" w:space="0" w:color="000000"/>
            </w:tcBorders>
          </w:tcPr>
          <w:p w14:paraId="3228AE7A" w14:textId="77777777" w:rsidR="005C6B1B" w:rsidRPr="004A012C" w:rsidRDefault="005C6B1B" w:rsidP="00BC5405">
            <w:pPr>
              <w:rPr>
                <w:rFonts w:ascii="Cambria Math" w:hAnsi="Cambria Math" w:cs="Gisha"/>
                <w:lang w:val="es-ES_tradnl" w:eastAsia="es-ES_tradnl"/>
              </w:rPr>
            </w:pPr>
            <w:r w:rsidRPr="004A012C">
              <w:rPr>
                <w:rFonts w:ascii="Cambria Math" w:hAnsi="Cambria Math" w:cs="Gisha"/>
                <w:lang w:val="es-ES_tradnl" w:eastAsia="es-ES_tradnl"/>
              </w:rPr>
              <w:t> </w:t>
            </w:r>
          </w:p>
        </w:tc>
        <w:tc>
          <w:tcPr>
            <w:tcW w:w="403" w:type="dxa"/>
            <w:tcBorders>
              <w:top w:val="single" w:sz="8" w:space="0" w:color="000000"/>
              <w:left w:val="single" w:sz="4" w:space="0" w:color="000000"/>
              <w:bottom w:val="single" w:sz="4" w:space="0" w:color="000000"/>
              <w:right w:val="single" w:sz="4" w:space="0" w:color="000000"/>
            </w:tcBorders>
          </w:tcPr>
          <w:p w14:paraId="5DBA584F" w14:textId="77777777" w:rsidR="005C6B1B" w:rsidRPr="004A012C" w:rsidRDefault="005C6B1B" w:rsidP="00BC5405">
            <w:pPr>
              <w:rPr>
                <w:rFonts w:ascii="Cambria Math" w:hAnsi="Cambria Math" w:cs="Gisha"/>
                <w:lang w:val="es-ES_tradnl" w:eastAsia="es-ES_tradnl"/>
              </w:rPr>
            </w:pPr>
            <w:r w:rsidRPr="004A012C">
              <w:rPr>
                <w:rFonts w:ascii="Cambria Math" w:hAnsi="Cambria Math" w:cs="Gisha"/>
                <w:lang w:val="es-ES_tradnl" w:eastAsia="es-ES_tradnl"/>
              </w:rPr>
              <w:t> </w:t>
            </w:r>
          </w:p>
        </w:tc>
        <w:tc>
          <w:tcPr>
            <w:tcW w:w="403" w:type="dxa"/>
            <w:tcBorders>
              <w:top w:val="single" w:sz="8" w:space="0" w:color="000000"/>
              <w:left w:val="single" w:sz="4" w:space="0" w:color="000000"/>
              <w:bottom w:val="single" w:sz="4" w:space="0" w:color="000000"/>
              <w:right w:val="single" w:sz="8" w:space="0" w:color="000000"/>
            </w:tcBorders>
          </w:tcPr>
          <w:p w14:paraId="50DAAE4F" w14:textId="77777777" w:rsidR="005C6B1B" w:rsidRPr="004A012C" w:rsidRDefault="005C6B1B" w:rsidP="00BC5405">
            <w:pPr>
              <w:rPr>
                <w:rFonts w:ascii="Cambria Math" w:hAnsi="Cambria Math" w:cs="Gisha"/>
                <w:lang w:val="es-ES_tradnl" w:eastAsia="es-ES_tradnl"/>
              </w:rPr>
            </w:pPr>
            <w:r w:rsidRPr="004A012C">
              <w:rPr>
                <w:rFonts w:ascii="Cambria Math" w:hAnsi="Cambria Math" w:cs="Gisha"/>
                <w:lang w:val="es-ES_tradnl" w:eastAsia="es-ES_tradnl"/>
              </w:rPr>
              <w:t> </w:t>
            </w:r>
          </w:p>
        </w:tc>
      </w:tr>
      <w:tr w:rsidR="005C6B1B" w:rsidRPr="004A012C" w14:paraId="4DA60A05" w14:textId="77777777" w:rsidTr="00BC5405">
        <w:trPr>
          <w:trHeight w:val="308"/>
          <w:tblCellSpacing w:w="0" w:type="dxa"/>
        </w:trPr>
        <w:tc>
          <w:tcPr>
            <w:tcW w:w="404" w:type="dxa"/>
            <w:tcBorders>
              <w:top w:val="single" w:sz="4" w:space="0" w:color="000000"/>
              <w:left w:val="single" w:sz="8" w:space="0" w:color="000000"/>
              <w:bottom w:val="single" w:sz="4" w:space="0" w:color="000000"/>
              <w:right w:val="single" w:sz="4" w:space="0" w:color="000000"/>
            </w:tcBorders>
          </w:tcPr>
          <w:p w14:paraId="5C149CCE" w14:textId="77777777" w:rsidR="005C6B1B" w:rsidRPr="004A012C" w:rsidRDefault="005C6B1B" w:rsidP="00BC5405">
            <w:pPr>
              <w:rPr>
                <w:rFonts w:ascii="Cambria Math" w:hAnsi="Cambria Math" w:cs="Gisha"/>
                <w:lang w:val="es-ES_tradnl" w:eastAsia="es-ES_tradnl"/>
              </w:rPr>
            </w:pPr>
            <w:r w:rsidRPr="004A012C">
              <w:rPr>
                <w:rFonts w:ascii="Cambria Math" w:hAnsi="Cambria Math" w:cs="Gisha"/>
                <w:lang w:val="es-ES_tradnl" w:eastAsia="es-ES_tradnl"/>
              </w:rPr>
              <w:t> </w:t>
            </w:r>
          </w:p>
        </w:tc>
        <w:tc>
          <w:tcPr>
            <w:tcW w:w="403" w:type="dxa"/>
            <w:tcBorders>
              <w:top w:val="single" w:sz="4" w:space="0" w:color="000000"/>
              <w:left w:val="single" w:sz="4" w:space="0" w:color="000000"/>
              <w:bottom w:val="single" w:sz="4" w:space="0" w:color="000000"/>
              <w:right w:val="single" w:sz="4" w:space="0" w:color="000000"/>
            </w:tcBorders>
          </w:tcPr>
          <w:p w14:paraId="1DD07610" w14:textId="77777777" w:rsidR="005C6B1B" w:rsidRPr="004A012C" w:rsidRDefault="005C6B1B" w:rsidP="00BC5405">
            <w:pPr>
              <w:rPr>
                <w:rFonts w:ascii="Cambria Math" w:hAnsi="Cambria Math" w:cs="Gisha"/>
                <w:lang w:val="es-ES_tradnl" w:eastAsia="es-ES_tradnl"/>
              </w:rPr>
            </w:pPr>
            <w:r w:rsidRPr="004A012C">
              <w:rPr>
                <w:rFonts w:ascii="Cambria Math" w:hAnsi="Cambria Math" w:cs="Gisha"/>
                <w:lang w:val="es-ES_tradnl" w:eastAsia="es-ES_tradnl"/>
              </w:rPr>
              <w:t> </w:t>
            </w:r>
          </w:p>
        </w:tc>
        <w:tc>
          <w:tcPr>
            <w:tcW w:w="403" w:type="dxa"/>
            <w:tcBorders>
              <w:top w:val="single" w:sz="4" w:space="0" w:color="000000"/>
              <w:left w:val="single" w:sz="4" w:space="0" w:color="000000"/>
              <w:bottom w:val="single" w:sz="4" w:space="0" w:color="000000"/>
              <w:right w:val="single" w:sz="4" w:space="0" w:color="000000"/>
            </w:tcBorders>
          </w:tcPr>
          <w:p w14:paraId="614DF484" w14:textId="77777777" w:rsidR="005C6B1B" w:rsidRPr="004A012C" w:rsidRDefault="005C6B1B" w:rsidP="00BC5405">
            <w:pPr>
              <w:rPr>
                <w:rFonts w:ascii="Cambria Math" w:hAnsi="Cambria Math" w:cs="Gisha"/>
                <w:lang w:val="es-ES_tradnl" w:eastAsia="es-ES_tradnl"/>
              </w:rPr>
            </w:pPr>
            <w:r w:rsidRPr="004A012C">
              <w:rPr>
                <w:rFonts w:ascii="Cambria Math" w:hAnsi="Cambria Math" w:cs="Gisha"/>
                <w:lang w:val="es-ES_tradnl" w:eastAsia="es-ES_tradnl"/>
              </w:rPr>
              <w:t> </w:t>
            </w:r>
          </w:p>
        </w:tc>
        <w:tc>
          <w:tcPr>
            <w:tcW w:w="403" w:type="dxa"/>
            <w:tcBorders>
              <w:top w:val="single" w:sz="4" w:space="0" w:color="000000"/>
              <w:left w:val="single" w:sz="4" w:space="0" w:color="000000"/>
              <w:bottom w:val="single" w:sz="4" w:space="0" w:color="000000"/>
              <w:right w:val="single" w:sz="8" w:space="0" w:color="000000"/>
            </w:tcBorders>
          </w:tcPr>
          <w:p w14:paraId="06AA4858" w14:textId="77777777" w:rsidR="005C6B1B" w:rsidRPr="004A012C" w:rsidRDefault="005C6B1B" w:rsidP="00BC5405">
            <w:pPr>
              <w:rPr>
                <w:rFonts w:ascii="Cambria Math" w:hAnsi="Cambria Math" w:cs="Gisha"/>
                <w:lang w:val="es-ES_tradnl" w:eastAsia="es-ES_tradnl"/>
              </w:rPr>
            </w:pPr>
            <w:r w:rsidRPr="004A012C">
              <w:rPr>
                <w:rFonts w:ascii="Cambria Math" w:hAnsi="Cambria Math" w:cs="Gisha"/>
                <w:lang w:val="es-ES_tradnl" w:eastAsia="es-ES_tradnl"/>
              </w:rPr>
              <w:t> </w:t>
            </w:r>
          </w:p>
        </w:tc>
      </w:tr>
      <w:tr w:rsidR="005C6B1B" w:rsidRPr="004A012C" w14:paraId="66F101F9" w14:textId="77777777" w:rsidTr="00BC5405">
        <w:trPr>
          <w:trHeight w:val="302"/>
          <w:tblCellSpacing w:w="0" w:type="dxa"/>
        </w:trPr>
        <w:tc>
          <w:tcPr>
            <w:tcW w:w="404" w:type="dxa"/>
            <w:tcBorders>
              <w:top w:val="single" w:sz="4" w:space="0" w:color="000000"/>
              <w:left w:val="single" w:sz="8" w:space="0" w:color="000000"/>
              <w:bottom w:val="single" w:sz="8" w:space="0" w:color="000000"/>
              <w:right w:val="single" w:sz="4" w:space="0" w:color="000000"/>
            </w:tcBorders>
          </w:tcPr>
          <w:p w14:paraId="75DB488A" w14:textId="77777777" w:rsidR="005C6B1B" w:rsidRPr="004A012C" w:rsidRDefault="005C6B1B" w:rsidP="00BC5405">
            <w:pPr>
              <w:rPr>
                <w:rFonts w:ascii="Cambria Math" w:hAnsi="Cambria Math" w:cs="Gisha"/>
                <w:lang w:val="es-ES_tradnl" w:eastAsia="es-ES_tradnl"/>
              </w:rPr>
            </w:pPr>
            <w:r w:rsidRPr="004A012C">
              <w:rPr>
                <w:rFonts w:ascii="Cambria Math" w:hAnsi="Cambria Math" w:cs="Gisha"/>
                <w:lang w:val="es-ES_tradnl" w:eastAsia="es-ES_tradnl"/>
              </w:rPr>
              <w:t> </w:t>
            </w:r>
          </w:p>
        </w:tc>
        <w:tc>
          <w:tcPr>
            <w:tcW w:w="403" w:type="dxa"/>
            <w:tcBorders>
              <w:top w:val="single" w:sz="4" w:space="0" w:color="000000"/>
              <w:left w:val="single" w:sz="4" w:space="0" w:color="000000"/>
              <w:bottom w:val="single" w:sz="8" w:space="0" w:color="000000"/>
              <w:right w:val="single" w:sz="4" w:space="0" w:color="000000"/>
            </w:tcBorders>
          </w:tcPr>
          <w:p w14:paraId="787AD775" w14:textId="77777777" w:rsidR="005C6B1B" w:rsidRPr="004A012C" w:rsidRDefault="005C6B1B" w:rsidP="00BC5405">
            <w:pPr>
              <w:rPr>
                <w:rFonts w:ascii="Cambria Math" w:hAnsi="Cambria Math" w:cs="Gisha"/>
                <w:lang w:val="es-ES_tradnl" w:eastAsia="es-ES_tradnl"/>
              </w:rPr>
            </w:pPr>
            <w:r w:rsidRPr="004A012C">
              <w:rPr>
                <w:rFonts w:ascii="Cambria Math" w:hAnsi="Cambria Math" w:cs="Gisha"/>
                <w:lang w:val="es-ES_tradnl" w:eastAsia="es-ES_tradnl"/>
              </w:rPr>
              <w:t> </w:t>
            </w:r>
          </w:p>
        </w:tc>
        <w:tc>
          <w:tcPr>
            <w:tcW w:w="403" w:type="dxa"/>
            <w:tcBorders>
              <w:top w:val="single" w:sz="4" w:space="0" w:color="000000"/>
              <w:left w:val="single" w:sz="4" w:space="0" w:color="000000"/>
              <w:bottom w:val="single" w:sz="8" w:space="0" w:color="000000"/>
              <w:right w:val="single" w:sz="4" w:space="0" w:color="000000"/>
            </w:tcBorders>
          </w:tcPr>
          <w:p w14:paraId="1BA89120" w14:textId="77777777" w:rsidR="005C6B1B" w:rsidRPr="004A012C" w:rsidRDefault="005C6B1B" w:rsidP="00BC5405">
            <w:pPr>
              <w:rPr>
                <w:rFonts w:ascii="Cambria Math" w:hAnsi="Cambria Math" w:cs="Gisha"/>
                <w:lang w:val="es-ES_tradnl" w:eastAsia="es-ES_tradnl"/>
              </w:rPr>
            </w:pPr>
            <w:r w:rsidRPr="004A012C">
              <w:rPr>
                <w:rFonts w:ascii="Cambria Math" w:hAnsi="Cambria Math" w:cs="Gisha"/>
                <w:lang w:val="es-ES_tradnl" w:eastAsia="es-ES_tradnl"/>
              </w:rPr>
              <w:t> </w:t>
            </w:r>
          </w:p>
        </w:tc>
        <w:tc>
          <w:tcPr>
            <w:tcW w:w="403" w:type="dxa"/>
            <w:tcBorders>
              <w:top w:val="single" w:sz="4" w:space="0" w:color="000000"/>
              <w:left w:val="single" w:sz="4" w:space="0" w:color="000000"/>
              <w:bottom w:val="single" w:sz="8" w:space="0" w:color="000000"/>
              <w:right w:val="single" w:sz="8" w:space="0" w:color="000000"/>
            </w:tcBorders>
          </w:tcPr>
          <w:p w14:paraId="2CD44893" w14:textId="77777777" w:rsidR="005C6B1B" w:rsidRPr="004A012C" w:rsidRDefault="005C6B1B" w:rsidP="00BC5405">
            <w:pPr>
              <w:rPr>
                <w:rFonts w:ascii="Cambria Math" w:hAnsi="Cambria Math" w:cs="Gisha"/>
                <w:lang w:val="es-ES_tradnl" w:eastAsia="es-ES_tradnl"/>
              </w:rPr>
            </w:pPr>
            <w:r w:rsidRPr="004A012C">
              <w:rPr>
                <w:rFonts w:ascii="Cambria Math" w:hAnsi="Cambria Math" w:cs="Gisha"/>
                <w:lang w:val="es-ES_tradnl" w:eastAsia="es-ES_tradnl"/>
              </w:rPr>
              <w:t> </w:t>
            </w:r>
          </w:p>
        </w:tc>
      </w:tr>
    </w:tbl>
    <w:p w14:paraId="46E58DBD" w14:textId="4A167662" w:rsidR="005C6B1B" w:rsidRDefault="005C6B1B" w:rsidP="005C6B1B">
      <w:pPr>
        <w:rPr>
          <w:rFonts w:ascii="Cambria Math" w:hAnsi="Cambria Math" w:cs="Gisha"/>
        </w:rPr>
      </w:pPr>
    </w:p>
    <w:p w14:paraId="5AC85ED3" w14:textId="77777777" w:rsidR="003D2C75" w:rsidRPr="004A012C" w:rsidRDefault="003D2C75" w:rsidP="005C6B1B">
      <w:pPr>
        <w:rPr>
          <w:rFonts w:ascii="Cambria Math" w:hAnsi="Cambria Math" w:cs="Gisha"/>
        </w:rPr>
      </w:pPr>
    </w:p>
    <w:p w14:paraId="50A008DF" w14:textId="77777777" w:rsidR="003D2C75" w:rsidRDefault="003D2C75" w:rsidP="003D2C75">
      <w:pPr>
        <w:pStyle w:val="NormalWeb"/>
        <w:spacing w:before="0" w:beforeAutospacing="0" w:after="0" w:afterAutospacing="0"/>
        <w:jc w:val="center"/>
        <w:rPr>
          <w:rFonts w:ascii="Cambria Math" w:hAnsi="Cambria Math" w:cs="Gisha"/>
          <w:b/>
          <w:bCs/>
        </w:rPr>
      </w:pPr>
      <w:bookmarkStart w:id="3" w:name="_Hlk19550540"/>
      <w:r w:rsidRPr="007872C5">
        <w:rPr>
          <w:rFonts w:ascii="Cambria Math" w:hAnsi="Cambria Math" w:cs="Gisha"/>
          <w:b/>
          <w:bCs/>
        </w:rPr>
        <w:t>****************************************</w:t>
      </w:r>
    </w:p>
    <w:p w14:paraId="39A33199" w14:textId="77777777" w:rsidR="005C6B1B" w:rsidRPr="004A012C" w:rsidRDefault="005C6B1B" w:rsidP="005C6B1B">
      <w:pPr>
        <w:rPr>
          <w:rFonts w:ascii="Cambria Math" w:hAnsi="Cambria Math" w:cs="Gisha"/>
          <w:color w:val="000000"/>
        </w:rPr>
      </w:pPr>
    </w:p>
    <w:bookmarkEnd w:id="3"/>
    <w:p w14:paraId="44B2916D" w14:textId="77777777" w:rsidR="005C6B1B" w:rsidRPr="004A012C" w:rsidRDefault="005C6B1B" w:rsidP="005C6B1B">
      <w:pPr>
        <w:rPr>
          <w:rFonts w:ascii="Cambria Math" w:hAnsi="Cambria Math" w:cs="Gisha"/>
          <w:lang w:val="es-ES_tradnl"/>
        </w:rPr>
      </w:pPr>
      <w:r w:rsidRPr="004A012C">
        <w:rPr>
          <w:rFonts w:ascii="Cambria Math" w:hAnsi="Cambria Math" w:cs="Gisha"/>
          <w:lang w:val="es-ES_tradnl"/>
        </w:rPr>
        <w:t xml:space="preserve">Tenemos un tablero cuadrado de 5 x 5 (25 casillas). ¿Cuál será la suma de todos los números una vez que hayamos rellenado todo el tablero con la condición que se ha indicado? </w:t>
      </w:r>
      <w:r w:rsidRPr="004A012C">
        <w:rPr>
          <w:rFonts w:ascii="Cambria Math" w:hAnsi="Cambria Math" w:cs="Gisha"/>
          <w:bCs/>
          <w:lang w:val="es-ES_tradnl"/>
        </w:rPr>
        <w:t>Explica</w:t>
      </w:r>
      <w:r w:rsidRPr="004A012C">
        <w:rPr>
          <w:rFonts w:ascii="Cambria Math" w:hAnsi="Cambria Math" w:cs="Gisha"/>
          <w:lang w:val="es-ES_tradnl"/>
        </w:rPr>
        <w:t xml:space="preserve"> una manera de calcular la suma anterior, sin necesidad de sumar uno a uno todos los números.</w:t>
      </w:r>
    </w:p>
    <w:p w14:paraId="1181CA15" w14:textId="77777777" w:rsidR="005C6B1B" w:rsidRPr="004A012C" w:rsidRDefault="005C6B1B" w:rsidP="005C6B1B">
      <w:pPr>
        <w:rPr>
          <w:rFonts w:ascii="Cambria Math" w:hAnsi="Cambria Math" w:cs="Gisha"/>
          <w:lang w:val="es-ES_tradnl"/>
        </w:rPr>
      </w:pPr>
      <w:r w:rsidRPr="004A012C">
        <w:rPr>
          <w:rFonts w:ascii="Cambria Math" w:hAnsi="Cambria Math" w:cs="Gisha"/>
          <w:lang w:val="es-ES_tradnl"/>
        </w:rPr>
        <w:t>Ahora tenemos un tablero de 10 x 10 (100 casillas). Si lo rellenamos siguiendo las instrucciones ya comentadas, ¿cuál será la suma de todos los números anotados? Explica cómo lo has calculado.</w:t>
      </w:r>
    </w:p>
    <w:p w14:paraId="3B32460B" w14:textId="4B2D50EB" w:rsidR="005C6B1B" w:rsidRDefault="005C6B1B" w:rsidP="005C6B1B">
      <w:pPr>
        <w:rPr>
          <w:rFonts w:ascii="Cambria Math" w:hAnsi="Cambria Math" w:cs="Gisha"/>
          <w:lang w:val="es-ES_tradnl"/>
        </w:rPr>
      </w:pPr>
      <w:r w:rsidRPr="004A012C">
        <w:rPr>
          <w:rFonts w:ascii="Cambria Math" w:hAnsi="Cambria Math" w:cs="Gisha"/>
          <w:lang w:val="es-ES_tradnl"/>
        </w:rPr>
        <w:t>En el mismo tablero de 10 x 10 estudia cuál sería la suma si, en lugar de poner el menor de los números que indican la fila y la columna de la casilla, pusiésemos el mayor.</w:t>
      </w:r>
    </w:p>
    <w:p w14:paraId="24862A6E" w14:textId="77777777" w:rsidR="003D2C75" w:rsidRPr="004A012C" w:rsidRDefault="003D2C75" w:rsidP="005C6B1B">
      <w:pPr>
        <w:rPr>
          <w:rFonts w:ascii="Cambria Math" w:hAnsi="Cambria Math" w:cs="Gisha"/>
          <w:lang w:val="es-ES_tradnl"/>
        </w:rPr>
      </w:pPr>
    </w:p>
    <w:p w14:paraId="12B5F99A" w14:textId="77777777" w:rsidR="005C6B1B" w:rsidRPr="004A012C" w:rsidRDefault="005C6B1B" w:rsidP="005C6B1B">
      <w:pPr>
        <w:rPr>
          <w:rFonts w:ascii="Cambria Math" w:hAnsi="Cambria Math" w:cs="Gisha"/>
          <w:color w:val="000000"/>
          <w:lang w:val="es-ES_tradnl"/>
        </w:rPr>
      </w:pPr>
    </w:p>
    <w:p w14:paraId="26812390" w14:textId="3DE86B99" w:rsidR="003D2C75" w:rsidRDefault="003D2C75" w:rsidP="003D2C75">
      <w:pPr>
        <w:pStyle w:val="NormalWeb"/>
        <w:spacing w:before="0" w:beforeAutospacing="0" w:after="0" w:afterAutospacing="0"/>
        <w:jc w:val="center"/>
        <w:rPr>
          <w:rFonts w:ascii="Cambria Math" w:hAnsi="Cambria Math" w:cs="Gisha"/>
          <w:b/>
          <w:bCs/>
        </w:rPr>
      </w:pPr>
      <w:r w:rsidRPr="007872C5">
        <w:rPr>
          <w:rFonts w:ascii="Cambria Math" w:hAnsi="Cambria Math" w:cs="Gisha"/>
          <w:b/>
          <w:bCs/>
        </w:rPr>
        <w:t>****************************************</w:t>
      </w:r>
    </w:p>
    <w:p w14:paraId="187492B8" w14:textId="77777777" w:rsidR="003D2C75" w:rsidRDefault="003D2C75" w:rsidP="003D2C75">
      <w:pPr>
        <w:pStyle w:val="NormalWeb"/>
        <w:spacing w:before="0" w:beforeAutospacing="0" w:after="0" w:afterAutospacing="0"/>
        <w:jc w:val="center"/>
        <w:rPr>
          <w:rFonts w:ascii="Cambria Math" w:hAnsi="Cambria Math" w:cs="Gisha"/>
          <w:b/>
          <w:bCs/>
        </w:rPr>
      </w:pPr>
    </w:p>
    <w:p w14:paraId="191C38BC" w14:textId="77777777" w:rsidR="005C6B1B" w:rsidRPr="004A012C" w:rsidRDefault="005C6B1B" w:rsidP="005C6B1B">
      <w:pPr>
        <w:rPr>
          <w:rFonts w:ascii="Cambria Math" w:hAnsi="Cambria Math" w:cs="Gisha"/>
          <w:color w:val="000000"/>
          <w:lang w:val="es-ES_tradnl"/>
        </w:rPr>
      </w:pPr>
      <w:r w:rsidRPr="004A012C">
        <w:rPr>
          <w:rFonts w:ascii="Cambria Math" w:hAnsi="Cambria Math" w:cs="Gisha"/>
          <w:color w:val="000000"/>
          <w:lang w:val="es-ES_tradnl"/>
        </w:rPr>
        <w:t>Tenemos un cuadrado 4 x 4, formado por 4 casillas en cada fila y en cada columna. En cada una de las 16 casillas situamos un número a elegir entre +1 y –1, de modo que al multiplicar todos los números de cualquier fila y de cualquier columna el resultado sea siempre –1.</w:t>
      </w:r>
    </w:p>
    <w:p w14:paraId="6AB9409D" w14:textId="77777777" w:rsidR="005C6B1B" w:rsidRPr="004A012C" w:rsidRDefault="005C6B1B" w:rsidP="005C6B1B">
      <w:pPr>
        <w:rPr>
          <w:rFonts w:ascii="Cambria Math" w:hAnsi="Cambria Math" w:cs="Gisha"/>
          <w:color w:val="000000"/>
          <w:lang w:val="es-ES_tradnl"/>
        </w:rPr>
      </w:pPr>
      <w:r w:rsidRPr="004A012C">
        <w:rPr>
          <w:rFonts w:ascii="Cambria Math" w:hAnsi="Cambria Math" w:cs="Gisha"/>
          <w:color w:val="000000"/>
          <w:lang w:val="es-ES_tradnl"/>
        </w:rPr>
        <w:t>¿Cuál es la mínima cantidad de –1 que debemos poner? ¿Y la máxima?</w:t>
      </w:r>
    </w:p>
    <w:p w14:paraId="5FF0A957" w14:textId="77777777" w:rsidR="005C6B1B" w:rsidRPr="004A012C" w:rsidRDefault="005C6B1B" w:rsidP="005C6B1B">
      <w:pPr>
        <w:rPr>
          <w:rFonts w:ascii="Cambria Math" w:hAnsi="Cambria Math" w:cs="Gisha"/>
          <w:color w:val="000000"/>
          <w:lang w:val="es-ES_tradnl"/>
        </w:rPr>
      </w:pPr>
      <w:r w:rsidRPr="004A012C">
        <w:rPr>
          <w:rFonts w:ascii="Cambria Math" w:hAnsi="Cambria Math" w:cs="Gisha"/>
          <w:color w:val="000000"/>
          <w:lang w:val="es-ES_tradnl"/>
        </w:rPr>
        <w:t>¿Cuáles serán estas cantidades si en lugar de un cuadrado de 4 x 4 tenemos un cuadrado de n x n casillas?</w:t>
      </w:r>
    </w:p>
    <w:p w14:paraId="2E9D546F" w14:textId="77777777" w:rsidR="005C6B1B" w:rsidRPr="004A012C" w:rsidRDefault="005C6B1B" w:rsidP="005C6B1B">
      <w:pPr>
        <w:rPr>
          <w:rFonts w:ascii="Cambria Math" w:hAnsi="Cambria Math" w:cs="Gisha"/>
          <w:color w:val="000000"/>
          <w:lang w:val="es-ES_tradnl"/>
        </w:rPr>
      </w:pPr>
    </w:p>
    <w:p w14:paraId="64BCFA64" w14:textId="77777777" w:rsidR="005C6B1B" w:rsidRPr="004A012C" w:rsidRDefault="005C6B1B" w:rsidP="005C6B1B">
      <w:pPr>
        <w:rPr>
          <w:rFonts w:ascii="Cambria Math" w:hAnsi="Cambria Math" w:cs="Gisha"/>
          <w:color w:val="000000"/>
          <w:lang w:val="es-ES_tradnl"/>
        </w:rPr>
      </w:pPr>
    </w:p>
    <w:p w14:paraId="433E08E7" w14:textId="77777777" w:rsidR="003D2C75" w:rsidRDefault="003D2C75" w:rsidP="003D2C75">
      <w:pPr>
        <w:pStyle w:val="NormalWeb"/>
        <w:spacing w:before="0" w:beforeAutospacing="0" w:after="0" w:afterAutospacing="0"/>
        <w:jc w:val="center"/>
        <w:rPr>
          <w:rFonts w:ascii="Cambria Math" w:hAnsi="Cambria Math" w:cs="Gisha"/>
          <w:b/>
          <w:bCs/>
        </w:rPr>
      </w:pPr>
      <w:r w:rsidRPr="007872C5">
        <w:rPr>
          <w:rFonts w:ascii="Cambria Math" w:hAnsi="Cambria Math" w:cs="Gisha"/>
          <w:b/>
          <w:bCs/>
        </w:rPr>
        <w:t>****************************************</w:t>
      </w:r>
    </w:p>
    <w:p w14:paraId="3D80D645" w14:textId="77777777" w:rsidR="005C6B1B" w:rsidRPr="004A012C" w:rsidRDefault="005C6B1B" w:rsidP="005C6B1B">
      <w:pPr>
        <w:rPr>
          <w:rFonts w:ascii="Cambria Math" w:hAnsi="Cambria Math" w:cs="Gisha"/>
          <w:color w:val="000000"/>
          <w:lang w:val="es-ES_tradnl"/>
        </w:rPr>
      </w:pPr>
    </w:p>
    <w:p w14:paraId="12A8ECCF" w14:textId="77777777" w:rsidR="005C6B1B" w:rsidRPr="004A012C" w:rsidRDefault="005C6B1B" w:rsidP="005C6B1B">
      <w:pPr>
        <w:rPr>
          <w:rFonts w:ascii="Cambria Math" w:hAnsi="Cambria Math" w:cs="Gisha"/>
          <w:color w:val="000000"/>
          <w:lang w:val="es-ES_tradnl"/>
        </w:rPr>
      </w:pPr>
      <w:r w:rsidRPr="004A012C">
        <w:rPr>
          <w:rFonts w:ascii="Cambria Math" w:hAnsi="Cambria Math" w:cs="Gisha"/>
          <w:color w:val="000000"/>
          <w:lang w:val="es-ES_tradnl"/>
        </w:rPr>
        <w:t xml:space="preserve">El triángulo de la imagen tiene la propiedad de que el </w:t>
      </w:r>
      <w:proofErr w:type="spellStart"/>
      <w:r w:rsidRPr="004A012C">
        <w:rPr>
          <w:rFonts w:ascii="Cambria Math" w:hAnsi="Cambria Math" w:cs="Gisha"/>
          <w:color w:val="000000"/>
          <w:lang w:val="es-ES_tradnl"/>
        </w:rPr>
        <w:t>nº</w:t>
      </w:r>
      <w:proofErr w:type="spellEnd"/>
      <w:r w:rsidRPr="004A012C">
        <w:rPr>
          <w:rFonts w:ascii="Cambria Math" w:hAnsi="Cambria Math" w:cs="Gisha"/>
          <w:color w:val="000000"/>
          <w:lang w:val="es-ES_tradnl"/>
        </w:rPr>
        <w:t xml:space="preserve"> que tiene asignado cada triangulito es la suma de los números asignados a los tres triangulitos que lo rodean. Le llamaremos triángulo sumatorio. Y, como tiene 4 triángulos en cada lado, diremos que es de orden 4. Construye:</w:t>
      </w:r>
    </w:p>
    <w:p w14:paraId="75918F92" w14:textId="77777777" w:rsidR="005C6B1B" w:rsidRPr="004A012C" w:rsidRDefault="005C6B1B" w:rsidP="005C6B1B">
      <w:pPr>
        <w:rPr>
          <w:rFonts w:ascii="Cambria Math" w:hAnsi="Cambria Math" w:cs="Gisha"/>
          <w:color w:val="000000"/>
          <w:lang w:val="es-ES_tradnl"/>
        </w:rPr>
      </w:pPr>
      <w:r w:rsidRPr="004A012C">
        <w:rPr>
          <w:rFonts w:ascii="Cambria Math" w:hAnsi="Cambria Math" w:cs="Gisha"/>
          <w:color w:val="000000"/>
          <w:lang w:val="es-ES_tradnl"/>
        </w:rPr>
        <w:t>Otro triángulo sumatorio de orden 3</w:t>
      </w:r>
    </w:p>
    <w:p w14:paraId="6C3DD417" w14:textId="77777777" w:rsidR="005C6B1B" w:rsidRPr="004A012C" w:rsidRDefault="005C6B1B" w:rsidP="005C6B1B">
      <w:pPr>
        <w:rPr>
          <w:rFonts w:ascii="Cambria Math" w:hAnsi="Cambria Math" w:cs="Gisha"/>
          <w:color w:val="000000"/>
          <w:lang w:val="es-ES_tradnl"/>
        </w:rPr>
      </w:pPr>
      <w:r w:rsidRPr="004A012C">
        <w:rPr>
          <w:rFonts w:ascii="Cambria Math" w:hAnsi="Cambria Math" w:cs="Gisha"/>
          <w:color w:val="000000"/>
          <w:lang w:val="es-ES_tradnl"/>
        </w:rPr>
        <w:t>Otro triángulo sumatorio de orden 4 de manera que la suma de todos sus números sea igual a 14</w:t>
      </w:r>
    </w:p>
    <w:p w14:paraId="1AFE6088" w14:textId="77777777" w:rsidR="005C6B1B" w:rsidRPr="004A012C" w:rsidRDefault="005C6B1B" w:rsidP="005C6B1B">
      <w:pPr>
        <w:rPr>
          <w:rFonts w:ascii="Cambria Math" w:hAnsi="Cambria Math" w:cs="Gisha"/>
          <w:color w:val="000000"/>
          <w:lang w:val="es-ES_tradnl"/>
        </w:rPr>
      </w:pPr>
      <w:r w:rsidRPr="004A012C">
        <w:rPr>
          <w:rFonts w:ascii="Cambria Math" w:hAnsi="Cambria Math" w:cs="Gisha"/>
          <w:color w:val="000000"/>
          <w:lang w:val="es-ES_tradnl"/>
        </w:rPr>
        <w:t>Un triángulo sumatorio de orden 5 cuya suma total sea 40.</w:t>
      </w:r>
    </w:p>
    <w:p w14:paraId="2BCA03B8" w14:textId="77777777" w:rsidR="005C6B1B" w:rsidRPr="004A012C" w:rsidRDefault="005C6B1B" w:rsidP="005C6B1B">
      <w:pPr>
        <w:jc w:val="center"/>
        <w:rPr>
          <w:rFonts w:ascii="Cambria Math" w:hAnsi="Cambria Math" w:cs="Gisha"/>
          <w:color w:val="000000"/>
          <w:lang w:val="es-ES_tradnl"/>
        </w:rPr>
      </w:pPr>
      <w:r w:rsidRPr="004A012C">
        <w:rPr>
          <w:rFonts w:ascii="Cambria Math" w:hAnsi="Cambria Math" w:cs="Gisha"/>
          <w:noProof/>
        </w:rPr>
        <w:drawing>
          <wp:inline distT="0" distB="0" distL="0" distR="0" wp14:anchorId="17186F1B" wp14:editId="46B745DD">
            <wp:extent cx="3454300" cy="2851905"/>
            <wp:effectExtent l="0" t="0" r="0" b="5715"/>
            <wp:docPr id="1189" name="Imagen 1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484850" cy="2877127"/>
                    </a:xfrm>
                    <a:prstGeom prst="rect">
                      <a:avLst/>
                    </a:prstGeom>
                    <a:noFill/>
                    <a:ln>
                      <a:noFill/>
                    </a:ln>
                  </pic:spPr>
                </pic:pic>
              </a:graphicData>
            </a:graphic>
          </wp:inline>
        </w:drawing>
      </w:r>
    </w:p>
    <w:p w14:paraId="7FFD7A2A" w14:textId="77777777" w:rsidR="005C6B1B" w:rsidRPr="004A012C" w:rsidRDefault="005C6B1B" w:rsidP="005C6B1B">
      <w:pPr>
        <w:rPr>
          <w:rFonts w:ascii="Cambria Math" w:hAnsi="Cambria Math" w:cs="Gisha"/>
          <w:color w:val="000000"/>
          <w:lang w:val="es-ES_tradnl"/>
        </w:rPr>
      </w:pPr>
    </w:p>
    <w:p w14:paraId="3A4492AC" w14:textId="77777777" w:rsidR="005C6B1B" w:rsidRPr="004A012C" w:rsidRDefault="005C6B1B" w:rsidP="005C6B1B">
      <w:pPr>
        <w:rPr>
          <w:rFonts w:ascii="Cambria Math" w:hAnsi="Cambria Math" w:cs="Gisha"/>
          <w:color w:val="000000"/>
          <w:lang w:val="es-ES_tradnl"/>
        </w:rPr>
      </w:pPr>
    </w:p>
    <w:p w14:paraId="7F659C22" w14:textId="00001C9C" w:rsidR="005C6B1B" w:rsidRPr="004A012C" w:rsidRDefault="005C6B1B" w:rsidP="005C6B1B">
      <w:pPr>
        <w:rPr>
          <w:rFonts w:ascii="Cambria Math" w:hAnsi="Cambria Math" w:cs="Gisha"/>
          <w:color w:val="000000"/>
          <w:lang w:val="es-ES_tradnl"/>
        </w:rPr>
      </w:pPr>
      <w:r w:rsidRPr="004A012C">
        <w:rPr>
          <w:rFonts w:ascii="Cambria Math" w:hAnsi="Cambria Math" w:cs="Gisha"/>
          <w:color w:val="000000"/>
          <w:lang w:val="es-ES_tradnl"/>
        </w:rPr>
        <w:lastRenderedPageBreak/>
        <w:t>Casi todo está en los libros. De un librito que encontré en una librería de viejo procede este problemilla, que dice así: Aquí tienes diez números de una cifra, tantos como círculos hay en el dibujo. Trata de colocar cada número en un círculo, de modo que el producto de los tres números que aparecen en los círculos de los vértices de cada triángulo sea igual al número que está dentro. ¿Dónde va cada número?</w:t>
      </w:r>
    </w:p>
    <w:p w14:paraId="7823CBBE" w14:textId="77777777" w:rsidR="005C6B1B" w:rsidRPr="004A012C" w:rsidRDefault="005C6B1B" w:rsidP="005C6B1B">
      <w:pPr>
        <w:jc w:val="center"/>
        <w:rPr>
          <w:rFonts w:ascii="Cambria Math" w:hAnsi="Cambria Math" w:cs="Gisha"/>
          <w:color w:val="000000"/>
          <w:lang w:val="es-ES_tradnl"/>
        </w:rPr>
      </w:pPr>
      <w:proofErr w:type="gramStart"/>
      <w:r w:rsidRPr="004A012C">
        <w:rPr>
          <w:rFonts w:ascii="Cambria Math" w:hAnsi="Cambria Math" w:cs="Gisha"/>
          <w:color w:val="000000"/>
          <w:lang w:val="es-ES_tradnl"/>
        </w:rPr>
        <w:t>1  -</w:t>
      </w:r>
      <w:proofErr w:type="gramEnd"/>
      <w:r w:rsidRPr="004A012C">
        <w:rPr>
          <w:rFonts w:ascii="Cambria Math" w:hAnsi="Cambria Math" w:cs="Gisha"/>
          <w:color w:val="000000"/>
          <w:lang w:val="es-ES_tradnl"/>
        </w:rPr>
        <w:t xml:space="preserve">  1  -   3  -   4  -   4  -   4  -   5  -   5  -   5  -   6</w:t>
      </w:r>
    </w:p>
    <w:p w14:paraId="104C40EC" w14:textId="77777777" w:rsidR="005C6B1B" w:rsidRPr="004A012C" w:rsidRDefault="005C6B1B" w:rsidP="005C6B1B">
      <w:pPr>
        <w:jc w:val="center"/>
        <w:rPr>
          <w:rFonts w:ascii="Cambria Math" w:hAnsi="Cambria Math" w:cs="Gisha"/>
          <w:noProof/>
        </w:rPr>
      </w:pPr>
      <w:r w:rsidRPr="004A012C">
        <w:rPr>
          <w:rFonts w:ascii="Cambria Math" w:hAnsi="Cambria Math" w:cs="Gisha"/>
          <w:noProof/>
        </w:rPr>
        <w:drawing>
          <wp:inline distT="0" distB="0" distL="0" distR="0" wp14:anchorId="6AF99D0F" wp14:editId="5302832A">
            <wp:extent cx="1534658" cy="1427634"/>
            <wp:effectExtent l="0" t="0" r="8890" b="1270"/>
            <wp:docPr id="1190" name="Imagen 1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0">
                      <a:grayscl/>
                      <a:extLst>
                        <a:ext uri="{28A0092B-C50C-407E-A947-70E740481C1C}">
                          <a14:useLocalDpi xmlns:a14="http://schemas.microsoft.com/office/drawing/2010/main" val="0"/>
                        </a:ext>
                      </a:extLst>
                    </a:blip>
                    <a:srcRect/>
                    <a:stretch>
                      <a:fillRect/>
                    </a:stretch>
                  </pic:blipFill>
                  <pic:spPr bwMode="auto">
                    <a:xfrm>
                      <a:off x="0" y="0"/>
                      <a:ext cx="1548107" cy="1440145"/>
                    </a:xfrm>
                    <a:prstGeom prst="rect">
                      <a:avLst/>
                    </a:prstGeom>
                    <a:noFill/>
                    <a:ln>
                      <a:noFill/>
                    </a:ln>
                  </pic:spPr>
                </pic:pic>
              </a:graphicData>
            </a:graphic>
          </wp:inline>
        </w:drawing>
      </w:r>
    </w:p>
    <w:p w14:paraId="74605F99" w14:textId="77777777" w:rsidR="005C6B1B" w:rsidRPr="004A012C" w:rsidRDefault="005C6B1B" w:rsidP="005C6B1B">
      <w:pPr>
        <w:rPr>
          <w:rFonts w:ascii="Cambria Math" w:hAnsi="Cambria Math" w:cs="Gisha"/>
          <w:noProof/>
        </w:rPr>
      </w:pPr>
    </w:p>
    <w:p w14:paraId="3C2FEBBB" w14:textId="77777777" w:rsidR="003D2C75" w:rsidRDefault="003D2C75" w:rsidP="003D2C75">
      <w:pPr>
        <w:pStyle w:val="NormalWeb"/>
        <w:spacing w:before="0" w:beforeAutospacing="0" w:after="0" w:afterAutospacing="0"/>
        <w:jc w:val="center"/>
        <w:rPr>
          <w:rFonts w:ascii="Cambria Math" w:hAnsi="Cambria Math" w:cs="Gisha"/>
          <w:b/>
          <w:bCs/>
        </w:rPr>
      </w:pPr>
      <w:r w:rsidRPr="007872C5">
        <w:rPr>
          <w:rFonts w:ascii="Cambria Math" w:hAnsi="Cambria Math" w:cs="Gisha"/>
          <w:b/>
          <w:bCs/>
        </w:rPr>
        <w:t>****************************************</w:t>
      </w:r>
    </w:p>
    <w:p w14:paraId="1B2964A0" w14:textId="77777777" w:rsidR="005C6B1B" w:rsidRPr="004A012C" w:rsidRDefault="005C6B1B" w:rsidP="005C6B1B">
      <w:pPr>
        <w:rPr>
          <w:rFonts w:ascii="Cambria Math" w:hAnsi="Cambria Math" w:cs="Gisha"/>
          <w:noProof/>
        </w:rPr>
      </w:pPr>
    </w:p>
    <w:p w14:paraId="1E061B9A" w14:textId="77777777" w:rsidR="005C6B1B" w:rsidRPr="004A012C" w:rsidRDefault="005C6B1B" w:rsidP="005C6B1B">
      <w:pPr>
        <w:rPr>
          <w:rFonts w:ascii="Cambria Math" w:hAnsi="Cambria Math" w:cs="Gisha"/>
          <w:lang w:val="es-ES_tradnl"/>
        </w:rPr>
      </w:pPr>
      <w:r w:rsidRPr="004A012C">
        <w:rPr>
          <w:rFonts w:ascii="Cambria Math" w:hAnsi="Cambria Math" w:cs="Gisha"/>
          <w:lang w:val="es-ES_tradnl"/>
        </w:rPr>
        <w:t>Como puedes ver, en estas tablas hemos colocado en la primera fila y por orden, los números del 1 al 13.</w:t>
      </w:r>
    </w:p>
    <w:p w14:paraId="6B5DB5BD" w14:textId="77777777" w:rsidR="005C6B1B" w:rsidRPr="004A012C" w:rsidRDefault="005C6B1B" w:rsidP="005C6B1B">
      <w:pPr>
        <w:jc w:val="center"/>
        <w:rPr>
          <w:rFonts w:ascii="Cambria Math" w:hAnsi="Cambria Math" w:cs="Gisha"/>
          <w:lang w:val="es-ES_tradnl"/>
        </w:rPr>
      </w:pPr>
      <w:r w:rsidRPr="004A012C">
        <w:rPr>
          <w:rFonts w:ascii="Cambria Math" w:hAnsi="Cambria Math" w:cs="Gisha"/>
          <w:noProof/>
        </w:rPr>
        <w:drawing>
          <wp:inline distT="0" distB="0" distL="0" distR="0" wp14:anchorId="199946E7" wp14:editId="2841C936">
            <wp:extent cx="5241992" cy="559341"/>
            <wp:effectExtent l="0" t="0" r="0" b="0"/>
            <wp:docPr id="1191" name="Imagen 1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281373" cy="563543"/>
                    </a:xfrm>
                    <a:prstGeom prst="rect">
                      <a:avLst/>
                    </a:prstGeom>
                    <a:noFill/>
                    <a:ln>
                      <a:noFill/>
                    </a:ln>
                  </pic:spPr>
                </pic:pic>
              </a:graphicData>
            </a:graphic>
          </wp:inline>
        </w:drawing>
      </w:r>
    </w:p>
    <w:p w14:paraId="051208DA" w14:textId="77777777" w:rsidR="005C6B1B" w:rsidRPr="004A012C" w:rsidRDefault="005C6B1B" w:rsidP="005C6B1B">
      <w:pPr>
        <w:rPr>
          <w:rFonts w:ascii="Cambria Math" w:hAnsi="Cambria Math" w:cs="Gisha"/>
          <w:lang w:val="es-ES_tradnl"/>
        </w:rPr>
      </w:pPr>
      <w:r w:rsidRPr="004A012C">
        <w:rPr>
          <w:rFonts w:ascii="Cambria Math" w:hAnsi="Cambria Math" w:cs="Gisha"/>
          <w:lang w:val="es-ES_tradnl"/>
        </w:rPr>
        <w:t>En la segunda fila has de poner también esos mismos números, en cierto orden y sin repetir ninguno, y en la tercera fila, en cada casilla, la suma de los números correspondientes a la primera y a la segunda fila.</w:t>
      </w:r>
    </w:p>
    <w:p w14:paraId="1FEA49F8" w14:textId="77777777" w:rsidR="005C6B1B" w:rsidRPr="004A012C" w:rsidRDefault="005C6B1B" w:rsidP="005C6B1B">
      <w:pPr>
        <w:rPr>
          <w:rFonts w:ascii="Cambria Math" w:hAnsi="Cambria Math" w:cs="Gisha"/>
          <w:lang w:val="es-ES_tradnl"/>
        </w:rPr>
      </w:pPr>
    </w:p>
    <w:p w14:paraId="157345F8" w14:textId="77777777" w:rsidR="003D2C75" w:rsidRDefault="003D2C75" w:rsidP="003D2C75">
      <w:pPr>
        <w:pStyle w:val="NormalWeb"/>
        <w:spacing w:before="0" w:beforeAutospacing="0" w:after="0" w:afterAutospacing="0"/>
        <w:jc w:val="center"/>
        <w:rPr>
          <w:rFonts w:ascii="Cambria Math" w:hAnsi="Cambria Math" w:cs="Gisha"/>
          <w:b/>
          <w:bCs/>
        </w:rPr>
      </w:pPr>
      <w:r w:rsidRPr="007872C5">
        <w:rPr>
          <w:rFonts w:ascii="Cambria Math" w:hAnsi="Cambria Math" w:cs="Gisha"/>
          <w:b/>
          <w:bCs/>
        </w:rPr>
        <w:t>****************************************</w:t>
      </w:r>
    </w:p>
    <w:p w14:paraId="5DD8C5F4" w14:textId="77777777" w:rsidR="005C6B1B" w:rsidRPr="004A012C" w:rsidRDefault="005C6B1B" w:rsidP="005C6B1B">
      <w:pPr>
        <w:rPr>
          <w:rFonts w:ascii="Cambria Math" w:hAnsi="Cambria Math" w:cs="Gisha"/>
          <w:lang w:val="es-ES_tradnl"/>
        </w:rPr>
      </w:pPr>
    </w:p>
    <w:p w14:paraId="602F1939" w14:textId="77777777" w:rsidR="005C6B1B" w:rsidRPr="004A012C" w:rsidRDefault="005C6B1B" w:rsidP="005C6B1B">
      <w:pPr>
        <w:rPr>
          <w:rFonts w:ascii="Cambria Math" w:hAnsi="Cambria Math" w:cs="Gisha"/>
          <w:lang w:val="es-ES_tradnl"/>
        </w:rPr>
      </w:pPr>
      <w:r w:rsidRPr="004A012C">
        <w:rPr>
          <w:rFonts w:ascii="Cambria Math" w:hAnsi="Cambria Math" w:cs="Gisha"/>
          <w:lang w:val="es-ES_tradnl"/>
        </w:rPr>
        <w:t>Queremos que, en cada uno de los tres casos que te proponemos, trates de ver si es posible, o no es posible, colocarlos de forma que se cumpla la condición que te indicamos cuando se suman la 1ª y 2ª fila.</w:t>
      </w:r>
    </w:p>
    <w:p w14:paraId="09E79C04" w14:textId="77777777" w:rsidR="005C6B1B" w:rsidRPr="004A012C" w:rsidRDefault="005C6B1B" w:rsidP="005C6B1B">
      <w:pPr>
        <w:rPr>
          <w:rFonts w:ascii="Cambria Math" w:hAnsi="Cambria Math" w:cs="Gisha"/>
          <w:lang w:val="es-ES_tradnl"/>
        </w:rPr>
      </w:pPr>
      <w:r w:rsidRPr="004A012C">
        <w:rPr>
          <w:rFonts w:ascii="Cambria Math" w:hAnsi="Cambria Math" w:cs="Gisha"/>
          <w:lang w:val="es-ES_tradnl"/>
        </w:rPr>
        <w:t>Si es posible, debes poner un ejemplo y si no es posible, debes explicar por qué.</w:t>
      </w:r>
    </w:p>
    <w:p w14:paraId="1559060B" w14:textId="77777777" w:rsidR="005C6B1B" w:rsidRPr="004A012C" w:rsidRDefault="005C6B1B" w:rsidP="005C6B1B">
      <w:pPr>
        <w:rPr>
          <w:rFonts w:ascii="Cambria Math" w:hAnsi="Cambria Math" w:cs="Gisha"/>
          <w:lang w:val="es-ES_tradnl"/>
        </w:rPr>
      </w:pPr>
      <w:r w:rsidRPr="004A012C">
        <w:rPr>
          <w:rFonts w:ascii="Cambria Math" w:hAnsi="Cambria Math" w:cs="Gisha"/>
          <w:lang w:val="es-ES_tradnl"/>
        </w:rPr>
        <w:t>Caso 1</w:t>
      </w:r>
    </w:p>
    <w:p w14:paraId="13499D81" w14:textId="77777777" w:rsidR="005C6B1B" w:rsidRPr="004A012C" w:rsidRDefault="005C6B1B" w:rsidP="005C6B1B">
      <w:pPr>
        <w:rPr>
          <w:rFonts w:ascii="Cambria Math" w:hAnsi="Cambria Math" w:cs="Gisha"/>
          <w:lang w:val="es-ES_tradnl"/>
        </w:rPr>
      </w:pPr>
      <w:r w:rsidRPr="004A012C">
        <w:rPr>
          <w:rFonts w:ascii="Cambria Math" w:hAnsi="Cambria Math" w:cs="Gisha"/>
          <w:lang w:val="es-ES_tradnl"/>
        </w:rPr>
        <w:t>Situar los números de la segunda fila de forma que todos los resultados que obtengas en la tercera fila sean iguales.</w:t>
      </w:r>
    </w:p>
    <w:p w14:paraId="0A2C189C" w14:textId="77777777" w:rsidR="005C6B1B" w:rsidRPr="004A012C" w:rsidRDefault="005C6B1B" w:rsidP="005C6B1B">
      <w:pPr>
        <w:rPr>
          <w:rFonts w:ascii="Cambria Math" w:hAnsi="Cambria Math" w:cs="Gisha"/>
          <w:lang w:val="es-ES_tradnl"/>
        </w:rPr>
      </w:pPr>
      <w:r w:rsidRPr="004A012C">
        <w:rPr>
          <w:rFonts w:ascii="Cambria Math" w:hAnsi="Cambria Math" w:cs="Gisha"/>
          <w:noProof/>
        </w:rPr>
        <w:drawing>
          <wp:inline distT="0" distB="0" distL="0" distR="0" wp14:anchorId="7ED0E66B" wp14:editId="2F2493DA">
            <wp:extent cx="4546600" cy="485140"/>
            <wp:effectExtent l="0" t="0" r="6350" b="0"/>
            <wp:docPr id="1192" name="Imagen 1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546600" cy="485140"/>
                    </a:xfrm>
                    <a:prstGeom prst="rect">
                      <a:avLst/>
                    </a:prstGeom>
                    <a:noFill/>
                    <a:ln>
                      <a:noFill/>
                    </a:ln>
                  </pic:spPr>
                </pic:pic>
              </a:graphicData>
            </a:graphic>
          </wp:inline>
        </w:drawing>
      </w:r>
    </w:p>
    <w:p w14:paraId="58B8DBBB" w14:textId="77777777" w:rsidR="005C6B1B" w:rsidRPr="004A012C" w:rsidRDefault="005C6B1B" w:rsidP="005C6B1B">
      <w:pPr>
        <w:rPr>
          <w:rFonts w:ascii="Cambria Math" w:hAnsi="Cambria Math" w:cs="Gisha"/>
          <w:lang w:val="es-ES_tradnl"/>
        </w:rPr>
      </w:pPr>
      <w:r w:rsidRPr="004A012C">
        <w:rPr>
          <w:rFonts w:ascii="Cambria Math" w:hAnsi="Cambria Math" w:cs="Gisha"/>
          <w:lang w:val="es-ES_tradnl"/>
        </w:rPr>
        <w:t>Caso 2</w:t>
      </w:r>
    </w:p>
    <w:p w14:paraId="46D28494" w14:textId="77777777" w:rsidR="005C6B1B" w:rsidRPr="004A012C" w:rsidRDefault="005C6B1B" w:rsidP="005C6B1B">
      <w:pPr>
        <w:rPr>
          <w:rFonts w:ascii="Cambria Math" w:hAnsi="Cambria Math" w:cs="Gisha"/>
          <w:lang w:val="es-ES_tradnl"/>
        </w:rPr>
      </w:pPr>
      <w:r w:rsidRPr="004A012C">
        <w:rPr>
          <w:rFonts w:ascii="Cambria Math" w:hAnsi="Cambria Math" w:cs="Gisha"/>
          <w:lang w:val="es-ES_tradnl"/>
        </w:rPr>
        <w:t>Situar los números de la segunda fila de forma que todos los resultados que obtengas en la tercera fila sean números impares.</w:t>
      </w:r>
    </w:p>
    <w:p w14:paraId="1534EDF8" w14:textId="77777777" w:rsidR="005C6B1B" w:rsidRPr="004A012C" w:rsidRDefault="005C6B1B" w:rsidP="005C6B1B">
      <w:pPr>
        <w:rPr>
          <w:rFonts w:ascii="Cambria Math" w:hAnsi="Cambria Math" w:cs="Gisha"/>
          <w:lang w:val="es-ES_tradnl"/>
        </w:rPr>
      </w:pPr>
      <w:r w:rsidRPr="004A012C">
        <w:rPr>
          <w:rFonts w:ascii="Cambria Math" w:hAnsi="Cambria Math" w:cs="Gisha"/>
          <w:noProof/>
        </w:rPr>
        <w:drawing>
          <wp:inline distT="0" distB="0" distL="0" distR="0" wp14:anchorId="2948EB23" wp14:editId="6D71687E">
            <wp:extent cx="4546600" cy="485140"/>
            <wp:effectExtent l="0" t="0" r="6350" b="0"/>
            <wp:docPr id="1193" name="Imagen 1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546600" cy="485140"/>
                    </a:xfrm>
                    <a:prstGeom prst="rect">
                      <a:avLst/>
                    </a:prstGeom>
                    <a:noFill/>
                    <a:ln>
                      <a:noFill/>
                    </a:ln>
                  </pic:spPr>
                </pic:pic>
              </a:graphicData>
            </a:graphic>
          </wp:inline>
        </w:drawing>
      </w:r>
    </w:p>
    <w:p w14:paraId="2A9A1285" w14:textId="77777777" w:rsidR="005C6B1B" w:rsidRPr="004A012C" w:rsidRDefault="005C6B1B" w:rsidP="005C6B1B">
      <w:pPr>
        <w:rPr>
          <w:rFonts w:ascii="Cambria Math" w:hAnsi="Cambria Math" w:cs="Gisha"/>
          <w:lang w:val="es-ES_tradnl"/>
        </w:rPr>
      </w:pPr>
      <w:r w:rsidRPr="004A012C">
        <w:rPr>
          <w:rFonts w:ascii="Cambria Math" w:hAnsi="Cambria Math" w:cs="Gisha"/>
          <w:lang w:val="es-ES_tradnl"/>
        </w:rPr>
        <w:t>Caso 3</w:t>
      </w:r>
    </w:p>
    <w:p w14:paraId="73C54078" w14:textId="77777777" w:rsidR="005C6B1B" w:rsidRPr="004A012C" w:rsidRDefault="005C6B1B" w:rsidP="005C6B1B">
      <w:pPr>
        <w:rPr>
          <w:rFonts w:ascii="Cambria Math" w:hAnsi="Cambria Math" w:cs="Gisha"/>
          <w:lang w:val="es-ES_tradnl"/>
        </w:rPr>
      </w:pPr>
      <w:r w:rsidRPr="004A012C">
        <w:rPr>
          <w:rFonts w:ascii="Cambria Math" w:hAnsi="Cambria Math" w:cs="Gisha"/>
          <w:lang w:val="es-ES_tradnl"/>
        </w:rPr>
        <w:t>De nuevo, situar los números de la segunda fila de forma que todos los resultados que obtengas en la tercera fila sean números múltiplos de tres.</w:t>
      </w:r>
    </w:p>
    <w:p w14:paraId="714738B9" w14:textId="77777777" w:rsidR="005C6B1B" w:rsidRPr="004A012C" w:rsidRDefault="005C6B1B" w:rsidP="005C6B1B">
      <w:pPr>
        <w:rPr>
          <w:rFonts w:ascii="Cambria Math" w:hAnsi="Cambria Math" w:cs="Gisha"/>
          <w:lang w:val="es-ES_tradnl"/>
        </w:rPr>
      </w:pPr>
      <w:r w:rsidRPr="004A012C">
        <w:rPr>
          <w:rFonts w:ascii="Cambria Math" w:hAnsi="Cambria Math" w:cs="Gisha"/>
          <w:noProof/>
        </w:rPr>
        <w:drawing>
          <wp:inline distT="0" distB="0" distL="0" distR="0" wp14:anchorId="32C28E41" wp14:editId="6CD81D6A">
            <wp:extent cx="4546600" cy="485140"/>
            <wp:effectExtent l="0" t="0" r="6350" b="0"/>
            <wp:docPr id="1194" name="Imagen 1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546600" cy="485140"/>
                    </a:xfrm>
                    <a:prstGeom prst="rect">
                      <a:avLst/>
                    </a:prstGeom>
                    <a:noFill/>
                    <a:ln>
                      <a:noFill/>
                    </a:ln>
                  </pic:spPr>
                </pic:pic>
              </a:graphicData>
            </a:graphic>
          </wp:inline>
        </w:drawing>
      </w:r>
    </w:p>
    <w:p w14:paraId="5457F83C" w14:textId="77777777" w:rsidR="005C6B1B" w:rsidRPr="004A012C" w:rsidRDefault="005C6B1B" w:rsidP="005C6B1B">
      <w:pPr>
        <w:rPr>
          <w:rFonts w:ascii="Cambria Math" w:hAnsi="Cambria Math" w:cs="Gisha"/>
          <w:lang w:val="es-ES_tradnl"/>
        </w:rPr>
      </w:pPr>
      <w:r w:rsidRPr="004A012C">
        <w:rPr>
          <w:rFonts w:ascii="Cambria Math" w:hAnsi="Cambria Math" w:cs="Gisha"/>
          <w:lang w:val="es-ES_tradnl"/>
        </w:rPr>
        <w:t>Caso 4</w:t>
      </w:r>
    </w:p>
    <w:p w14:paraId="4DDAE658" w14:textId="77777777" w:rsidR="005C6B1B" w:rsidRPr="004A012C" w:rsidRDefault="005C6B1B" w:rsidP="005C6B1B">
      <w:pPr>
        <w:rPr>
          <w:rFonts w:ascii="Cambria Math" w:hAnsi="Cambria Math" w:cs="Gisha"/>
          <w:lang w:val="es-ES_tradnl"/>
        </w:rPr>
      </w:pPr>
      <w:r w:rsidRPr="004A012C">
        <w:rPr>
          <w:rFonts w:ascii="Cambria Math" w:hAnsi="Cambria Math" w:cs="Gisha"/>
          <w:lang w:val="es-ES_tradnl"/>
        </w:rPr>
        <w:t>Análogamente, situar los números de la segunda fila de forma que todos los resultados que obtengas sean números cuadrados perfectos.</w:t>
      </w:r>
    </w:p>
    <w:p w14:paraId="61C3A1EC" w14:textId="77777777" w:rsidR="005C6B1B" w:rsidRPr="004A012C" w:rsidRDefault="005C6B1B" w:rsidP="005C6B1B">
      <w:pPr>
        <w:rPr>
          <w:rFonts w:ascii="Cambria Math" w:hAnsi="Cambria Math" w:cs="Gisha"/>
          <w:lang w:val="es-ES_tradnl"/>
        </w:rPr>
      </w:pPr>
      <w:r w:rsidRPr="004A012C">
        <w:rPr>
          <w:rFonts w:ascii="Cambria Math" w:hAnsi="Cambria Math" w:cs="Gisha"/>
          <w:lang w:val="es-ES_tradnl"/>
        </w:rPr>
        <w:t xml:space="preserve">(Recuerda que son cuadrados perfectos los números que se obtienen multiplicando un número por </w:t>
      </w:r>
      <w:proofErr w:type="spellStart"/>
      <w:r w:rsidRPr="004A012C">
        <w:rPr>
          <w:rFonts w:ascii="Cambria Math" w:hAnsi="Cambria Math" w:cs="Gisha"/>
          <w:lang w:val="es-ES_tradnl"/>
        </w:rPr>
        <w:t>si</w:t>
      </w:r>
      <w:proofErr w:type="spellEnd"/>
      <w:r w:rsidRPr="004A012C">
        <w:rPr>
          <w:rFonts w:ascii="Cambria Math" w:hAnsi="Cambria Math" w:cs="Gisha"/>
          <w:lang w:val="es-ES_tradnl"/>
        </w:rPr>
        <w:t xml:space="preserve"> mismo: por ejemplo 9 que es 3x3 </w:t>
      </w:r>
      <w:proofErr w:type="spellStart"/>
      <w:r w:rsidRPr="004A012C">
        <w:rPr>
          <w:rFonts w:ascii="Cambria Math" w:hAnsi="Cambria Math" w:cs="Gisha"/>
          <w:lang w:val="es-ES_tradnl"/>
        </w:rPr>
        <w:t>ó</w:t>
      </w:r>
      <w:proofErr w:type="spellEnd"/>
      <w:r w:rsidRPr="004A012C">
        <w:rPr>
          <w:rFonts w:ascii="Cambria Math" w:hAnsi="Cambria Math" w:cs="Gisha"/>
          <w:lang w:val="es-ES_tradnl"/>
        </w:rPr>
        <w:t xml:space="preserve"> 16 que es 4x4).</w:t>
      </w:r>
    </w:p>
    <w:p w14:paraId="2927C06A" w14:textId="77777777" w:rsidR="005C6B1B" w:rsidRPr="004A012C" w:rsidRDefault="005C6B1B" w:rsidP="005C6B1B">
      <w:pPr>
        <w:rPr>
          <w:rFonts w:ascii="Cambria Math" w:hAnsi="Cambria Math" w:cs="Gisha"/>
          <w:lang w:val="es-ES_tradnl"/>
        </w:rPr>
      </w:pPr>
      <w:r w:rsidRPr="004A012C">
        <w:rPr>
          <w:rFonts w:ascii="Cambria Math" w:hAnsi="Cambria Math" w:cs="Gisha"/>
          <w:noProof/>
        </w:rPr>
        <w:drawing>
          <wp:inline distT="0" distB="0" distL="0" distR="0" wp14:anchorId="39ED687D" wp14:editId="63CE5C59">
            <wp:extent cx="4546600" cy="485140"/>
            <wp:effectExtent l="0" t="0" r="6350" b="0"/>
            <wp:docPr id="1195" name="Imagen 1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546600" cy="485140"/>
                    </a:xfrm>
                    <a:prstGeom prst="rect">
                      <a:avLst/>
                    </a:prstGeom>
                    <a:noFill/>
                    <a:ln>
                      <a:noFill/>
                    </a:ln>
                  </pic:spPr>
                </pic:pic>
              </a:graphicData>
            </a:graphic>
          </wp:inline>
        </w:drawing>
      </w:r>
    </w:p>
    <w:p w14:paraId="6E8DABE1" w14:textId="77777777" w:rsidR="005C6B1B" w:rsidRPr="004A012C" w:rsidRDefault="005C6B1B" w:rsidP="005C6B1B">
      <w:pPr>
        <w:rPr>
          <w:rFonts w:ascii="Cambria Math" w:hAnsi="Cambria Math" w:cs="Gisha"/>
          <w:color w:val="000000"/>
        </w:rPr>
      </w:pPr>
      <w:r w:rsidRPr="004A012C">
        <w:rPr>
          <w:rFonts w:ascii="Cambria Math" w:hAnsi="Cambria Math" w:cs="Gisha"/>
          <w:color w:val="000000"/>
        </w:rPr>
        <w:lastRenderedPageBreak/>
        <w:t xml:space="preserve">Dentro del cuadrado de la figura se escriben los números enteros del 1 al 9 (sin repetir). </w:t>
      </w:r>
    </w:p>
    <w:p w14:paraId="4C07CA5A" w14:textId="77777777" w:rsidR="005C6B1B" w:rsidRPr="004A012C" w:rsidRDefault="005C6B1B" w:rsidP="005C6B1B">
      <w:pPr>
        <w:rPr>
          <w:rFonts w:ascii="Cambria Math" w:hAnsi="Cambria Math" w:cs="Gisha"/>
          <w:color w:val="000000"/>
        </w:rPr>
      </w:pPr>
      <w:r w:rsidRPr="004A012C">
        <w:rPr>
          <w:rFonts w:ascii="Cambria Math" w:hAnsi="Cambria Math" w:cs="Gisha"/>
          <w:color w:val="000000"/>
        </w:rPr>
        <w:t xml:space="preserve">La suma de los 4 números alrededor de cada uno de los vértices marcados con flechas tiene que ser 20. Los números 3 y 5 ya han sido escritos. ¿Qué número debe ir en la casilla sombreada? </w:t>
      </w:r>
    </w:p>
    <w:p w14:paraId="61EAC306" w14:textId="77777777" w:rsidR="005C6B1B" w:rsidRPr="004A012C" w:rsidRDefault="005C6B1B" w:rsidP="005C6B1B">
      <w:pPr>
        <w:jc w:val="center"/>
        <w:rPr>
          <w:rFonts w:ascii="Cambria Math" w:hAnsi="Cambria Math" w:cs="Gisha"/>
          <w:color w:val="000000"/>
        </w:rPr>
      </w:pPr>
      <w:r w:rsidRPr="004A012C">
        <w:rPr>
          <w:rFonts w:ascii="Cambria Math" w:hAnsi="Cambria Math" w:cs="Gisha"/>
          <w:noProof/>
          <w:color w:val="000000"/>
        </w:rPr>
        <w:drawing>
          <wp:inline distT="0" distB="0" distL="0" distR="0" wp14:anchorId="7EB9B378" wp14:editId="35270D70">
            <wp:extent cx="1067435" cy="1067435"/>
            <wp:effectExtent l="0" t="0" r="0" b="0"/>
            <wp:docPr id="1196" name="Imagen 1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067435" cy="1067435"/>
                    </a:xfrm>
                    <a:prstGeom prst="rect">
                      <a:avLst/>
                    </a:prstGeom>
                    <a:solidFill>
                      <a:srgbClr val="FFFFFF"/>
                    </a:solidFill>
                    <a:ln>
                      <a:noFill/>
                    </a:ln>
                  </pic:spPr>
                </pic:pic>
              </a:graphicData>
            </a:graphic>
          </wp:inline>
        </w:drawing>
      </w:r>
    </w:p>
    <w:p w14:paraId="06489F57" w14:textId="77777777" w:rsidR="005C6B1B" w:rsidRPr="004A012C" w:rsidRDefault="005C6B1B" w:rsidP="005C6B1B">
      <w:pPr>
        <w:rPr>
          <w:rFonts w:ascii="Cambria Math" w:hAnsi="Cambria Math" w:cs="Gisha"/>
          <w:color w:val="000000"/>
        </w:rPr>
      </w:pPr>
    </w:p>
    <w:p w14:paraId="226ED487" w14:textId="77777777" w:rsidR="003D2C75" w:rsidRDefault="003D2C75" w:rsidP="003D2C75">
      <w:pPr>
        <w:pStyle w:val="NormalWeb"/>
        <w:spacing w:before="0" w:beforeAutospacing="0" w:after="0" w:afterAutospacing="0"/>
        <w:jc w:val="center"/>
        <w:rPr>
          <w:rFonts w:ascii="Cambria Math" w:hAnsi="Cambria Math" w:cs="Gisha"/>
          <w:b/>
          <w:bCs/>
        </w:rPr>
      </w:pPr>
      <w:r w:rsidRPr="007872C5">
        <w:rPr>
          <w:rFonts w:ascii="Cambria Math" w:hAnsi="Cambria Math" w:cs="Gisha"/>
          <w:b/>
          <w:bCs/>
        </w:rPr>
        <w:t>****************************************</w:t>
      </w:r>
    </w:p>
    <w:p w14:paraId="7294BAA9" w14:textId="77777777" w:rsidR="005C6B1B" w:rsidRPr="004A012C" w:rsidRDefault="005C6B1B" w:rsidP="005C6B1B">
      <w:pPr>
        <w:rPr>
          <w:rFonts w:ascii="Cambria Math" w:hAnsi="Cambria Math" w:cs="Gisha"/>
          <w:color w:val="000000"/>
        </w:rPr>
      </w:pPr>
    </w:p>
    <w:p w14:paraId="4EC9DD34" w14:textId="77777777" w:rsidR="005C6B1B" w:rsidRPr="004A012C" w:rsidRDefault="005C6B1B" w:rsidP="005C6B1B">
      <w:pPr>
        <w:rPr>
          <w:rFonts w:ascii="Cambria Math" w:hAnsi="Cambria Math" w:cs="Gisha"/>
        </w:rPr>
      </w:pPr>
      <w:r w:rsidRPr="004A012C">
        <w:rPr>
          <w:rFonts w:ascii="Cambria Math" w:hAnsi="Cambria Math" w:cs="Gisha"/>
        </w:rPr>
        <w:t>Se pueden colocar los números 1, 2, 3, …9, en los lugares formados por los cinco círculos de la figura inferior, de manera que se obtenga la misma suma dentro de cada círculo. Dos emplazamientos de los números que sean simétricos no son considerados diferentes.</w:t>
      </w:r>
    </w:p>
    <w:p w14:paraId="3137FED1" w14:textId="77777777" w:rsidR="005C6B1B" w:rsidRPr="004A012C" w:rsidRDefault="005C6B1B" w:rsidP="005C6B1B">
      <w:pPr>
        <w:jc w:val="center"/>
        <w:rPr>
          <w:rFonts w:ascii="Cambria Math" w:hAnsi="Cambria Math" w:cs="Gisha"/>
        </w:rPr>
      </w:pPr>
      <w:r w:rsidRPr="004A012C">
        <w:rPr>
          <w:rFonts w:ascii="Cambria Math" w:hAnsi="Cambria Math" w:cs="Gisha"/>
          <w:noProof/>
        </w:rPr>
        <w:drawing>
          <wp:inline distT="0" distB="0" distL="0" distR="0" wp14:anchorId="363B4B7E" wp14:editId="1BCBF765">
            <wp:extent cx="1445895" cy="715010"/>
            <wp:effectExtent l="0" t="0" r="1905" b="8890"/>
            <wp:docPr id="1197" name="Imagen 1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45895" cy="715010"/>
                    </a:xfrm>
                    <a:prstGeom prst="rect">
                      <a:avLst/>
                    </a:prstGeom>
                    <a:solidFill>
                      <a:srgbClr val="FFFFFF"/>
                    </a:solidFill>
                    <a:ln>
                      <a:noFill/>
                    </a:ln>
                  </pic:spPr>
                </pic:pic>
              </a:graphicData>
            </a:graphic>
          </wp:inline>
        </w:drawing>
      </w:r>
    </w:p>
    <w:p w14:paraId="26BB2E23" w14:textId="77777777" w:rsidR="003D2C75" w:rsidRDefault="003D2C75" w:rsidP="003D2C75">
      <w:pPr>
        <w:pStyle w:val="NormalWeb"/>
        <w:spacing w:before="0" w:beforeAutospacing="0" w:after="0" w:afterAutospacing="0"/>
        <w:jc w:val="center"/>
        <w:rPr>
          <w:rFonts w:ascii="Cambria Math" w:hAnsi="Cambria Math" w:cs="Gisha"/>
          <w:b/>
          <w:bCs/>
        </w:rPr>
      </w:pPr>
    </w:p>
    <w:p w14:paraId="06D6CCF3" w14:textId="77777777" w:rsidR="003D2C75" w:rsidRDefault="003D2C75" w:rsidP="003D2C75">
      <w:pPr>
        <w:pStyle w:val="NormalWeb"/>
        <w:spacing w:before="0" w:beforeAutospacing="0" w:after="0" w:afterAutospacing="0"/>
        <w:jc w:val="center"/>
        <w:rPr>
          <w:rFonts w:ascii="Cambria Math" w:hAnsi="Cambria Math" w:cs="Gisha"/>
          <w:b/>
          <w:bCs/>
        </w:rPr>
      </w:pPr>
    </w:p>
    <w:p w14:paraId="7F181D03" w14:textId="75E5AACF" w:rsidR="003D2C75" w:rsidRDefault="003D2C75" w:rsidP="003D2C75">
      <w:pPr>
        <w:pStyle w:val="NormalWeb"/>
        <w:spacing w:before="0" w:beforeAutospacing="0" w:after="0" w:afterAutospacing="0"/>
        <w:jc w:val="center"/>
        <w:rPr>
          <w:rFonts w:ascii="Cambria Math" w:hAnsi="Cambria Math" w:cs="Gisha"/>
          <w:b/>
          <w:bCs/>
        </w:rPr>
      </w:pPr>
      <w:r w:rsidRPr="007872C5">
        <w:rPr>
          <w:rFonts w:ascii="Cambria Math" w:hAnsi="Cambria Math" w:cs="Gisha"/>
          <w:b/>
          <w:bCs/>
        </w:rPr>
        <w:t>****************************************</w:t>
      </w:r>
    </w:p>
    <w:p w14:paraId="017C92C6" w14:textId="77777777" w:rsidR="005C6B1B" w:rsidRPr="004A012C" w:rsidRDefault="005C6B1B" w:rsidP="005C6B1B">
      <w:pPr>
        <w:rPr>
          <w:rFonts w:ascii="Cambria Math" w:hAnsi="Cambria Math" w:cs="Gisha"/>
          <w:color w:val="000000"/>
        </w:rPr>
      </w:pPr>
    </w:p>
    <w:p w14:paraId="2317667C" w14:textId="77777777" w:rsidR="005C6B1B" w:rsidRPr="004A012C" w:rsidRDefault="005C6B1B" w:rsidP="005C6B1B">
      <w:pPr>
        <w:pStyle w:val="Textoindependiente2"/>
        <w:rPr>
          <w:rFonts w:ascii="Cambria Math" w:hAnsi="Cambria Math" w:cs="Gisha"/>
          <w:color w:val="000000"/>
          <w:szCs w:val="24"/>
        </w:rPr>
      </w:pPr>
      <w:r w:rsidRPr="004A012C">
        <w:rPr>
          <w:rFonts w:ascii="Cambria Math" w:hAnsi="Cambria Math" w:cs="Gisha"/>
          <w:szCs w:val="24"/>
        </w:rPr>
        <w:tab/>
      </w:r>
    </w:p>
    <w:p w14:paraId="53C3717F" w14:textId="77777777" w:rsidR="005C6B1B" w:rsidRPr="004A012C" w:rsidRDefault="005C6B1B" w:rsidP="005C6B1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r w:rsidRPr="004A012C">
        <w:rPr>
          <w:rFonts w:ascii="Cambria Math" w:hAnsi="Cambria Math" w:cs="Gisha"/>
        </w:rPr>
        <w:t>Cada uno de los números del 1 al 12 se han colocado en el lugar que le corresponde:</w:t>
      </w:r>
    </w:p>
    <w:tbl>
      <w:tblPr>
        <w:tblW w:w="0" w:type="auto"/>
        <w:jc w:val="center"/>
        <w:tblLayout w:type="fixed"/>
        <w:tblCellMar>
          <w:left w:w="56" w:type="dxa"/>
          <w:right w:w="56" w:type="dxa"/>
        </w:tblCellMar>
        <w:tblLook w:val="0000" w:firstRow="0" w:lastRow="0" w:firstColumn="0" w:lastColumn="0" w:noHBand="0" w:noVBand="0"/>
      </w:tblPr>
      <w:tblGrid>
        <w:gridCol w:w="315"/>
        <w:gridCol w:w="315"/>
        <w:gridCol w:w="315"/>
        <w:gridCol w:w="315"/>
        <w:gridCol w:w="315"/>
        <w:gridCol w:w="315"/>
        <w:gridCol w:w="315"/>
        <w:gridCol w:w="315"/>
        <w:gridCol w:w="315"/>
        <w:gridCol w:w="436"/>
        <w:gridCol w:w="420"/>
        <w:gridCol w:w="403"/>
      </w:tblGrid>
      <w:tr w:rsidR="005C6B1B" w:rsidRPr="004A012C" w14:paraId="24654E65" w14:textId="77777777" w:rsidTr="00BC5405">
        <w:trPr>
          <w:jc w:val="center"/>
        </w:trPr>
        <w:tc>
          <w:tcPr>
            <w:tcW w:w="315" w:type="dxa"/>
            <w:tcBorders>
              <w:top w:val="single" w:sz="6" w:space="0" w:color="auto"/>
              <w:left w:val="single" w:sz="6" w:space="0" w:color="auto"/>
              <w:bottom w:val="nil"/>
              <w:right w:val="nil"/>
            </w:tcBorders>
          </w:tcPr>
          <w:p w14:paraId="0BE6014D"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r w:rsidRPr="004A012C">
              <w:rPr>
                <w:rFonts w:ascii="Cambria Math" w:hAnsi="Cambria Math" w:cs="Gisha"/>
              </w:rPr>
              <w:t>1</w:t>
            </w:r>
          </w:p>
        </w:tc>
        <w:tc>
          <w:tcPr>
            <w:tcW w:w="315" w:type="dxa"/>
            <w:tcBorders>
              <w:top w:val="single" w:sz="6" w:space="0" w:color="auto"/>
              <w:left w:val="single" w:sz="6" w:space="0" w:color="auto"/>
              <w:bottom w:val="nil"/>
              <w:right w:val="nil"/>
            </w:tcBorders>
          </w:tcPr>
          <w:p w14:paraId="11CC8ED6"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r w:rsidRPr="004A012C">
              <w:rPr>
                <w:rFonts w:ascii="Cambria Math" w:hAnsi="Cambria Math" w:cs="Gisha"/>
              </w:rPr>
              <w:t>2</w:t>
            </w:r>
          </w:p>
        </w:tc>
        <w:tc>
          <w:tcPr>
            <w:tcW w:w="315" w:type="dxa"/>
            <w:tcBorders>
              <w:top w:val="single" w:sz="6" w:space="0" w:color="auto"/>
              <w:left w:val="single" w:sz="6" w:space="0" w:color="auto"/>
              <w:bottom w:val="nil"/>
              <w:right w:val="nil"/>
            </w:tcBorders>
          </w:tcPr>
          <w:p w14:paraId="6F90737E"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tc>
        <w:tc>
          <w:tcPr>
            <w:tcW w:w="315" w:type="dxa"/>
            <w:tcBorders>
              <w:top w:val="single" w:sz="6" w:space="0" w:color="auto"/>
              <w:left w:val="single" w:sz="6" w:space="0" w:color="auto"/>
              <w:bottom w:val="nil"/>
              <w:right w:val="nil"/>
            </w:tcBorders>
          </w:tcPr>
          <w:p w14:paraId="13AB9B1E"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tc>
        <w:tc>
          <w:tcPr>
            <w:tcW w:w="315" w:type="dxa"/>
            <w:tcBorders>
              <w:top w:val="single" w:sz="6" w:space="0" w:color="auto"/>
              <w:left w:val="single" w:sz="6" w:space="0" w:color="auto"/>
              <w:bottom w:val="nil"/>
              <w:right w:val="nil"/>
            </w:tcBorders>
          </w:tcPr>
          <w:p w14:paraId="396A8891"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tc>
        <w:tc>
          <w:tcPr>
            <w:tcW w:w="315" w:type="dxa"/>
            <w:tcBorders>
              <w:top w:val="single" w:sz="6" w:space="0" w:color="auto"/>
              <w:left w:val="single" w:sz="6" w:space="0" w:color="auto"/>
              <w:bottom w:val="nil"/>
              <w:right w:val="nil"/>
            </w:tcBorders>
          </w:tcPr>
          <w:p w14:paraId="47060522"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tc>
        <w:tc>
          <w:tcPr>
            <w:tcW w:w="315" w:type="dxa"/>
            <w:tcBorders>
              <w:top w:val="single" w:sz="6" w:space="0" w:color="auto"/>
              <w:left w:val="single" w:sz="6" w:space="0" w:color="auto"/>
              <w:bottom w:val="nil"/>
              <w:right w:val="nil"/>
            </w:tcBorders>
          </w:tcPr>
          <w:p w14:paraId="4CFFB6C1"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tc>
        <w:tc>
          <w:tcPr>
            <w:tcW w:w="315" w:type="dxa"/>
            <w:tcBorders>
              <w:top w:val="single" w:sz="6" w:space="0" w:color="auto"/>
              <w:left w:val="single" w:sz="6" w:space="0" w:color="auto"/>
              <w:bottom w:val="nil"/>
              <w:right w:val="nil"/>
            </w:tcBorders>
          </w:tcPr>
          <w:p w14:paraId="0912D5F2"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tc>
        <w:tc>
          <w:tcPr>
            <w:tcW w:w="315" w:type="dxa"/>
            <w:tcBorders>
              <w:top w:val="single" w:sz="6" w:space="0" w:color="auto"/>
              <w:left w:val="single" w:sz="6" w:space="0" w:color="auto"/>
              <w:bottom w:val="nil"/>
              <w:right w:val="nil"/>
            </w:tcBorders>
          </w:tcPr>
          <w:p w14:paraId="32A6517F"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tc>
        <w:tc>
          <w:tcPr>
            <w:tcW w:w="436" w:type="dxa"/>
            <w:tcBorders>
              <w:top w:val="single" w:sz="6" w:space="0" w:color="auto"/>
              <w:left w:val="single" w:sz="6" w:space="0" w:color="auto"/>
              <w:bottom w:val="nil"/>
              <w:right w:val="nil"/>
            </w:tcBorders>
          </w:tcPr>
          <w:p w14:paraId="319151E6"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tc>
        <w:tc>
          <w:tcPr>
            <w:tcW w:w="420" w:type="dxa"/>
            <w:tcBorders>
              <w:top w:val="single" w:sz="6" w:space="0" w:color="auto"/>
              <w:left w:val="single" w:sz="6" w:space="0" w:color="auto"/>
              <w:bottom w:val="nil"/>
              <w:right w:val="nil"/>
            </w:tcBorders>
          </w:tcPr>
          <w:p w14:paraId="2EFFB973"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tc>
        <w:tc>
          <w:tcPr>
            <w:tcW w:w="403" w:type="dxa"/>
            <w:tcBorders>
              <w:top w:val="single" w:sz="6" w:space="0" w:color="auto"/>
              <w:left w:val="single" w:sz="6" w:space="0" w:color="auto"/>
              <w:bottom w:val="nil"/>
              <w:right w:val="single" w:sz="6" w:space="0" w:color="auto"/>
            </w:tcBorders>
          </w:tcPr>
          <w:p w14:paraId="237A42E7"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tc>
      </w:tr>
      <w:tr w:rsidR="005C6B1B" w:rsidRPr="004A012C" w14:paraId="36E6F3D1" w14:textId="77777777" w:rsidTr="00BC5405">
        <w:trPr>
          <w:jc w:val="center"/>
        </w:trPr>
        <w:tc>
          <w:tcPr>
            <w:tcW w:w="315" w:type="dxa"/>
            <w:tcBorders>
              <w:top w:val="single" w:sz="6" w:space="0" w:color="auto"/>
              <w:left w:val="single" w:sz="6" w:space="0" w:color="auto"/>
              <w:bottom w:val="nil"/>
              <w:right w:val="nil"/>
            </w:tcBorders>
          </w:tcPr>
          <w:p w14:paraId="5D7D2E30"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tc>
        <w:tc>
          <w:tcPr>
            <w:tcW w:w="315" w:type="dxa"/>
            <w:tcBorders>
              <w:top w:val="single" w:sz="6" w:space="0" w:color="auto"/>
              <w:left w:val="single" w:sz="6" w:space="0" w:color="auto"/>
              <w:bottom w:val="nil"/>
              <w:right w:val="nil"/>
            </w:tcBorders>
          </w:tcPr>
          <w:p w14:paraId="2661DBCE"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tc>
        <w:tc>
          <w:tcPr>
            <w:tcW w:w="315" w:type="dxa"/>
            <w:tcBorders>
              <w:top w:val="single" w:sz="6" w:space="0" w:color="auto"/>
              <w:left w:val="single" w:sz="6" w:space="0" w:color="auto"/>
              <w:bottom w:val="nil"/>
              <w:right w:val="nil"/>
            </w:tcBorders>
          </w:tcPr>
          <w:p w14:paraId="133A24B0"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r w:rsidRPr="004A012C">
              <w:rPr>
                <w:rFonts w:ascii="Cambria Math" w:hAnsi="Cambria Math" w:cs="Gisha"/>
              </w:rPr>
              <w:t>3</w:t>
            </w:r>
          </w:p>
        </w:tc>
        <w:tc>
          <w:tcPr>
            <w:tcW w:w="315" w:type="dxa"/>
            <w:tcBorders>
              <w:top w:val="single" w:sz="6" w:space="0" w:color="auto"/>
              <w:left w:val="single" w:sz="6" w:space="0" w:color="auto"/>
              <w:bottom w:val="nil"/>
              <w:right w:val="nil"/>
            </w:tcBorders>
          </w:tcPr>
          <w:p w14:paraId="389E25EA"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tc>
        <w:tc>
          <w:tcPr>
            <w:tcW w:w="315" w:type="dxa"/>
            <w:tcBorders>
              <w:top w:val="single" w:sz="6" w:space="0" w:color="auto"/>
              <w:left w:val="single" w:sz="6" w:space="0" w:color="auto"/>
              <w:bottom w:val="nil"/>
              <w:right w:val="nil"/>
            </w:tcBorders>
          </w:tcPr>
          <w:p w14:paraId="262161C5"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tc>
        <w:tc>
          <w:tcPr>
            <w:tcW w:w="315" w:type="dxa"/>
            <w:tcBorders>
              <w:top w:val="single" w:sz="6" w:space="0" w:color="auto"/>
              <w:left w:val="single" w:sz="6" w:space="0" w:color="auto"/>
              <w:bottom w:val="nil"/>
              <w:right w:val="nil"/>
            </w:tcBorders>
          </w:tcPr>
          <w:p w14:paraId="69B07B49"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r w:rsidRPr="004A012C">
              <w:rPr>
                <w:rFonts w:ascii="Cambria Math" w:hAnsi="Cambria Math" w:cs="Gisha"/>
              </w:rPr>
              <w:t>6</w:t>
            </w:r>
          </w:p>
        </w:tc>
        <w:tc>
          <w:tcPr>
            <w:tcW w:w="315" w:type="dxa"/>
            <w:tcBorders>
              <w:top w:val="single" w:sz="6" w:space="0" w:color="auto"/>
              <w:left w:val="single" w:sz="6" w:space="0" w:color="auto"/>
              <w:bottom w:val="nil"/>
              <w:right w:val="nil"/>
            </w:tcBorders>
          </w:tcPr>
          <w:p w14:paraId="32768C9E"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tc>
        <w:tc>
          <w:tcPr>
            <w:tcW w:w="315" w:type="dxa"/>
            <w:tcBorders>
              <w:top w:val="single" w:sz="6" w:space="0" w:color="auto"/>
              <w:left w:val="single" w:sz="6" w:space="0" w:color="auto"/>
              <w:bottom w:val="nil"/>
              <w:right w:val="nil"/>
            </w:tcBorders>
          </w:tcPr>
          <w:p w14:paraId="08FD4EDC"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r w:rsidRPr="004A012C">
              <w:rPr>
                <w:rFonts w:ascii="Cambria Math" w:hAnsi="Cambria Math" w:cs="Gisha"/>
              </w:rPr>
              <w:t>8</w:t>
            </w:r>
          </w:p>
        </w:tc>
        <w:tc>
          <w:tcPr>
            <w:tcW w:w="315" w:type="dxa"/>
            <w:tcBorders>
              <w:top w:val="single" w:sz="6" w:space="0" w:color="auto"/>
              <w:left w:val="single" w:sz="6" w:space="0" w:color="auto"/>
              <w:bottom w:val="nil"/>
              <w:right w:val="nil"/>
            </w:tcBorders>
          </w:tcPr>
          <w:p w14:paraId="78C71001"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tc>
        <w:tc>
          <w:tcPr>
            <w:tcW w:w="436" w:type="dxa"/>
            <w:tcBorders>
              <w:top w:val="single" w:sz="6" w:space="0" w:color="auto"/>
              <w:left w:val="single" w:sz="6" w:space="0" w:color="auto"/>
              <w:bottom w:val="nil"/>
              <w:right w:val="nil"/>
            </w:tcBorders>
          </w:tcPr>
          <w:p w14:paraId="07BDFE83"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r w:rsidRPr="004A012C">
              <w:rPr>
                <w:rFonts w:ascii="Cambria Math" w:hAnsi="Cambria Math" w:cs="Gisha"/>
              </w:rPr>
              <w:t>10</w:t>
            </w:r>
          </w:p>
        </w:tc>
        <w:tc>
          <w:tcPr>
            <w:tcW w:w="420" w:type="dxa"/>
            <w:tcBorders>
              <w:top w:val="single" w:sz="6" w:space="0" w:color="auto"/>
              <w:left w:val="single" w:sz="6" w:space="0" w:color="auto"/>
              <w:bottom w:val="nil"/>
              <w:right w:val="nil"/>
            </w:tcBorders>
          </w:tcPr>
          <w:p w14:paraId="1ED99CB7"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r w:rsidRPr="004A012C">
              <w:rPr>
                <w:rFonts w:ascii="Cambria Math" w:hAnsi="Cambria Math" w:cs="Gisha"/>
              </w:rPr>
              <w:t>11</w:t>
            </w:r>
          </w:p>
        </w:tc>
        <w:tc>
          <w:tcPr>
            <w:tcW w:w="403" w:type="dxa"/>
            <w:tcBorders>
              <w:top w:val="single" w:sz="6" w:space="0" w:color="auto"/>
              <w:left w:val="single" w:sz="6" w:space="0" w:color="auto"/>
              <w:bottom w:val="nil"/>
              <w:right w:val="single" w:sz="6" w:space="0" w:color="auto"/>
            </w:tcBorders>
          </w:tcPr>
          <w:p w14:paraId="1D5DEA01"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r w:rsidRPr="004A012C">
              <w:rPr>
                <w:rFonts w:ascii="Cambria Math" w:hAnsi="Cambria Math" w:cs="Gisha"/>
              </w:rPr>
              <w:t>12</w:t>
            </w:r>
          </w:p>
        </w:tc>
      </w:tr>
      <w:tr w:rsidR="005C6B1B" w:rsidRPr="004A012C" w14:paraId="13008531" w14:textId="77777777" w:rsidTr="00BC5405">
        <w:trPr>
          <w:jc w:val="center"/>
        </w:trPr>
        <w:tc>
          <w:tcPr>
            <w:tcW w:w="315" w:type="dxa"/>
            <w:tcBorders>
              <w:top w:val="single" w:sz="6" w:space="0" w:color="auto"/>
              <w:left w:val="single" w:sz="6" w:space="0" w:color="auto"/>
              <w:bottom w:val="nil"/>
              <w:right w:val="nil"/>
            </w:tcBorders>
          </w:tcPr>
          <w:p w14:paraId="55246F64"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tc>
        <w:tc>
          <w:tcPr>
            <w:tcW w:w="315" w:type="dxa"/>
            <w:tcBorders>
              <w:top w:val="single" w:sz="6" w:space="0" w:color="auto"/>
              <w:left w:val="single" w:sz="6" w:space="0" w:color="auto"/>
              <w:bottom w:val="nil"/>
              <w:right w:val="nil"/>
            </w:tcBorders>
          </w:tcPr>
          <w:p w14:paraId="71D240B1"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tc>
        <w:tc>
          <w:tcPr>
            <w:tcW w:w="315" w:type="dxa"/>
            <w:tcBorders>
              <w:top w:val="single" w:sz="6" w:space="0" w:color="auto"/>
              <w:left w:val="single" w:sz="6" w:space="0" w:color="auto"/>
              <w:bottom w:val="nil"/>
              <w:right w:val="nil"/>
            </w:tcBorders>
          </w:tcPr>
          <w:p w14:paraId="2A08BFB0"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tc>
        <w:tc>
          <w:tcPr>
            <w:tcW w:w="315" w:type="dxa"/>
            <w:tcBorders>
              <w:top w:val="single" w:sz="6" w:space="0" w:color="auto"/>
              <w:left w:val="single" w:sz="6" w:space="0" w:color="auto"/>
              <w:bottom w:val="nil"/>
              <w:right w:val="nil"/>
            </w:tcBorders>
          </w:tcPr>
          <w:p w14:paraId="2CAE804E"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tc>
        <w:tc>
          <w:tcPr>
            <w:tcW w:w="315" w:type="dxa"/>
            <w:tcBorders>
              <w:top w:val="single" w:sz="6" w:space="0" w:color="auto"/>
              <w:left w:val="single" w:sz="6" w:space="0" w:color="auto"/>
              <w:bottom w:val="nil"/>
              <w:right w:val="nil"/>
            </w:tcBorders>
          </w:tcPr>
          <w:p w14:paraId="3D7D011C"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r w:rsidRPr="004A012C">
              <w:rPr>
                <w:rFonts w:ascii="Cambria Math" w:hAnsi="Cambria Math" w:cs="Gisha"/>
              </w:rPr>
              <w:t>5</w:t>
            </w:r>
          </w:p>
        </w:tc>
        <w:tc>
          <w:tcPr>
            <w:tcW w:w="315" w:type="dxa"/>
            <w:tcBorders>
              <w:top w:val="single" w:sz="6" w:space="0" w:color="auto"/>
              <w:left w:val="single" w:sz="6" w:space="0" w:color="auto"/>
              <w:bottom w:val="nil"/>
              <w:right w:val="nil"/>
            </w:tcBorders>
          </w:tcPr>
          <w:p w14:paraId="7FA061AA"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tc>
        <w:tc>
          <w:tcPr>
            <w:tcW w:w="315" w:type="dxa"/>
            <w:tcBorders>
              <w:top w:val="single" w:sz="6" w:space="0" w:color="auto"/>
              <w:left w:val="single" w:sz="6" w:space="0" w:color="auto"/>
              <w:bottom w:val="nil"/>
              <w:right w:val="nil"/>
            </w:tcBorders>
          </w:tcPr>
          <w:p w14:paraId="46CFB66F"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r w:rsidRPr="004A012C">
              <w:rPr>
                <w:rFonts w:ascii="Cambria Math" w:hAnsi="Cambria Math" w:cs="Gisha"/>
              </w:rPr>
              <w:t>7</w:t>
            </w:r>
          </w:p>
        </w:tc>
        <w:tc>
          <w:tcPr>
            <w:tcW w:w="315" w:type="dxa"/>
            <w:tcBorders>
              <w:top w:val="single" w:sz="6" w:space="0" w:color="auto"/>
              <w:left w:val="single" w:sz="6" w:space="0" w:color="auto"/>
              <w:bottom w:val="nil"/>
              <w:right w:val="nil"/>
            </w:tcBorders>
          </w:tcPr>
          <w:p w14:paraId="2996ADF2"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tc>
        <w:tc>
          <w:tcPr>
            <w:tcW w:w="315" w:type="dxa"/>
            <w:tcBorders>
              <w:top w:val="single" w:sz="6" w:space="0" w:color="auto"/>
              <w:left w:val="single" w:sz="6" w:space="0" w:color="auto"/>
              <w:bottom w:val="nil"/>
              <w:right w:val="nil"/>
            </w:tcBorders>
          </w:tcPr>
          <w:p w14:paraId="149BECCA"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r w:rsidRPr="004A012C">
              <w:rPr>
                <w:rFonts w:ascii="Cambria Math" w:hAnsi="Cambria Math" w:cs="Gisha"/>
              </w:rPr>
              <w:t>9</w:t>
            </w:r>
          </w:p>
        </w:tc>
        <w:tc>
          <w:tcPr>
            <w:tcW w:w="436" w:type="dxa"/>
            <w:tcBorders>
              <w:top w:val="single" w:sz="6" w:space="0" w:color="auto"/>
              <w:left w:val="single" w:sz="6" w:space="0" w:color="auto"/>
              <w:bottom w:val="nil"/>
              <w:right w:val="nil"/>
            </w:tcBorders>
          </w:tcPr>
          <w:p w14:paraId="3CD7CCFC"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tc>
        <w:tc>
          <w:tcPr>
            <w:tcW w:w="420" w:type="dxa"/>
            <w:tcBorders>
              <w:top w:val="single" w:sz="6" w:space="0" w:color="auto"/>
              <w:left w:val="single" w:sz="6" w:space="0" w:color="auto"/>
              <w:bottom w:val="nil"/>
              <w:right w:val="nil"/>
            </w:tcBorders>
          </w:tcPr>
          <w:p w14:paraId="3DDFC3F4"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tc>
        <w:tc>
          <w:tcPr>
            <w:tcW w:w="403" w:type="dxa"/>
            <w:tcBorders>
              <w:top w:val="single" w:sz="6" w:space="0" w:color="auto"/>
              <w:left w:val="single" w:sz="6" w:space="0" w:color="auto"/>
              <w:bottom w:val="nil"/>
              <w:right w:val="single" w:sz="6" w:space="0" w:color="auto"/>
            </w:tcBorders>
          </w:tcPr>
          <w:p w14:paraId="4C6D2A67"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tc>
      </w:tr>
      <w:tr w:rsidR="005C6B1B" w:rsidRPr="004A012C" w14:paraId="32415004" w14:textId="77777777" w:rsidTr="00BC5405">
        <w:trPr>
          <w:jc w:val="center"/>
        </w:trPr>
        <w:tc>
          <w:tcPr>
            <w:tcW w:w="315" w:type="dxa"/>
            <w:tcBorders>
              <w:top w:val="single" w:sz="6" w:space="0" w:color="auto"/>
              <w:left w:val="single" w:sz="6" w:space="0" w:color="auto"/>
              <w:bottom w:val="single" w:sz="6" w:space="0" w:color="auto"/>
              <w:right w:val="nil"/>
            </w:tcBorders>
          </w:tcPr>
          <w:p w14:paraId="16025F20"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tc>
        <w:tc>
          <w:tcPr>
            <w:tcW w:w="315" w:type="dxa"/>
            <w:tcBorders>
              <w:top w:val="single" w:sz="6" w:space="0" w:color="auto"/>
              <w:left w:val="single" w:sz="6" w:space="0" w:color="auto"/>
              <w:bottom w:val="single" w:sz="6" w:space="0" w:color="auto"/>
              <w:right w:val="nil"/>
            </w:tcBorders>
          </w:tcPr>
          <w:p w14:paraId="74081C8C"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tc>
        <w:tc>
          <w:tcPr>
            <w:tcW w:w="315" w:type="dxa"/>
            <w:tcBorders>
              <w:top w:val="single" w:sz="6" w:space="0" w:color="auto"/>
              <w:left w:val="single" w:sz="6" w:space="0" w:color="auto"/>
              <w:bottom w:val="single" w:sz="6" w:space="0" w:color="auto"/>
              <w:right w:val="nil"/>
            </w:tcBorders>
          </w:tcPr>
          <w:p w14:paraId="763C2376"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tc>
        <w:tc>
          <w:tcPr>
            <w:tcW w:w="315" w:type="dxa"/>
            <w:tcBorders>
              <w:top w:val="single" w:sz="6" w:space="0" w:color="auto"/>
              <w:left w:val="single" w:sz="6" w:space="0" w:color="auto"/>
              <w:bottom w:val="single" w:sz="6" w:space="0" w:color="auto"/>
              <w:right w:val="nil"/>
            </w:tcBorders>
          </w:tcPr>
          <w:p w14:paraId="7C2968C3"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r w:rsidRPr="004A012C">
              <w:rPr>
                <w:rFonts w:ascii="Cambria Math" w:hAnsi="Cambria Math" w:cs="Gisha"/>
              </w:rPr>
              <w:t>4</w:t>
            </w:r>
          </w:p>
        </w:tc>
        <w:tc>
          <w:tcPr>
            <w:tcW w:w="315" w:type="dxa"/>
            <w:tcBorders>
              <w:top w:val="single" w:sz="6" w:space="0" w:color="auto"/>
              <w:left w:val="single" w:sz="6" w:space="0" w:color="auto"/>
              <w:bottom w:val="single" w:sz="6" w:space="0" w:color="auto"/>
              <w:right w:val="nil"/>
            </w:tcBorders>
          </w:tcPr>
          <w:p w14:paraId="5BA50DA1"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tc>
        <w:tc>
          <w:tcPr>
            <w:tcW w:w="315" w:type="dxa"/>
            <w:tcBorders>
              <w:top w:val="single" w:sz="6" w:space="0" w:color="auto"/>
              <w:left w:val="single" w:sz="6" w:space="0" w:color="auto"/>
              <w:bottom w:val="single" w:sz="6" w:space="0" w:color="auto"/>
              <w:right w:val="nil"/>
            </w:tcBorders>
          </w:tcPr>
          <w:p w14:paraId="6608BF04"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tc>
        <w:tc>
          <w:tcPr>
            <w:tcW w:w="315" w:type="dxa"/>
            <w:tcBorders>
              <w:top w:val="single" w:sz="6" w:space="0" w:color="auto"/>
              <w:left w:val="single" w:sz="6" w:space="0" w:color="auto"/>
              <w:bottom w:val="single" w:sz="6" w:space="0" w:color="auto"/>
              <w:right w:val="nil"/>
            </w:tcBorders>
          </w:tcPr>
          <w:p w14:paraId="7894DB02"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tc>
        <w:tc>
          <w:tcPr>
            <w:tcW w:w="315" w:type="dxa"/>
            <w:tcBorders>
              <w:top w:val="single" w:sz="6" w:space="0" w:color="auto"/>
              <w:left w:val="single" w:sz="6" w:space="0" w:color="auto"/>
              <w:bottom w:val="single" w:sz="6" w:space="0" w:color="auto"/>
              <w:right w:val="nil"/>
            </w:tcBorders>
          </w:tcPr>
          <w:p w14:paraId="01A2E4C6"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tc>
        <w:tc>
          <w:tcPr>
            <w:tcW w:w="315" w:type="dxa"/>
            <w:tcBorders>
              <w:top w:val="single" w:sz="6" w:space="0" w:color="auto"/>
              <w:left w:val="single" w:sz="6" w:space="0" w:color="auto"/>
              <w:bottom w:val="single" w:sz="6" w:space="0" w:color="auto"/>
              <w:right w:val="nil"/>
            </w:tcBorders>
          </w:tcPr>
          <w:p w14:paraId="612F3BF2"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tc>
        <w:tc>
          <w:tcPr>
            <w:tcW w:w="436" w:type="dxa"/>
            <w:tcBorders>
              <w:top w:val="single" w:sz="6" w:space="0" w:color="auto"/>
              <w:left w:val="single" w:sz="6" w:space="0" w:color="auto"/>
              <w:bottom w:val="single" w:sz="6" w:space="0" w:color="auto"/>
              <w:right w:val="nil"/>
            </w:tcBorders>
          </w:tcPr>
          <w:p w14:paraId="6C1B9FB5"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tc>
        <w:tc>
          <w:tcPr>
            <w:tcW w:w="420" w:type="dxa"/>
            <w:tcBorders>
              <w:top w:val="single" w:sz="6" w:space="0" w:color="auto"/>
              <w:left w:val="single" w:sz="6" w:space="0" w:color="auto"/>
              <w:bottom w:val="single" w:sz="6" w:space="0" w:color="auto"/>
              <w:right w:val="nil"/>
            </w:tcBorders>
          </w:tcPr>
          <w:p w14:paraId="7ACAE487"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tc>
        <w:tc>
          <w:tcPr>
            <w:tcW w:w="403" w:type="dxa"/>
            <w:tcBorders>
              <w:top w:val="single" w:sz="6" w:space="0" w:color="auto"/>
              <w:left w:val="single" w:sz="6" w:space="0" w:color="auto"/>
              <w:bottom w:val="single" w:sz="6" w:space="0" w:color="auto"/>
              <w:right w:val="single" w:sz="6" w:space="0" w:color="auto"/>
            </w:tcBorders>
          </w:tcPr>
          <w:p w14:paraId="54ADFFF5" w14:textId="77777777" w:rsidR="005C6B1B" w:rsidRPr="004A012C" w:rsidRDefault="005C6B1B" w:rsidP="00BC540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tc>
      </w:tr>
    </w:tbl>
    <w:p w14:paraId="0EA78684" w14:textId="77777777" w:rsidR="005C6B1B" w:rsidRPr="004A012C" w:rsidRDefault="005C6B1B" w:rsidP="005C6B1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r w:rsidRPr="004A012C">
        <w:rPr>
          <w:rFonts w:ascii="Cambria Math" w:hAnsi="Cambria Math" w:cs="Gisha"/>
        </w:rPr>
        <w:t>¿Dónde colocaras los números: 13, 15, 20, 100 y 1000?</w:t>
      </w:r>
    </w:p>
    <w:p w14:paraId="4BE0405B" w14:textId="77777777" w:rsidR="005C6B1B" w:rsidRPr="004A012C" w:rsidRDefault="005C6B1B" w:rsidP="005C6B1B">
      <w:pPr>
        <w:rPr>
          <w:rFonts w:ascii="Cambria Math" w:hAnsi="Cambria Math" w:cs="Gisha"/>
          <w:color w:val="000000"/>
        </w:rPr>
      </w:pPr>
    </w:p>
    <w:p w14:paraId="79814297" w14:textId="77777777" w:rsidR="003D2C75" w:rsidRDefault="003D2C75" w:rsidP="003D2C75">
      <w:pPr>
        <w:pStyle w:val="NormalWeb"/>
        <w:spacing w:before="0" w:beforeAutospacing="0" w:after="0" w:afterAutospacing="0"/>
        <w:jc w:val="center"/>
        <w:rPr>
          <w:rFonts w:ascii="Cambria Math" w:hAnsi="Cambria Math" w:cs="Gisha"/>
          <w:b/>
          <w:bCs/>
        </w:rPr>
      </w:pPr>
      <w:r w:rsidRPr="007872C5">
        <w:rPr>
          <w:rFonts w:ascii="Cambria Math" w:hAnsi="Cambria Math" w:cs="Gisha"/>
          <w:b/>
          <w:bCs/>
        </w:rPr>
        <w:t>****************************************</w:t>
      </w:r>
    </w:p>
    <w:p w14:paraId="30CDD8DF" w14:textId="77777777" w:rsidR="005C6B1B" w:rsidRPr="004A012C" w:rsidRDefault="005C6B1B" w:rsidP="005C6B1B">
      <w:pPr>
        <w:rPr>
          <w:rFonts w:ascii="Cambria Math" w:hAnsi="Cambria Math" w:cs="Gisha"/>
          <w:color w:val="000000"/>
        </w:rPr>
      </w:pPr>
    </w:p>
    <w:p w14:paraId="6405B249" w14:textId="77777777" w:rsidR="005C6B1B" w:rsidRPr="004A012C" w:rsidRDefault="005C6B1B" w:rsidP="005C6B1B">
      <w:pPr>
        <w:rPr>
          <w:rFonts w:ascii="Cambria Math" w:hAnsi="Cambria Math" w:cs="Gisha"/>
          <w:color w:val="000000"/>
        </w:rPr>
      </w:pPr>
      <w:r w:rsidRPr="004A012C">
        <w:rPr>
          <w:rFonts w:ascii="Cambria Math" w:hAnsi="Cambria Math" w:cs="Gisha"/>
          <w:color w:val="000000"/>
        </w:rPr>
        <w:t xml:space="preserve">La Tarjeta de crédito: Los dieciséis dígitos de una tarjeta de crédito están escritos en sus casillas de modo que la suma de cada tres cifras consecutivas es 18. ¿Podrías averiguar el número completo? </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506"/>
        <w:gridCol w:w="506"/>
        <w:gridCol w:w="506"/>
        <w:gridCol w:w="506"/>
        <w:gridCol w:w="506"/>
        <w:gridCol w:w="505"/>
        <w:gridCol w:w="505"/>
        <w:gridCol w:w="505"/>
        <w:gridCol w:w="505"/>
        <w:gridCol w:w="505"/>
        <w:gridCol w:w="505"/>
        <w:gridCol w:w="505"/>
        <w:gridCol w:w="589"/>
        <w:gridCol w:w="589"/>
        <w:gridCol w:w="589"/>
        <w:gridCol w:w="655"/>
      </w:tblGrid>
      <w:tr w:rsidR="005C6B1B" w:rsidRPr="004A012C" w14:paraId="1425411E" w14:textId="77777777" w:rsidTr="00BC5405">
        <w:trPr>
          <w:jc w:val="center"/>
        </w:trPr>
        <w:tc>
          <w:tcPr>
            <w:tcW w:w="506" w:type="dxa"/>
            <w:tcBorders>
              <w:top w:val="double" w:sz="1" w:space="0" w:color="C0C0C0"/>
              <w:left w:val="double" w:sz="1" w:space="0" w:color="C0C0C0"/>
              <w:bottom w:val="double" w:sz="1" w:space="0" w:color="C0C0C0"/>
            </w:tcBorders>
            <w:vAlign w:val="center"/>
          </w:tcPr>
          <w:p w14:paraId="49957B1A" w14:textId="77777777" w:rsidR="005C6B1B" w:rsidRPr="004A012C" w:rsidRDefault="005C6B1B" w:rsidP="00BC5405">
            <w:pPr>
              <w:snapToGrid w:val="0"/>
              <w:rPr>
                <w:rFonts w:ascii="Cambria Math" w:hAnsi="Cambria Math" w:cs="Gisha"/>
                <w:color w:val="000000"/>
              </w:rPr>
            </w:pPr>
            <w:r w:rsidRPr="004A012C">
              <w:rPr>
                <w:rFonts w:ascii="Cambria Math" w:hAnsi="Cambria Math" w:cs="Gisha"/>
                <w:color w:val="000000"/>
              </w:rPr>
              <w:t> </w:t>
            </w:r>
          </w:p>
        </w:tc>
        <w:tc>
          <w:tcPr>
            <w:tcW w:w="506" w:type="dxa"/>
            <w:tcBorders>
              <w:top w:val="double" w:sz="1" w:space="0" w:color="C0C0C0"/>
              <w:left w:val="double" w:sz="1" w:space="0" w:color="C0C0C0"/>
              <w:bottom w:val="double" w:sz="1" w:space="0" w:color="C0C0C0"/>
            </w:tcBorders>
            <w:vAlign w:val="center"/>
          </w:tcPr>
          <w:p w14:paraId="06A07375" w14:textId="77777777" w:rsidR="005C6B1B" w:rsidRPr="004A012C" w:rsidRDefault="005C6B1B" w:rsidP="00BC5405">
            <w:pPr>
              <w:snapToGrid w:val="0"/>
              <w:rPr>
                <w:rFonts w:ascii="Cambria Math" w:hAnsi="Cambria Math" w:cs="Gisha"/>
                <w:color w:val="000000"/>
              </w:rPr>
            </w:pPr>
            <w:r w:rsidRPr="004A012C">
              <w:rPr>
                <w:rFonts w:ascii="Cambria Math" w:hAnsi="Cambria Math" w:cs="Gisha"/>
                <w:color w:val="000000"/>
              </w:rPr>
              <w:t> </w:t>
            </w:r>
          </w:p>
        </w:tc>
        <w:tc>
          <w:tcPr>
            <w:tcW w:w="506" w:type="dxa"/>
            <w:tcBorders>
              <w:top w:val="double" w:sz="1" w:space="0" w:color="C0C0C0"/>
              <w:left w:val="double" w:sz="1" w:space="0" w:color="C0C0C0"/>
              <w:bottom w:val="double" w:sz="1" w:space="0" w:color="C0C0C0"/>
            </w:tcBorders>
            <w:vAlign w:val="center"/>
          </w:tcPr>
          <w:p w14:paraId="547A0F44" w14:textId="77777777" w:rsidR="005C6B1B" w:rsidRPr="004A012C" w:rsidRDefault="005C6B1B" w:rsidP="00BC5405">
            <w:pPr>
              <w:snapToGrid w:val="0"/>
              <w:rPr>
                <w:rFonts w:ascii="Cambria Math" w:hAnsi="Cambria Math" w:cs="Gisha"/>
                <w:color w:val="000000"/>
              </w:rPr>
            </w:pPr>
            <w:r w:rsidRPr="004A012C">
              <w:rPr>
                <w:rFonts w:ascii="Cambria Math" w:hAnsi="Cambria Math" w:cs="Gisha"/>
                <w:color w:val="000000"/>
              </w:rPr>
              <w:t>7</w:t>
            </w:r>
          </w:p>
        </w:tc>
        <w:tc>
          <w:tcPr>
            <w:tcW w:w="506" w:type="dxa"/>
            <w:tcBorders>
              <w:top w:val="double" w:sz="1" w:space="0" w:color="C0C0C0"/>
              <w:left w:val="double" w:sz="1" w:space="0" w:color="C0C0C0"/>
              <w:bottom w:val="double" w:sz="1" w:space="0" w:color="C0C0C0"/>
            </w:tcBorders>
            <w:vAlign w:val="center"/>
          </w:tcPr>
          <w:p w14:paraId="69A893A5" w14:textId="77777777" w:rsidR="005C6B1B" w:rsidRPr="004A012C" w:rsidRDefault="005C6B1B" w:rsidP="00BC5405">
            <w:pPr>
              <w:snapToGrid w:val="0"/>
              <w:rPr>
                <w:rFonts w:ascii="Cambria Math" w:hAnsi="Cambria Math" w:cs="Gisha"/>
                <w:color w:val="000000"/>
              </w:rPr>
            </w:pPr>
            <w:r w:rsidRPr="004A012C">
              <w:rPr>
                <w:rFonts w:ascii="Cambria Math" w:hAnsi="Cambria Math" w:cs="Gisha"/>
                <w:color w:val="000000"/>
              </w:rPr>
              <w:t> </w:t>
            </w:r>
          </w:p>
        </w:tc>
        <w:tc>
          <w:tcPr>
            <w:tcW w:w="506" w:type="dxa"/>
            <w:tcBorders>
              <w:top w:val="double" w:sz="1" w:space="0" w:color="C0C0C0"/>
              <w:left w:val="double" w:sz="1" w:space="0" w:color="C0C0C0"/>
              <w:bottom w:val="double" w:sz="1" w:space="0" w:color="C0C0C0"/>
            </w:tcBorders>
            <w:vAlign w:val="center"/>
          </w:tcPr>
          <w:p w14:paraId="03350905" w14:textId="77777777" w:rsidR="005C6B1B" w:rsidRPr="004A012C" w:rsidRDefault="005C6B1B" w:rsidP="00BC5405">
            <w:pPr>
              <w:snapToGrid w:val="0"/>
              <w:rPr>
                <w:rFonts w:ascii="Cambria Math" w:hAnsi="Cambria Math" w:cs="Gisha"/>
                <w:color w:val="000000"/>
              </w:rPr>
            </w:pPr>
            <w:r w:rsidRPr="004A012C">
              <w:rPr>
                <w:rFonts w:ascii="Cambria Math" w:hAnsi="Cambria Math" w:cs="Gisha"/>
                <w:color w:val="000000"/>
              </w:rPr>
              <w:t> </w:t>
            </w:r>
          </w:p>
        </w:tc>
        <w:tc>
          <w:tcPr>
            <w:tcW w:w="505" w:type="dxa"/>
            <w:tcBorders>
              <w:top w:val="double" w:sz="1" w:space="0" w:color="C0C0C0"/>
              <w:left w:val="double" w:sz="1" w:space="0" w:color="C0C0C0"/>
              <w:bottom w:val="double" w:sz="1" w:space="0" w:color="C0C0C0"/>
            </w:tcBorders>
            <w:vAlign w:val="center"/>
          </w:tcPr>
          <w:p w14:paraId="24A7C3C2" w14:textId="77777777" w:rsidR="005C6B1B" w:rsidRPr="004A012C" w:rsidRDefault="005C6B1B" w:rsidP="00BC5405">
            <w:pPr>
              <w:snapToGrid w:val="0"/>
              <w:rPr>
                <w:rFonts w:ascii="Cambria Math" w:hAnsi="Cambria Math" w:cs="Gisha"/>
                <w:color w:val="000000"/>
              </w:rPr>
            </w:pPr>
            <w:r w:rsidRPr="004A012C">
              <w:rPr>
                <w:rFonts w:ascii="Cambria Math" w:hAnsi="Cambria Math" w:cs="Gisha"/>
                <w:color w:val="000000"/>
              </w:rPr>
              <w:t> </w:t>
            </w:r>
          </w:p>
        </w:tc>
        <w:tc>
          <w:tcPr>
            <w:tcW w:w="505" w:type="dxa"/>
            <w:tcBorders>
              <w:top w:val="double" w:sz="1" w:space="0" w:color="C0C0C0"/>
              <w:left w:val="double" w:sz="1" w:space="0" w:color="C0C0C0"/>
              <w:bottom w:val="double" w:sz="1" w:space="0" w:color="C0C0C0"/>
            </w:tcBorders>
            <w:vAlign w:val="center"/>
          </w:tcPr>
          <w:p w14:paraId="530DB322" w14:textId="77777777" w:rsidR="005C6B1B" w:rsidRPr="004A012C" w:rsidRDefault="005C6B1B" w:rsidP="00BC5405">
            <w:pPr>
              <w:snapToGrid w:val="0"/>
              <w:rPr>
                <w:rFonts w:ascii="Cambria Math" w:hAnsi="Cambria Math" w:cs="Gisha"/>
                <w:color w:val="000000"/>
              </w:rPr>
            </w:pPr>
            <w:r w:rsidRPr="004A012C">
              <w:rPr>
                <w:rFonts w:ascii="Cambria Math" w:hAnsi="Cambria Math" w:cs="Gisha"/>
                <w:color w:val="000000"/>
              </w:rPr>
              <w:t> </w:t>
            </w:r>
          </w:p>
        </w:tc>
        <w:tc>
          <w:tcPr>
            <w:tcW w:w="505" w:type="dxa"/>
            <w:tcBorders>
              <w:top w:val="double" w:sz="1" w:space="0" w:color="C0C0C0"/>
              <w:left w:val="double" w:sz="1" w:space="0" w:color="C0C0C0"/>
              <w:bottom w:val="double" w:sz="1" w:space="0" w:color="C0C0C0"/>
            </w:tcBorders>
            <w:vAlign w:val="center"/>
          </w:tcPr>
          <w:p w14:paraId="4F9DFF09" w14:textId="77777777" w:rsidR="005C6B1B" w:rsidRPr="004A012C" w:rsidRDefault="005C6B1B" w:rsidP="00BC5405">
            <w:pPr>
              <w:snapToGrid w:val="0"/>
              <w:rPr>
                <w:rFonts w:ascii="Cambria Math" w:hAnsi="Cambria Math" w:cs="Gisha"/>
                <w:color w:val="000000"/>
              </w:rPr>
            </w:pPr>
            <w:r w:rsidRPr="004A012C">
              <w:rPr>
                <w:rFonts w:ascii="Cambria Math" w:hAnsi="Cambria Math" w:cs="Gisha"/>
                <w:color w:val="000000"/>
              </w:rPr>
              <w:t> </w:t>
            </w:r>
          </w:p>
        </w:tc>
        <w:tc>
          <w:tcPr>
            <w:tcW w:w="505" w:type="dxa"/>
            <w:tcBorders>
              <w:top w:val="double" w:sz="1" w:space="0" w:color="C0C0C0"/>
              <w:left w:val="double" w:sz="1" w:space="0" w:color="C0C0C0"/>
              <w:bottom w:val="double" w:sz="1" w:space="0" w:color="C0C0C0"/>
            </w:tcBorders>
            <w:vAlign w:val="center"/>
          </w:tcPr>
          <w:p w14:paraId="7B4DD462" w14:textId="77777777" w:rsidR="005C6B1B" w:rsidRPr="004A012C" w:rsidRDefault="005C6B1B" w:rsidP="00BC5405">
            <w:pPr>
              <w:snapToGrid w:val="0"/>
              <w:rPr>
                <w:rFonts w:ascii="Cambria Math" w:hAnsi="Cambria Math" w:cs="Gisha"/>
                <w:color w:val="000000"/>
              </w:rPr>
            </w:pPr>
            <w:r w:rsidRPr="004A012C">
              <w:rPr>
                <w:rFonts w:ascii="Cambria Math" w:hAnsi="Cambria Math" w:cs="Gisha"/>
                <w:color w:val="000000"/>
              </w:rPr>
              <w:t> </w:t>
            </w:r>
          </w:p>
        </w:tc>
        <w:tc>
          <w:tcPr>
            <w:tcW w:w="505" w:type="dxa"/>
            <w:tcBorders>
              <w:top w:val="double" w:sz="1" w:space="0" w:color="C0C0C0"/>
              <w:left w:val="double" w:sz="1" w:space="0" w:color="C0C0C0"/>
              <w:bottom w:val="double" w:sz="1" w:space="0" w:color="C0C0C0"/>
            </w:tcBorders>
            <w:vAlign w:val="center"/>
          </w:tcPr>
          <w:p w14:paraId="73D9A4D1" w14:textId="77777777" w:rsidR="005C6B1B" w:rsidRPr="004A012C" w:rsidRDefault="005C6B1B" w:rsidP="00BC5405">
            <w:pPr>
              <w:snapToGrid w:val="0"/>
              <w:rPr>
                <w:rFonts w:ascii="Cambria Math" w:hAnsi="Cambria Math" w:cs="Gisha"/>
                <w:color w:val="000000"/>
              </w:rPr>
            </w:pPr>
            <w:r w:rsidRPr="004A012C">
              <w:rPr>
                <w:rFonts w:ascii="Cambria Math" w:hAnsi="Cambria Math" w:cs="Gisha"/>
                <w:color w:val="000000"/>
              </w:rPr>
              <w:t> </w:t>
            </w:r>
          </w:p>
        </w:tc>
        <w:tc>
          <w:tcPr>
            <w:tcW w:w="505" w:type="dxa"/>
            <w:tcBorders>
              <w:top w:val="double" w:sz="1" w:space="0" w:color="C0C0C0"/>
              <w:left w:val="double" w:sz="1" w:space="0" w:color="C0C0C0"/>
              <w:bottom w:val="double" w:sz="1" w:space="0" w:color="C0C0C0"/>
            </w:tcBorders>
            <w:vAlign w:val="center"/>
          </w:tcPr>
          <w:p w14:paraId="7F94D172" w14:textId="77777777" w:rsidR="005C6B1B" w:rsidRPr="004A012C" w:rsidRDefault="005C6B1B" w:rsidP="00BC5405">
            <w:pPr>
              <w:snapToGrid w:val="0"/>
              <w:rPr>
                <w:rFonts w:ascii="Cambria Math" w:hAnsi="Cambria Math" w:cs="Gisha"/>
                <w:color w:val="000000"/>
              </w:rPr>
            </w:pPr>
            <w:r w:rsidRPr="004A012C">
              <w:rPr>
                <w:rFonts w:ascii="Cambria Math" w:hAnsi="Cambria Math" w:cs="Gisha"/>
                <w:color w:val="000000"/>
              </w:rPr>
              <w:t> </w:t>
            </w:r>
          </w:p>
        </w:tc>
        <w:tc>
          <w:tcPr>
            <w:tcW w:w="505" w:type="dxa"/>
            <w:tcBorders>
              <w:top w:val="double" w:sz="1" w:space="0" w:color="C0C0C0"/>
              <w:left w:val="double" w:sz="1" w:space="0" w:color="C0C0C0"/>
              <w:bottom w:val="double" w:sz="1" w:space="0" w:color="C0C0C0"/>
            </w:tcBorders>
            <w:vAlign w:val="center"/>
          </w:tcPr>
          <w:p w14:paraId="0B33F56F" w14:textId="77777777" w:rsidR="005C6B1B" w:rsidRPr="004A012C" w:rsidRDefault="005C6B1B" w:rsidP="00BC5405">
            <w:pPr>
              <w:snapToGrid w:val="0"/>
              <w:rPr>
                <w:rFonts w:ascii="Cambria Math" w:hAnsi="Cambria Math" w:cs="Gisha"/>
                <w:color w:val="000000"/>
              </w:rPr>
            </w:pPr>
            <w:r w:rsidRPr="004A012C">
              <w:rPr>
                <w:rFonts w:ascii="Cambria Math" w:hAnsi="Cambria Math" w:cs="Gisha"/>
                <w:color w:val="000000"/>
              </w:rPr>
              <w:t> </w:t>
            </w:r>
          </w:p>
        </w:tc>
        <w:tc>
          <w:tcPr>
            <w:tcW w:w="589" w:type="dxa"/>
            <w:tcBorders>
              <w:top w:val="double" w:sz="1" w:space="0" w:color="C0C0C0"/>
              <w:left w:val="double" w:sz="1" w:space="0" w:color="C0C0C0"/>
              <w:bottom w:val="double" w:sz="1" w:space="0" w:color="C0C0C0"/>
            </w:tcBorders>
            <w:vAlign w:val="center"/>
          </w:tcPr>
          <w:p w14:paraId="635B4FE8" w14:textId="77777777" w:rsidR="005C6B1B" w:rsidRPr="004A012C" w:rsidRDefault="005C6B1B" w:rsidP="00BC5405">
            <w:pPr>
              <w:snapToGrid w:val="0"/>
              <w:rPr>
                <w:rFonts w:ascii="Cambria Math" w:hAnsi="Cambria Math" w:cs="Gisha"/>
                <w:color w:val="000000"/>
              </w:rPr>
            </w:pPr>
            <w:r w:rsidRPr="004A012C">
              <w:rPr>
                <w:rFonts w:ascii="Cambria Math" w:hAnsi="Cambria Math" w:cs="Gisha"/>
                <w:color w:val="000000"/>
              </w:rPr>
              <w:t>8</w:t>
            </w:r>
          </w:p>
        </w:tc>
        <w:tc>
          <w:tcPr>
            <w:tcW w:w="589" w:type="dxa"/>
            <w:tcBorders>
              <w:top w:val="double" w:sz="1" w:space="0" w:color="C0C0C0"/>
              <w:left w:val="double" w:sz="1" w:space="0" w:color="C0C0C0"/>
              <w:bottom w:val="double" w:sz="1" w:space="0" w:color="C0C0C0"/>
            </w:tcBorders>
            <w:vAlign w:val="center"/>
          </w:tcPr>
          <w:p w14:paraId="4115540B" w14:textId="77777777" w:rsidR="005C6B1B" w:rsidRPr="004A012C" w:rsidRDefault="005C6B1B" w:rsidP="00BC5405">
            <w:pPr>
              <w:snapToGrid w:val="0"/>
              <w:rPr>
                <w:rFonts w:ascii="Cambria Math" w:hAnsi="Cambria Math" w:cs="Gisha"/>
                <w:color w:val="000000"/>
              </w:rPr>
            </w:pPr>
            <w:r w:rsidRPr="004A012C">
              <w:rPr>
                <w:rFonts w:ascii="Cambria Math" w:hAnsi="Cambria Math" w:cs="Gisha"/>
                <w:color w:val="000000"/>
              </w:rPr>
              <w:t> </w:t>
            </w:r>
          </w:p>
        </w:tc>
        <w:tc>
          <w:tcPr>
            <w:tcW w:w="589" w:type="dxa"/>
            <w:tcBorders>
              <w:top w:val="double" w:sz="1" w:space="0" w:color="C0C0C0"/>
              <w:left w:val="double" w:sz="1" w:space="0" w:color="C0C0C0"/>
              <w:bottom w:val="double" w:sz="1" w:space="0" w:color="C0C0C0"/>
            </w:tcBorders>
            <w:vAlign w:val="center"/>
          </w:tcPr>
          <w:p w14:paraId="6A45FEE3" w14:textId="77777777" w:rsidR="005C6B1B" w:rsidRPr="004A012C" w:rsidRDefault="005C6B1B" w:rsidP="00BC5405">
            <w:pPr>
              <w:snapToGrid w:val="0"/>
              <w:rPr>
                <w:rFonts w:ascii="Cambria Math" w:hAnsi="Cambria Math" w:cs="Gisha"/>
                <w:color w:val="000000"/>
              </w:rPr>
            </w:pPr>
            <w:r w:rsidRPr="004A012C">
              <w:rPr>
                <w:rFonts w:ascii="Cambria Math" w:hAnsi="Cambria Math" w:cs="Gisha"/>
                <w:color w:val="000000"/>
              </w:rPr>
              <w:t> </w:t>
            </w:r>
          </w:p>
        </w:tc>
        <w:tc>
          <w:tcPr>
            <w:tcW w:w="655" w:type="dxa"/>
            <w:tcBorders>
              <w:top w:val="double" w:sz="1" w:space="0" w:color="C0C0C0"/>
              <w:left w:val="double" w:sz="1" w:space="0" w:color="C0C0C0"/>
              <w:bottom w:val="double" w:sz="1" w:space="0" w:color="C0C0C0"/>
              <w:right w:val="double" w:sz="1" w:space="0" w:color="C0C0C0"/>
            </w:tcBorders>
            <w:vAlign w:val="center"/>
          </w:tcPr>
          <w:p w14:paraId="1A5042F4" w14:textId="77777777" w:rsidR="005C6B1B" w:rsidRPr="004A012C" w:rsidRDefault="005C6B1B" w:rsidP="00BC5405">
            <w:pPr>
              <w:snapToGrid w:val="0"/>
              <w:rPr>
                <w:rFonts w:ascii="Cambria Math" w:hAnsi="Cambria Math" w:cs="Gisha"/>
                <w:color w:val="000000"/>
              </w:rPr>
            </w:pPr>
            <w:r w:rsidRPr="004A012C">
              <w:rPr>
                <w:rFonts w:ascii="Cambria Math" w:hAnsi="Cambria Math" w:cs="Gisha"/>
                <w:color w:val="000000"/>
              </w:rPr>
              <w:t> </w:t>
            </w:r>
          </w:p>
        </w:tc>
      </w:tr>
    </w:tbl>
    <w:p w14:paraId="743FD165" w14:textId="77777777" w:rsidR="005C6B1B" w:rsidRPr="004A012C" w:rsidRDefault="005C6B1B" w:rsidP="005C6B1B">
      <w:pPr>
        <w:jc w:val="center"/>
        <w:rPr>
          <w:rFonts w:ascii="Cambria Math" w:hAnsi="Cambria Math" w:cs="Gisha"/>
          <w:color w:val="000000"/>
        </w:rPr>
      </w:pPr>
    </w:p>
    <w:p w14:paraId="6EE4A386" w14:textId="77777777" w:rsidR="003D2C75" w:rsidRDefault="003D2C75" w:rsidP="003D2C75">
      <w:pPr>
        <w:pStyle w:val="NormalWeb"/>
        <w:spacing w:before="0" w:beforeAutospacing="0" w:after="0" w:afterAutospacing="0"/>
        <w:jc w:val="center"/>
        <w:rPr>
          <w:rFonts w:ascii="Cambria Math" w:hAnsi="Cambria Math" w:cs="Gisha"/>
          <w:b/>
          <w:bCs/>
        </w:rPr>
      </w:pPr>
      <w:r w:rsidRPr="007872C5">
        <w:rPr>
          <w:rFonts w:ascii="Cambria Math" w:hAnsi="Cambria Math" w:cs="Gisha"/>
          <w:b/>
          <w:bCs/>
        </w:rPr>
        <w:t>****************************************</w:t>
      </w:r>
    </w:p>
    <w:p w14:paraId="72156A5E" w14:textId="77777777" w:rsidR="005C6B1B" w:rsidRPr="004A012C" w:rsidRDefault="005C6B1B" w:rsidP="005C6B1B">
      <w:pPr>
        <w:rPr>
          <w:rFonts w:ascii="Cambria Math" w:hAnsi="Cambria Math" w:cs="Gisha"/>
          <w:bCs/>
          <w:color w:val="000000"/>
        </w:rPr>
      </w:pPr>
    </w:p>
    <w:p w14:paraId="3A9E9DD2" w14:textId="77777777" w:rsidR="005C6B1B" w:rsidRPr="004A012C" w:rsidRDefault="005C6B1B" w:rsidP="005C6B1B">
      <w:pPr>
        <w:rPr>
          <w:rFonts w:ascii="Cambria Math" w:hAnsi="Cambria Math" w:cs="Gisha"/>
          <w:color w:val="000000"/>
          <w:lang w:val="es-ES_tradnl"/>
        </w:rPr>
      </w:pPr>
      <w:r w:rsidRPr="004A012C">
        <w:rPr>
          <w:rFonts w:ascii="Cambria Math" w:hAnsi="Cambria Math" w:cs="Gisha"/>
          <w:color w:val="000000"/>
          <w:lang w:val="es-ES_tradnl"/>
        </w:rPr>
        <w:t>Un campesino maniático</w:t>
      </w:r>
    </w:p>
    <w:p w14:paraId="72195CEC" w14:textId="77777777" w:rsidR="005C6B1B" w:rsidRPr="004A012C" w:rsidRDefault="005C6B1B" w:rsidP="005C6B1B">
      <w:pPr>
        <w:rPr>
          <w:rFonts w:ascii="Cambria Math" w:hAnsi="Cambria Math" w:cs="Gisha"/>
          <w:color w:val="000000"/>
          <w:lang w:val="es-ES_tradnl"/>
        </w:rPr>
      </w:pPr>
      <w:r w:rsidRPr="004A012C">
        <w:rPr>
          <w:rFonts w:ascii="Cambria Math" w:hAnsi="Cambria Math" w:cs="Gisha"/>
          <w:color w:val="000000"/>
          <w:lang w:val="es-ES_tradnl"/>
        </w:rPr>
        <w:t>Roque Terroso es un campesino un poco maniático. Tiene un pequeño campo con 36 coles que ha plantado formando un cuadrado de 6x6. Cuando su mujer le envía a recoger media docena de coles, las quiere coger de manera que cada fila vertical, horizontal y diagonal siga teniendo un número par de coles. ¿Le puedes ayudar a elegir las 6 coles que ha de retirar?</w:t>
      </w:r>
    </w:p>
    <w:p w14:paraId="520ECF8E" w14:textId="3BDA0DBD" w:rsidR="005C6B1B" w:rsidRPr="004A012C" w:rsidRDefault="005C6B1B" w:rsidP="005C6B1B">
      <w:pPr>
        <w:rPr>
          <w:rFonts w:ascii="Cambria Math" w:hAnsi="Cambria Math" w:cs="Gisha"/>
          <w:color w:val="000000"/>
          <w:lang w:val="es-ES_tradnl"/>
        </w:rPr>
      </w:pPr>
      <w:r w:rsidRPr="004A012C">
        <w:rPr>
          <w:rFonts w:ascii="Cambria Math" w:hAnsi="Cambria Math" w:cs="Gisha"/>
          <w:color w:val="000000"/>
          <w:lang w:val="es-ES_tradnl"/>
        </w:rPr>
        <w:t>Un cuadrado mágico como el de la figura tiene la propiedad de que la suma de los números que hay en cada fila es 15, y lo mismo ocurre con todas las columnas, ¡y con todas las diagonales! ¿Sabrías hacer un cuadrado mágico en el que la suma fuera 51 en lugar de 15?</w:t>
      </w:r>
    </w:p>
    <w:tbl>
      <w:tblPr>
        <w:tblW w:w="0" w:type="auto"/>
        <w:tblInd w:w="3321" w:type="dxa"/>
        <w:tblLayout w:type="fixed"/>
        <w:tblCellMar>
          <w:left w:w="70" w:type="dxa"/>
          <w:right w:w="70" w:type="dxa"/>
        </w:tblCellMar>
        <w:tblLook w:val="0000" w:firstRow="0" w:lastRow="0" w:firstColumn="0" w:lastColumn="0" w:noHBand="0" w:noVBand="0"/>
      </w:tblPr>
      <w:tblGrid>
        <w:gridCol w:w="425"/>
        <w:gridCol w:w="425"/>
        <w:gridCol w:w="445"/>
      </w:tblGrid>
      <w:tr w:rsidR="005C6B1B" w:rsidRPr="004A012C" w14:paraId="3F5E74B7" w14:textId="77777777" w:rsidTr="00BC5405">
        <w:trPr>
          <w:trHeight w:val="345"/>
        </w:trPr>
        <w:tc>
          <w:tcPr>
            <w:tcW w:w="425" w:type="dxa"/>
            <w:tcBorders>
              <w:top w:val="single" w:sz="4" w:space="0" w:color="000000"/>
              <w:left w:val="single" w:sz="4" w:space="0" w:color="000000"/>
              <w:bottom w:val="single" w:sz="4" w:space="0" w:color="000000"/>
            </w:tcBorders>
            <w:vAlign w:val="center"/>
          </w:tcPr>
          <w:p w14:paraId="1D3D6450" w14:textId="77777777" w:rsidR="005C6B1B" w:rsidRPr="004A012C" w:rsidRDefault="005C6B1B" w:rsidP="00BC5405">
            <w:pPr>
              <w:snapToGrid w:val="0"/>
              <w:jc w:val="center"/>
              <w:rPr>
                <w:rFonts w:ascii="Cambria Math" w:hAnsi="Cambria Math" w:cs="Gisha"/>
                <w:color w:val="000000"/>
                <w:lang w:val="es-ES_tradnl"/>
              </w:rPr>
            </w:pPr>
            <w:r w:rsidRPr="004A012C">
              <w:rPr>
                <w:rFonts w:ascii="Cambria Math" w:hAnsi="Cambria Math" w:cs="Gisha"/>
                <w:color w:val="000000"/>
                <w:lang w:val="es-ES_tradnl"/>
              </w:rPr>
              <w:t>2</w:t>
            </w:r>
          </w:p>
        </w:tc>
        <w:tc>
          <w:tcPr>
            <w:tcW w:w="425" w:type="dxa"/>
            <w:tcBorders>
              <w:top w:val="single" w:sz="4" w:space="0" w:color="000000"/>
              <w:left w:val="single" w:sz="4" w:space="0" w:color="000000"/>
              <w:bottom w:val="single" w:sz="4" w:space="0" w:color="000000"/>
            </w:tcBorders>
            <w:vAlign w:val="center"/>
          </w:tcPr>
          <w:p w14:paraId="573E0FDA" w14:textId="77777777" w:rsidR="005C6B1B" w:rsidRPr="004A012C" w:rsidRDefault="005C6B1B" w:rsidP="00BC5405">
            <w:pPr>
              <w:snapToGrid w:val="0"/>
              <w:jc w:val="center"/>
              <w:rPr>
                <w:rFonts w:ascii="Cambria Math" w:hAnsi="Cambria Math" w:cs="Gisha"/>
                <w:color w:val="000000"/>
                <w:lang w:val="es-ES_tradnl"/>
              </w:rPr>
            </w:pPr>
            <w:r w:rsidRPr="004A012C">
              <w:rPr>
                <w:rFonts w:ascii="Cambria Math" w:hAnsi="Cambria Math" w:cs="Gisha"/>
                <w:color w:val="000000"/>
                <w:lang w:val="es-ES_tradnl"/>
              </w:rPr>
              <w:t>7</w:t>
            </w:r>
          </w:p>
        </w:tc>
        <w:tc>
          <w:tcPr>
            <w:tcW w:w="445" w:type="dxa"/>
            <w:tcBorders>
              <w:top w:val="single" w:sz="4" w:space="0" w:color="000000"/>
              <w:left w:val="single" w:sz="4" w:space="0" w:color="000000"/>
              <w:bottom w:val="single" w:sz="4" w:space="0" w:color="000000"/>
              <w:right w:val="single" w:sz="4" w:space="0" w:color="000000"/>
            </w:tcBorders>
            <w:vAlign w:val="center"/>
          </w:tcPr>
          <w:p w14:paraId="02F30048" w14:textId="77777777" w:rsidR="005C6B1B" w:rsidRPr="004A012C" w:rsidRDefault="005C6B1B" w:rsidP="00BC5405">
            <w:pPr>
              <w:snapToGrid w:val="0"/>
              <w:jc w:val="center"/>
              <w:rPr>
                <w:rFonts w:ascii="Cambria Math" w:hAnsi="Cambria Math" w:cs="Gisha"/>
                <w:color w:val="000000"/>
                <w:lang w:val="es-ES_tradnl"/>
              </w:rPr>
            </w:pPr>
            <w:r w:rsidRPr="004A012C">
              <w:rPr>
                <w:rFonts w:ascii="Cambria Math" w:hAnsi="Cambria Math" w:cs="Gisha"/>
                <w:color w:val="000000"/>
                <w:lang w:val="es-ES_tradnl"/>
              </w:rPr>
              <w:t>6</w:t>
            </w:r>
          </w:p>
        </w:tc>
      </w:tr>
      <w:tr w:rsidR="005C6B1B" w:rsidRPr="004A012C" w14:paraId="3FF1ED7B" w14:textId="77777777" w:rsidTr="00BC5405">
        <w:trPr>
          <w:trHeight w:val="345"/>
        </w:trPr>
        <w:tc>
          <w:tcPr>
            <w:tcW w:w="425" w:type="dxa"/>
            <w:tcBorders>
              <w:top w:val="single" w:sz="4" w:space="0" w:color="000000"/>
              <w:left w:val="single" w:sz="4" w:space="0" w:color="000000"/>
              <w:bottom w:val="single" w:sz="4" w:space="0" w:color="000000"/>
            </w:tcBorders>
            <w:vAlign w:val="center"/>
          </w:tcPr>
          <w:p w14:paraId="25B070EB" w14:textId="77777777" w:rsidR="005C6B1B" w:rsidRPr="004A012C" w:rsidRDefault="005C6B1B" w:rsidP="00BC5405">
            <w:pPr>
              <w:snapToGrid w:val="0"/>
              <w:jc w:val="center"/>
              <w:rPr>
                <w:rFonts w:ascii="Cambria Math" w:hAnsi="Cambria Math" w:cs="Gisha"/>
                <w:color w:val="000000"/>
                <w:lang w:val="es-ES_tradnl"/>
              </w:rPr>
            </w:pPr>
            <w:r w:rsidRPr="004A012C">
              <w:rPr>
                <w:rFonts w:ascii="Cambria Math" w:hAnsi="Cambria Math" w:cs="Gisha"/>
                <w:color w:val="000000"/>
                <w:lang w:val="es-ES_tradnl"/>
              </w:rPr>
              <w:t>9</w:t>
            </w:r>
          </w:p>
        </w:tc>
        <w:tc>
          <w:tcPr>
            <w:tcW w:w="425" w:type="dxa"/>
            <w:tcBorders>
              <w:top w:val="single" w:sz="4" w:space="0" w:color="000000"/>
              <w:left w:val="single" w:sz="4" w:space="0" w:color="000000"/>
              <w:bottom w:val="single" w:sz="4" w:space="0" w:color="000000"/>
            </w:tcBorders>
            <w:vAlign w:val="center"/>
          </w:tcPr>
          <w:p w14:paraId="7CE8A914" w14:textId="77777777" w:rsidR="005C6B1B" w:rsidRPr="004A012C" w:rsidRDefault="005C6B1B" w:rsidP="00BC5405">
            <w:pPr>
              <w:snapToGrid w:val="0"/>
              <w:jc w:val="center"/>
              <w:rPr>
                <w:rFonts w:ascii="Cambria Math" w:hAnsi="Cambria Math" w:cs="Gisha"/>
                <w:color w:val="000000"/>
                <w:lang w:val="es-ES_tradnl"/>
              </w:rPr>
            </w:pPr>
            <w:r w:rsidRPr="004A012C">
              <w:rPr>
                <w:rFonts w:ascii="Cambria Math" w:hAnsi="Cambria Math" w:cs="Gisha"/>
                <w:color w:val="000000"/>
                <w:lang w:val="es-ES_tradnl"/>
              </w:rPr>
              <w:t>5</w:t>
            </w:r>
          </w:p>
        </w:tc>
        <w:tc>
          <w:tcPr>
            <w:tcW w:w="445" w:type="dxa"/>
            <w:tcBorders>
              <w:top w:val="single" w:sz="4" w:space="0" w:color="000000"/>
              <w:left w:val="single" w:sz="4" w:space="0" w:color="000000"/>
              <w:bottom w:val="single" w:sz="4" w:space="0" w:color="000000"/>
              <w:right w:val="single" w:sz="4" w:space="0" w:color="000000"/>
            </w:tcBorders>
            <w:vAlign w:val="center"/>
          </w:tcPr>
          <w:p w14:paraId="04AB6FF0" w14:textId="77777777" w:rsidR="005C6B1B" w:rsidRPr="004A012C" w:rsidRDefault="005C6B1B" w:rsidP="00BC5405">
            <w:pPr>
              <w:snapToGrid w:val="0"/>
              <w:jc w:val="center"/>
              <w:rPr>
                <w:rFonts w:ascii="Cambria Math" w:hAnsi="Cambria Math" w:cs="Gisha"/>
                <w:color w:val="000000"/>
                <w:lang w:val="es-ES_tradnl"/>
              </w:rPr>
            </w:pPr>
            <w:r w:rsidRPr="004A012C">
              <w:rPr>
                <w:rFonts w:ascii="Cambria Math" w:hAnsi="Cambria Math" w:cs="Gisha"/>
                <w:color w:val="000000"/>
                <w:lang w:val="es-ES_tradnl"/>
              </w:rPr>
              <w:t>1</w:t>
            </w:r>
          </w:p>
        </w:tc>
      </w:tr>
      <w:tr w:rsidR="005C6B1B" w:rsidRPr="004A012C" w14:paraId="147E14C9" w14:textId="77777777" w:rsidTr="00BC5405">
        <w:trPr>
          <w:trHeight w:val="345"/>
        </w:trPr>
        <w:tc>
          <w:tcPr>
            <w:tcW w:w="425" w:type="dxa"/>
            <w:tcBorders>
              <w:top w:val="single" w:sz="4" w:space="0" w:color="000000"/>
              <w:left w:val="single" w:sz="4" w:space="0" w:color="000000"/>
              <w:bottom w:val="single" w:sz="4" w:space="0" w:color="000000"/>
            </w:tcBorders>
            <w:vAlign w:val="center"/>
          </w:tcPr>
          <w:p w14:paraId="3F30505D" w14:textId="77777777" w:rsidR="005C6B1B" w:rsidRPr="004A012C" w:rsidRDefault="005C6B1B" w:rsidP="00BC5405">
            <w:pPr>
              <w:snapToGrid w:val="0"/>
              <w:jc w:val="center"/>
              <w:rPr>
                <w:rFonts w:ascii="Cambria Math" w:hAnsi="Cambria Math" w:cs="Gisha"/>
                <w:color w:val="000000"/>
                <w:lang w:val="es-ES_tradnl"/>
              </w:rPr>
            </w:pPr>
            <w:r w:rsidRPr="004A012C">
              <w:rPr>
                <w:rFonts w:ascii="Cambria Math" w:hAnsi="Cambria Math" w:cs="Gisha"/>
                <w:color w:val="000000"/>
                <w:lang w:val="es-ES_tradnl"/>
              </w:rPr>
              <w:t>4</w:t>
            </w:r>
          </w:p>
        </w:tc>
        <w:tc>
          <w:tcPr>
            <w:tcW w:w="425" w:type="dxa"/>
            <w:tcBorders>
              <w:top w:val="single" w:sz="4" w:space="0" w:color="000000"/>
              <w:left w:val="single" w:sz="4" w:space="0" w:color="000000"/>
              <w:bottom w:val="single" w:sz="4" w:space="0" w:color="000000"/>
            </w:tcBorders>
            <w:vAlign w:val="center"/>
          </w:tcPr>
          <w:p w14:paraId="3B87E0F8" w14:textId="77777777" w:rsidR="005C6B1B" w:rsidRPr="004A012C" w:rsidRDefault="005C6B1B" w:rsidP="00BC5405">
            <w:pPr>
              <w:snapToGrid w:val="0"/>
              <w:jc w:val="center"/>
              <w:rPr>
                <w:rFonts w:ascii="Cambria Math" w:hAnsi="Cambria Math" w:cs="Gisha"/>
                <w:color w:val="000000"/>
                <w:lang w:val="es-ES_tradnl"/>
              </w:rPr>
            </w:pPr>
            <w:r w:rsidRPr="004A012C">
              <w:rPr>
                <w:rFonts w:ascii="Cambria Math" w:hAnsi="Cambria Math" w:cs="Gisha"/>
                <w:color w:val="000000"/>
                <w:lang w:val="es-ES_tradnl"/>
              </w:rPr>
              <w:t>3</w:t>
            </w:r>
          </w:p>
        </w:tc>
        <w:tc>
          <w:tcPr>
            <w:tcW w:w="445" w:type="dxa"/>
            <w:tcBorders>
              <w:top w:val="single" w:sz="4" w:space="0" w:color="000000"/>
              <w:left w:val="single" w:sz="4" w:space="0" w:color="000000"/>
              <w:bottom w:val="single" w:sz="4" w:space="0" w:color="000000"/>
              <w:right w:val="single" w:sz="4" w:space="0" w:color="000000"/>
            </w:tcBorders>
            <w:vAlign w:val="center"/>
          </w:tcPr>
          <w:p w14:paraId="66CE541F" w14:textId="77777777" w:rsidR="005C6B1B" w:rsidRPr="004A012C" w:rsidRDefault="005C6B1B" w:rsidP="00BC5405">
            <w:pPr>
              <w:snapToGrid w:val="0"/>
              <w:jc w:val="center"/>
              <w:rPr>
                <w:rFonts w:ascii="Cambria Math" w:hAnsi="Cambria Math" w:cs="Gisha"/>
                <w:color w:val="000000"/>
                <w:lang w:val="es-ES_tradnl"/>
              </w:rPr>
            </w:pPr>
            <w:r w:rsidRPr="004A012C">
              <w:rPr>
                <w:rFonts w:ascii="Cambria Math" w:hAnsi="Cambria Math" w:cs="Gisha"/>
                <w:color w:val="000000"/>
                <w:lang w:val="es-ES_tradnl"/>
              </w:rPr>
              <w:t>8</w:t>
            </w:r>
          </w:p>
        </w:tc>
      </w:tr>
    </w:tbl>
    <w:p w14:paraId="43F02F99" w14:textId="77777777" w:rsidR="005C6B1B" w:rsidRPr="004A012C" w:rsidRDefault="005C6B1B" w:rsidP="005C6B1B">
      <w:pPr>
        <w:rPr>
          <w:rFonts w:ascii="Cambria Math" w:hAnsi="Cambria Math" w:cs="Gisha"/>
          <w:color w:val="000000"/>
          <w:lang w:val="es-ES_tradnl"/>
        </w:rPr>
      </w:pPr>
    </w:p>
    <w:p w14:paraId="7FD78AF5" w14:textId="374DD3AB" w:rsidR="005C6B1B" w:rsidRDefault="005C6B1B" w:rsidP="005C6B1B">
      <w:pPr>
        <w:rPr>
          <w:rFonts w:ascii="Cambria Math" w:hAnsi="Cambria Math" w:cs="Gisha"/>
          <w:color w:val="000000"/>
          <w:lang w:val="es-ES_tradnl"/>
        </w:rPr>
      </w:pPr>
    </w:p>
    <w:p w14:paraId="3FBE1B6A" w14:textId="7B2E989B" w:rsidR="00A74490" w:rsidRDefault="00A74490" w:rsidP="005C6B1B">
      <w:pPr>
        <w:rPr>
          <w:rFonts w:ascii="Cambria Math" w:hAnsi="Cambria Math" w:cs="Gisha"/>
          <w:color w:val="000000"/>
          <w:lang w:val="es-ES_tradnl"/>
        </w:rPr>
      </w:pPr>
    </w:p>
    <w:p w14:paraId="56E2D044" w14:textId="77777777" w:rsidR="005C6B1B" w:rsidRPr="004A012C" w:rsidRDefault="005C6B1B" w:rsidP="005C6B1B">
      <w:pPr>
        <w:pStyle w:val="NormalWeb"/>
        <w:spacing w:before="0" w:beforeAutospacing="0" w:after="0" w:afterAutospacing="0"/>
        <w:rPr>
          <w:rFonts w:ascii="Cambria Math" w:hAnsi="Cambria Math" w:cs="Gisha"/>
          <w:bCs/>
          <w:color w:val="000000"/>
        </w:rPr>
      </w:pPr>
      <w:r w:rsidRPr="004A012C">
        <w:rPr>
          <w:rFonts w:ascii="Cambria Math" w:hAnsi="Cambria Math" w:cs="Gisha"/>
          <w:bCs/>
          <w:color w:val="000000"/>
        </w:rPr>
        <w:lastRenderedPageBreak/>
        <w:t xml:space="preserve">Una familia espera invitados a merendar, por lo que sobre la mesa ha dispuesto ocho bandejas con treinta y dos pasteles, como se ve en la figura. Sabiendo que su hijo es muy goloso, los padres le advierten que no debe comer ningún pastel hasta que lleguen los invitados, y que si falta alguno lo notará inmediatamente pues en cada lado de la mesa el número total de pasteles es nueve. </w:t>
      </w:r>
    </w:p>
    <w:p w14:paraId="565C9FF0" w14:textId="77777777" w:rsidR="005C6B1B" w:rsidRPr="004A012C" w:rsidRDefault="005C6B1B" w:rsidP="005C6B1B">
      <w:pPr>
        <w:pStyle w:val="NormalWeb"/>
        <w:spacing w:before="0" w:beforeAutospacing="0" w:after="0" w:afterAutospacing="0"/>
        <w:jc w:val="center"/>
        <w:rPr>
          <w:rFonts w:ascii="Cambria Math" w:hAnsi="Cambria Math" w:cs="Gisha"/>
          <w:bCs/>
        </w:rPr>
      </w:pPr>
      <w:r w:rsidRPr="004A012C">
        <w:rPr>
          <w:rFonts w:ascii="Cambria Math" w:hAnsi="Cambria Math" w:cs="Gisha"/>
          <w:bCs/>
          <w:noProof/>
          <w:color w:val="000000"/>
        </w:rPr>
        <w:drawing>
          <wp:inline distT="0" distB="0" distL="0" distR="0" wp14:anchorId="7ADE9044" wp14:editId="4A42CEB7">
            <wp:extent cx="2213906" cy="1752068"/>
            <wp:effectExtent l="0" t="0" r="0" b="635"/>
            <wp:docPr id="1207" name="Imagen 1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220121" cy="1756986"/>
                    </a:xfrm>
                    <a:prstGeom prst="rect">
                      <a:avLst/>
                    </a:prstGeom>
                    <a:solidFill>
                      <a:srgbClr val="FFFFFF"/>
                    </a:solidFill>
                    <a:ln>
                      <a:noFill/>
                    </a:ln>
                  </pic:spPr>
                </pic:pic>
              </a:graphicData>
            </a:graphic>
          </wp:inline>
        </w:drawing>
      </w:r>
    </w:p>
    <w:p w14:paraId="3A708EDB" w14:textId="77777777" w:rsidR="005C6B1B" w:rsidRPr="004A012C" w:rsidRDefault="005C6B1B" w:rsidP="005C6B1B">
      <w:pPr>
        <w:pStyle w:val="Textoindependiente"/>
        <w:rPr>
          <w:rFonts w:ascii="Cambria Math" w:hAnsi="Cambria Math" w:cs="Gisha"/>
          <w:bCs/>
          <w:szCs w:val="24"/>
          <w:lang w:val="es-ES_tradnl"/>
        </w:rPr>
      </w:pPr>
      <w:r w:rsidRPr="004A012C">
        <w:rPr>
          <w:rFonts w:ascii="Cambria Math" w:hAnsi="Cambria Math" w:cs="Gisha"/>
          <w:bCs/>
          <w:szCs w:val="24"/>
          <w:lang w:val="es-ES_tradnl"/>
        </w:rPr>
        <w:t xml:space="preserve">Unos minutos después el niño se come cuatro pasteles y cuando sus padres comprueban si falta alguno sigue habiendo nueve pasteles en cada lado de la mesa. Poco después come otros cuatro pasteles y en una nueva inspección de la madre sigue habiendo cuatro en cada lado. Luego el hijo vuelve a comer por tercera vez otros cuatro pasteles y cuando llegan los invitados los padres comprueban que aún hay nueve pasteles en cada lado. </w:t>
      </w:r>
    </w:p>
    <w:p w14:paraId="0B254B24" w14:textId="77777777" w:rsidR="005C6B1B" w:rsidRPr="004A012C" w:rsidRDefault="005C6B1B" w:rsidP="005C6B1B">
      <w:pPr>
        <w:rPr>
          <w:rFonts w:ascii="Cambria Math" w:hAnsi="Cambria Math" w:cs="Gisha"/>
        </w:rPr>
      </w:pPr>
      <w:r w:rsidRPr="004A012C">
        <w:rPr>
          <w:rFonts w:ascii="Cambria Math" w:hAnsi="Cambria Math" w:cs="Gisha"/>
          <w:bCs/>
        </w:rPr>
        <w:t>¿Qué táctica ha empleado el niño para comer 12 pasteles engañando a sus padres?</w:t>
      </w:r>
      <w:r w:rsidRPr="004A012C">
        <w:rPr>
          <w:rFonts w:ascii="Cambria Math" w:hAnsi="Cambria Math" w:cs="Gisha"/>
        </w:rPr>
        <w:t xml:space="preserve"> </w:t>
      </w:r>
    </w:p>
    <w:p w14:paraId="30C066EA" w14:textId="77777777" w:rsidR="005C6B1B" w:rsidRPr="004A012C" w:rsidRDefault="005C6B1B" w:rsidP="005C6B1B">
      <w:pPr>
        <w:rPr>
          <w:rFonts w:ascii="Cambria Math" w:hAnsi="Cambria Math" w:cs="Gisha"/>
          <w:color w:val="000000"/>
        </w:rPr>
      </w:pPr>
    </w:p>
    <w:p w14:paraId="00011355" w14:textId="77777777" w:rsidR="00A74490" w:rsidRDefault="00A74490" w:rsidP="00A74490">
      <w:pPr>
        <w:pStyle w:val="NormalWeb"/>
        <w:spacing w:before="0" w:beforeAutospacing="0" w:after="0" w:afterAutospacing="0"/>
        <w:jc w:val="center"/>
        <w:rPr>
          <w:rFonts w:ascii="Cambria Math" w:hAnsi="Cambria Math" w:cs="Gisha"/>
          <w:b/>
          <w:bCs/>
        </w:rPr>
      </w:pPr>
      <w:r w:rsidRPr="007872C5">
        <w:rPr>
          <w:rFonts w:ascii="Cambria Math" w:hAnsi="Cambria Math" w:cs="Gisha"/>
          <w:b/>
          <w:bCs/>
        </w:rPr>
        <w:t>****************************************</w:t>
      </w:r>
    </w:p>
    <w:p w14:paraId="4A20DF49" w14:textId="77777777" w:rsidR="005C6B1B" w:rsidRPr="004A012C" w:rsidRDefault="005C6B1B" w:rsidP="005C6B1B">
      <w:pPr>
        <w:rPr>
          <w:rFonts w:ascii="Cambria Math" w:hAnsi="Cambria Math" w:cs="Gisha"/>
          <w:color w:val="000000"/>
        </w:rPr>
      </w:pPr>
    </w:p>
    <w:p w14:paraId="6A22D4C6" w14:textId="77777777" w:rsidR="005C6B1B" w:rsidRPr="004A012C" w:rsidRDefault="005C6B1B" w:rsidP="005C6B1B">
      <w:pPr>
        <w:rPr>
          <w:rFonts w:ascii="Cambria Math" w:hAnsi="Cambria Math" w:cs="Gisha"/>
          <w:color w:val="000000"/>
        </w:rPr>
      </w:pPr>
      <w:r w:rsidRPr="004A012C">
        <w:rPr>
          <w:rFonts w:ascii="Cambria Math" w:hAnsi="Cambria Math" w:cs="Gisha"/>
          <w:color w:val="000000"/>
        </w:rPr>
        <w:t>En estas nueve casillas escribe los números del 1 al 9 de manera que cada número de los que esté en la casilla de arriba sea la suma de los de las dos casillas que tiene debajo.</w:t>
      </w:r>
    </w:p>
    <w:tbl>
      <w:tblPr>
        <w:tblW w:w="0" w:type="auto"/>
        <w:jc w:val="center"/>
        <w:tblLayout w:type="fixed"/>
        <w:tblCellMar>
          <w:left w:w="0" w:type="dxa"/>
          <w:right w:w="0" w:type="dxa"/>
        </w:tblCellMar>
        <w:tblLook w:val="0000" w:firstRow="0" w:lastRow="0" w:firstColumn="0" w:lastColumn="0" w:noHBand="0" w:noVBand="0"/>
      </w:tblPr>
      <w:tblGrid>
        <w:gridCol w:w="214"/>
        <w:gridCol w:w="22"/>
        <w:gridCol w:w="193"/>
        <w:gridCol w:w="43"/>
        <w:gridCol w:w="171"/>
        <w:gridCol w:w="65"/>
        <w:gridCol w:w="150"/>
        <w:gridCol w:w="96"/>
        <w:gridCol w:w="149"/>
        <w:gridCol w:w="20"/>
      </w:tblGrid>
      <w:tr w:rsidR="005C6B1B" w:rsidRPr="004A012C" w14:paraId="69EBE543" w14:textId="77777777" w:rsidTr="00BC5405">
        <w:trPr>
          <w:gridAfter w:val="1"/>
          <w:wAfter w:w="20" w:type="dxa"/>
          <w:cantSplit/>
          <w:trHeight w:val="192"/>
          <w:jc w:val="center"/>
        </w:trPr>
        <w:tc>
          <w:tcPr>
            <w:tcW w:w="236" w:type="dxa"/>
            <w:gridSpan w:val="2"/>
            <w:tcBorders>
              <w:top w:val="single" w:sz="4" w:space="0" w:color="000000"/>
              <w:left w:val="single" w:sz="4" w:space="0" w:color="000000"/>
              <w:bottom w:val="single" w:sz="4" w:space="0" w:color="000000"/>
            </w:tcBorders>
          </w:tcPr>
          <w:p w14:paraId="5549A74A" w14:textId="77777777" w:rsidR="005C6B1B" w:rsidRPr="004A012C" w:rsidRDefault="005C6B1B" w:rsidP="00BC5405">
            <w:pPr>
              <w:snapToGrid w:val="0"/>
              <w:rPr>
                <w:rFonts w:ascii="Cambria Math" w:hAnsi="Cambria Math" w:cs="Gisha"/>
                <w:color w:val="000000"/>
              </w:rPr>
            </w:pPr>
          </w:p>
        </w:tc>
        <w:tc>
          <w:tcPr>
            <w:tcW w:w="236" w:type="dxa"/>
            <w:gridSpan w:val="2"/>
            <w:tcBorders>
              <w:top w:val="single" w:sz="4" w:space="0" w:color="000000"/>
              <w:left w:val="single" w:sz="4" w:space="0" w:color="000000"/>
              <w:bottom w:val="single" w:sz="4" w:space="0" w:color="000000"/>
            </w:tcBorders>
          </w:tcPr>
          <w:p w14:paraId="05A3A94A" w14:textId="77777777" w:rsidR="005C6B1B" w:rsidRPr="004A012C" w:rsidRDefault="005C6B1B" w:rsidP="00BC5405">
            <w:pPr>
              <w:snapToGrid w:val="0"/>
              <w:rPr>
                <w:rFonts w:ascii="Cambria Math" w:hAnsi="Cambria Math" w:cs="Gisha"/>
                <w:color w:val="000000"/>
              </w:rPr>
            </w:pPr>
          </w:p>
        </w:tc>
        <w:tc>
          <w:tcPr>
            <w:tcW w:w="236" w:type="dxa"/>
            <w:gridSpan w:val="2"/>
            <w:tcBorders>
              <w:top w:val="single" w:sz="4" w:space="0" w:color="000000"/>
              <w:left w:val="single" w:sz="4" w:space="0" w:color="000000"/>
              <w:bottom w:val="single" w:sz="4" w:space="0" w:color="000000"/>
            </w:tcBorders>
          </w:tcPr>
          <w:p w14:paraId="72A22278" w14:textId="77777777" w:rsidR="005C6B1B" w:rsidRPr="004A012C" w:rsidRDefault="005C6B1B" w:rsidP="00BC5405">
            <w:pPr>
              <w:snapToGrid w:val="0"/>
              <w:rPr>
                <w:rFonts w:ascii="Cambria Math" w:hAnsi="Cambria Math" w:cs="Gisha"/>
                <w:color w:val="000000"/>
              </w:rPr>
            </w:pPr>
          </w:p>
        </w:tc>
        <w:tc>
          <w:tcPr>
            <w:tcW w:w="246" w:type="dxa"/>
            <w:gridSpan w:val="2"/>
            <w:tcBorders>
              <w:top w:val="single" w:sz="4" w:space="0" w:color="000000"/>
              <w:left w:val="single" w:sz="4" w:space="0" w:color="000000"/>
              <w:bottom w:val="single" w:sz="4" w:space="0" w:color="000000"/>
            </w:tcBorders>
          </w:tcPr>
          <w:p w14:paraId="51114456" w14:textId="77777777" w:rsidR="005C6B1B" w:rsidRPr="004A012C" w:rsidRDefault="005C6B1B" w:rsidP="00BC5405">
            <w:pPr>
              <w:snapToGrid w:val="0"/>
              <w:rPr>
                <w:rFonts w:ascii="Cambria Math" w:hAnsi="Cambria Math" w:cs="Gisha"/>
                <w:color w:val="000000"/>
              </w:rPr>
            </w:pPr>
          </w:p>
        </w:tc>
        <w:tc>
          <w:tcPr>
            <w:tcW w:w="149" w:type="dxa"/>
            <w:tcBorders>
              <w:left w:val="single" w:sz="4" w:space="0" w:color="000000"/>
            </w:tcBorders>
          </w:tcPr>
          <w:p w14:paraId="1E778311" w14:textId="77777777" w:rsidR="005C6B1B" w:rsidRPr="004A012C" w:rsidRDefault="005C6B1B" w:rsidP="00BC5405">
            <w:pPr>
              <w:snapToGrid w:val="0"/>
              <w:rPr>
                <w:rFonts w:ascii="Cambria Math" w:hAnsi="Cambria Math" w:cs="Gisha"/>
                <w:color w:val="000000"/>
              </w:rPr>
            </w:pPr>
          </w:p>
        </w:tc>
      </w:tr>
      <w:tr w:rsidR="005C6B1B" w:rsidRPr="004A012C" w14:paraId="7BD40CAC" w14:textId="77777777" w:rsidTr="00BC5405">
        <w:tblPrEx>
          <w:tblCellMar>
            <w:left w:w="70" w:type="dxa"/>
            <w:right w:w="70" w:type="dxa"/>
          </w:tblCellMar>
        </w:tblPrEx>
        <w:trPr>
          <w:cantSplit/>
          <w:trHeight w:val="23"/>
          <w:jc w:val="center"/>
        </w:trPr>
        <w:tc>
          <w:tcPr>
            <w:tcW w:w="214" w:type="dxa"/>
            <w:tcBorders>
              <w:top w:val="single" w:sz="8" w:space="0" w:color="000000"/>
              <w:left w:val="single" w:sz="8" w:space="0" w:color="000000"/>
              <w:bottom w:val="single" w:sz="8" w:space="0" w:color="000000"/>
            </w:tcBorders>
          </w:tcPr>
          <w:p w14:paraId="19C71D20" w14:textId="77777777" w:rsidR="005C6B1B" w:rsidRPr="004A012C" w:rsidRDefault="005C6B1B" w:rsidP="00BC5405">
            <w:pPr>
              <w:snapToGrid w:val="0"/>
              <w:rPr>
                <w:rFonts w:ascii="Cambria Math" w:hAnsi="Cambria Math" w:cs="Gisha"/>
                <w:color w:val="000000"/>
              </w:rPr>
            </w:pPr>
          </w:p>
        </w:tc>
        <w:tc>
          <w:tcPr>
            <w:tcW w:w="215" w:type="dxa"/>
            <w:gridSpan w:val="2"/>
            <w:tcBorders>
              <w:top w:val="single" w:sz="8" w:space="0" w:color="000000"/>
              <w:left w:val="single" w:sz="8" w:space="0" w:color="000000"/>
              <w:bottom w:val="single" w:sz="8" w:space="0" w:color="000000"/>
            </w:tcBorders>
          </w:tcPr>
          <w:p w14:paraId="06B509AE" w14:textId="77777777" w:rsidR="005C6B1B" w:rsidRPr="004A012C" w:rsidRDefault="005C6B1B" w:rsidP="00BC5405">
            <w:pPr>
              <w:snapToGrid w:val="0"/>
              <w:rPr>
                <w:rFonts w:ascii="Cambria Math" w:hAnsi="Cambria Math" w:cs="Gisha"/>
                <w:color w:val="000000"/>
              </w:rPr>
            </w:pPr>
          </w:p>
        </w:tc>
        <w:tc>
          <w:tcPr>
            <w:tcW w:w="214" w:type="dxa"/>
            <w:gridSpan w:val="2"/>
            <w:tcBorders>
              <w:top w:val="single" w:sz="8" w:space="0" w:color="000000"/>
              <w:left w:val="single" w:sz="8" w:space="0" w:color="000000"/>
              <w:bottom w:val="single" w:sz="8" w:space="0" w:color="000000"/>
            </w:tcBorders>
          </w:tcPr>
          <w:p w14:paraId="6A40FC66" w14:textId="77777777" w:rsidR="005C6B1B" w:rsidRPr="004A012C" w:rsidRDefault="005C6B1B" w:rsidP="00BC5405">
            <w:pPr>
              <w:snapToGrid w:val="0"/>
              <w:rPr>
                <w:rFonts w:ascii="Cambria Math" w:hAnsi="Cambria Math" w:cs="Gisha"/>
                <w:color w:val="000000"/>
              </w:rPr>
            </w:pPr>
          </w:p>
        </w:tc>
        <w:tc>
          <w:tcPr>
            <w:tcW w:w="215" w:type="dxa"/>
            <w:gridSpan w:val="2"/>
            <w:tcBorders>
              <w:top w:val="single" w:sz="8" w:space="0" w:color="000000"/>
              <w:left w:val="single" w:sz="8" w:space="0" w:color="000000"/>
              <w:bottom w:val="single" w:sz="8" w:space="0" w:color="000000"/>
            </w:tcBorders>
          </w:tcPr>
          <w:p w14:paraId="5A1FCAFE" w14:textId="77777777" w:rsidR="005C6B1B" w:rsidRPr="004A012C" w:rsidRDefault="005C6B1B" w:rsidP="00BC5405">
            <w:pPr>
              <w:snapToGrid w:val="0"/>
              <w:rPr>
                <w:rFonts w:ascii="Cambria Math" w:hAnsi="Cambria Math" w:cs="Gisha"/>
                <w:color w:val="000000"/>
              </w:rPr>
            </w:pPr>
          </w:p>
        </w:tc>
        <w:tc>
          <w:tcPr>
            <w:tcW w:w="265" w:type="dxa"/>
            <w:gridSpan w:val="3"/>
            <w:tcBorders>
              <w:top w:val="single" w:sz="8" w:space="0" w:color="000000"/>
              <w:left w:val="single" w:sz="8" w:space="0" w:color="000000"/>
              <w:bottom w:val="single" w:sz="8" w:space="0" w:color="000000"/>
              <w:right w:val="single" w:sz="8" w:space="0" w:color="000000"/>
            </w:tcBorders>
          </w:tcPr>
          <w:p w14:paraId="10BB485F" w14:textId="77777777" w:rsidR="005C6B1B" w:rsidRPr="004A012C" w:rsidRDefault="005C6B1B" w:rsidP="00BC5405">
            <w:pPr>
              <w:snapToGrid w:val="0"/>
              <w:rPr>
                <w:rFonts w:ascii="Cambria Math" w:hAnsi="Cambria Math" w:cs="Gisha"/>
                <w:color w:val="000000"/>
              </w:rPr>
            </w:pPr>
          </w:p>
        </w:tc>
      </w:tr>
    </w:tbl>
    <w:p w14:paraId="10F70A1D" w14:textId="77777777" w:rsidR="005C6B1B" w:rsidRPr="004A012C" w:rsidRDefault="005C6B1B" w:rsidP="005C6B1B">
      <w:pPr>
        <w:rPr>
          <w:rFonts w:ascii="Cambria Math" w:hAnsi="Cambria Math" w:cs="Gisha"/>
        </w:rPr>
      </w:pPr>
    </w:p>
    <w:p w14:paraId="444F56FB" w14:textId="77777777" w:rsidR="00A74490" w:rsidRDefault="00A74490" w:rsidP="00A74490">
      <w:pPr>
        <w:pStyle w:val="NormalWeb"/>
        <w:spacing w:before="0" w:beforeAutospacing="0" w:after="0" w:afterAutospacing="0"/>
        <w:jc w:val="center"/>
        <w:rPr>
          <w:rFonts w:ascii="Cambria Math" w:hAnsi="Cambria Math" w:cs="Gisha"/>
          <w:b/>
          <w:bCs/>
        </w:rPr>
      </w:pPr>
      <w:r w:rsidRPr="007872C5">
        <w:rPr>
          <w:rFonts w:ascii="Cambria Math" w:hAnsi="Cambria Math" w:cs="Gisha"/>
          <w:b/>
          <w:bCs/>
        </w:rPr>
        <w:t>****************************************</w:t>
      </w:r>
    </w:p>
    <w:p w14:paraId="1C4A8F4D" w14:textId="77777777" w:rsidR="005C6B1B" w:rsidRPr="004A012C" w:rsidRDefault="005C6B1B" w:rsidP="005C6B1B">
      <w:pPr>
        <w:rPr>
          <w:rFonts w:ascii="Cambria Math" w:hAnsi="Cambria Math" w:cs="Gisha"/>
        </w:rPr>
      </w:pPr>
    </w:p>
    <w:p w14:paraId="736843C7" w14:textId="77777777" w:rsidR="005C6B1B" w:rsidRPr="004A012C" w:rsidRDefault="005C6B1B" w:rsidP="005C6B1B">
      <w:pPr>
        <w:rPr>
          <w:rFonts w:ascii="Cambria Math" w:hAnsi="Cambria Math" w:cs="Gisha"/>
          <w:color w:val="000000"/>
        </w:rPr>
      </w:pPr>
      <w:r w:rsidRPr="004A012C">
        <w:rPr>
          <w:rFonts w:ascii="Cambria Math" w:hAnsi="Cambria Math" w:cs="Gisha"/>
          <w:color w:val="000000"/>
        </w:rPr>
        <w:t>Escribe números en los huecos, de manera que la suma de tres casillas consecutivas sea siempre la misma, (es decir A + B + C = B + C + D = C + D + E, etc.) y de manera que la suma total de todos los números sea 54. Los números pueden ser repetidos.</w:t>
      </w:r>
    </w:p>
    <w:tbl>
      <w:tblPr>
        <w:tblW w:w="0" w:type="auto"/>
        <w:tblInd w:w="-10" w:type="dxa"/>
        <w:tblLayout w:type="fixed"/>
        <w:tblLook w:val="0000" w:firstRow="0" w:lastRow="0" w:firstColumn="0" w:lastColumn="0" w:noHBand="0" w:noVBand="0"/>
      </w:tblPr>
      <w:tblGrid>
        <w:gridCol w:w="1040"/>
        <w:gridCol w:w="1040"/>
        <w:gridCol w:w="1040"/>
        <w:gridCol w:w="1040"/>
        <w:gridCol w:w="1040"/>
        <w:gridCol w:w="1040"/>
        <w:gridCol w:w="1040"/>
        <w:gridCol w:w="1040"/>
        <w:gridCol w:w="1040"/>
        <w:gridCol w:w="1060"/>
      </w:tblGrid>
      <w:tr w:rsidR="005C6B1B" w:rsidRPr="004A012C" w14:paraId="760C4680" w14:textId="77777777" w:rsidTr="00BC5405">
        <w:tc>
          <w:tcPr>
            <w:tcW w:w="1040" w:type="dxa"/>
            <w:tcBorders>
              <w:top w:val="single" w:sz="4" w:space="0" w:color="000000"/>
              <w:left w:val="single" w:sz="4" w:space="0" w:color="000000"/>
              <w:bottom w:val="single" w:sz="4" w:space="0" w:color="000000"/>
            </w:tcBorders>
          </w:tcPr>
          <w:p w14:paraId="01FD1C16" w14:textId="77777777" w:rsidR="005C6B1B" w:rsidRPr="004A012C" w:rsidRDefault="005C6B1B" w:rsidP="00BC5405">
            <w:pPr>
              <w:snapToGrid w:val="0"/>
              <w:rPr>
                <w:rFonts w:ascii="Cambria Math" w:hAnsi="Cambria Math" w:cs="Gisha"/>
                <w:color w:val="000000"/>
              </w:rPr>
            </w:pPr>
            <w:r w:rsidRPr="004A012C">
              <w:rPr>
                <w:rFonts w:ascii="Cambria Math" w:hAnsi="Cambria Math" w:cs="Gisha"/>
                <w:color w:val="000000"/>
              </w:rPr>
              <w:t>A</w:t>
            </w:r>
          </w:p>
        </w:tc>
        <w:tc>
          <w:tcPr>
            <w:tcW w:w="1040" w:type="dxa"/>
            <w:tcBorders>
              <w:top w:val="single" w:sz="4" w:space="0" w:color="000000"/>
              <w:left w:val="single" w:sz="4" w:space="0" w:color="000000"/>
              <w:bottom w:val="single" w:sz="4" w:space="0" w:color="000000"/>
            </w:tcBorders>
          </w:tcPr>
          <w:p w14:paraId="662B35F5" w14:textId="77777777" w:rsidR="005C6B1B" w:rsidRPr="004A012C" w:rsidRDefault="005C6B1B" w:rsidP="00BC5405">
            <w:pPr>
              <w:snapToGrid w:val="0"/>
              <w:rPr>
                <w:rFonts w:ascii="Cambria Math" w:hAnsi="Cambria Math" w:cs="Gisha"/>
                <w:color w:val="000000"/>
              </w:rPr>
            </w:pPr>
            <w:r w:rsidRPr="004A012C">
              <w:rPr>
                <w:rFonts w:ascii="Cambria Math" w:hAnsi="Cambria Math" w:cs="Gisha"/>
                <w:color w:val="000000"/>
              </w:rPr>
              <w:t>B</w:t>
            </w:r>
          </w:p>
        </w:tc>
        <w:tc>
          <w:tcPr>
            <w:tcW w:w="1040" w:type="dxa"/>
            <w:tcBorders>
              <w:top w:val="single" w:sz="4" w:space="0" w:color="000000"/>
              <w:left w:val="single" w:sz="4" w:space="0" w:color="000000"/>
              <w:bottom w:val="single" w:sz="4" w:space="0" w:color="000000"/>
            </w:tcBorders>
          </w:tcPr>
          <w:p w14:paraId="22C1DA2A" w14:textId="77777777" w:rsidR="005C6B1B" w:rsidRPr="004A012C" w:rsidRDefault="005C6B1B" w:rsidP="00BC5405">
            <w:pPr>
              <w:snapToGrid w:val="0"/>
              <w:rPr>
                <w:rFonts w:ascii="Cambria Math" w:hAnsi="Cambria Math" w:cs="Gisha"/>
                <w:color w:val="000000"/>
              </w:rPr>
            </w:pPr>
            <w:r w:rsidRPr="004A012C">
              <w:rPr>
                <w:rFonts w:ascii="Cambria Math" w:hAnsi="Cambria Math" w:cs="Gisha"/>
                <w:color w:val="000000"/>
              </w:rPr>
              <w:t>C</w:t>
            </w:r>
          </w:p>
        </w:tc>
        <w:tc>
          <w:tcPr>
            <w:tcW w:w="1040" w:type="dxa"/>
            <w:tcBorders>
              <w:top w:val="single" w:sz="4" w:space="0" w:color="000000"/>
              <w:left w:val="single" w:sz="4" w:space="0" w:color="000000"/>
              <w:bottom w:val="single" w:sz="4" w:space="0" w:color="000000"/>
            </w:tcBorders>
          </w:tcPr>
          <w:p w14:paraId="01DB45CB" w14:textId="77777777" w:rsidR="005C6B1B" w:rsidRPr="004A012C" w:rsidRDefault="005C6B1B" w:rsidP="00BC5405">
            <w:pPr>
              <w:snapToGrid w:val="0"/>
              <w:rPr>
                <w:rFonts w:ascii="Cambria Math" w:hAnsi="Cambria Math" w:cs="Gisha"/>
                <w:color w:val="000000"/>
              </w:rPr>
            </w:pPr>
            <w:r w:rsidRPr="004A012C">
              <w:rPr>
                <w:rFonts w:ascii="Cambria Math" w:hAnsi="Cambria Math" w:cs="Gisha"/>
                <w:color w:val="000000"/>
              </w:rPr>
              <w:t>D</w:t>
            </w:r>
          </w:p>
        </w:tc>
        <w:tc>
          <w:tcPr>
            <w:tcW w:w="1040" w:type="dxa"/>
            <w:tcBorders>
              <w:top w:val="single" w:sz="4" w:space="0" w:color="000000"/>
              <w:left w:val="single" w:sz="4" w:space="0" w:color="000000"/>
              <w:bottom w:val="single" w:sz="4" w:space="0" w:color="000000"/>
            </w:tcBorders>
          </w:tcPr>
          <w:p w14:paraId="541129A1" w14:textId="77777777" w:rsidR="005C6B1B" w:rsidRPr="004A012C" w:rsidRDefault="005C6B1B" w:rsidP="00BC5405">
            <w:pPr>
              <w:snapToGrid w:val="0"/>
              <w:rPr>
                <w:rFonts w:ascii="Cambria Math" w:hAnsi="Cambria Math" w:cs="Gisha"/>
                <w:color w:val="000000"/>
              </w:rPr>
            </w:pPr>
            <w:r w:rsidRPr="004A012C">
              <w:rPr>
                <w:rFonts w:ascii="Cambria Math" w:hAnsi="Cambria Math" w:cs="Gisha"/>
                <w:color w:val="000000"/>
              </w:rPr>
              <w:t>E</w:t>
            </w:r>
          </w:p>
        </w:tc>
        <w:tc>
          <w:tcPr>
            <w:tcW w:w="1040" w:type="dxa"/>
            <w:tcBorders>
              <w:top w:val="single" w:sz="4" w:space="0" w:color="000000"/>
              <w:left w:val="single" w:sz="4" w:space="0" w:color="000000"/>
              <w:bottom w:val="single" w:sz="4" w:space="0" w:color="000000"/>
            </w:tcBorders>
          </w:tcPr>
          <w:p w14:paraId="3176D7C3" w14:textId="77777777" w:rsidR="005C6B1B" w:rsidRPr="004A012C" w:rsidRDefault="005C6B1B" w:rsidP="00BC5405">
            <w:pPr>
              <w:snapToGrid w:val="0"/>
              <w:rPr>
                <w:rFonts w:ascii="Cambria Math" w:hAnsi="Cambria Math" w:cs="Gisha"/>
                <w:color w:val="000000"/>
              </w:rPr>
            </w:pPr>
            <w:r w:rsidRPr="004A012C">
              <w:rPr>
                <w:rFonts w:ascii="Cambria Math" w:hAnsi="Cambria Math" w:cs="Gisha"/>
                <w:color w:val="000000"/>
              </w:rPr>
              <w:t>F</w:t>
            </w:r>
          </w:p>
        </w:tc>
        <w:tc>
          <w:tcPr>
            <w:tcW w:w="1040" w:type="dxa"/>
            <w:tcBorders>
              <w:top w:val="single" w:sz="4" w:space="0" w:color="000000"/>
              <w:left w:val="single" w:sz="4" w:space="0" w:color="000000"/>
              <w:bottom w:val="single" w:sz="4" w:space="0" w:color="000000"/>
            </w:tcBorders>
          </w:tcPr>
          <w:p w14:paraId="37402F41" w14:textId="77777777" w:rsidR="005C6B1B" w:rsidRPr="004A012C" w:rsidRDefault="005C6B1B" w:rsidP="00BC5405">
            <w:pPr>
              <w:snapToGrid w:val="0"/>
              <w:rPr>
                <w:rFonts w:ascii="Cambria Math" w:hAnsi="Cambria Math" w:cs="Gisha"/>
                <w:color w:val="000000"/>
              </w:rPr>
            </w:pPr>
            <w:r w:rsidRPr="004A012C">
              <w:rPr>
                <w:rFonts w:ascii="Cambria Math" w:hAnsi="Cambria Math" w:cs="Gisha"/>
                <w:color w:val="000000"/>
              </w:rPr>
              <w:t>G</w:t>
            </w:r>
          </w:p>
        </w:tc>
        <w:tc>
          <w:tcPr>
            <w:tcW w:w="1040" w:type="dxa"/>
            <w:tcBorders>
              <w:top w:val="single" w:sz="4" w:space="0" w:color="000000"/>
              <w:left w:val="single" w:sz="4" w:space="0" w:color="000000"/>
              <w:bottom w:val="single" w:sz="4" w:space="0" w:color="000000"/>
            </w:tcBorders>
          </w:tcPr>
          <w:p w14:paraId="34619B2B" w14:textId="77777777" w:rsidR="005C6B1B" w:rsidRPr="004A012C" w:rsidRDefault="005C6B1B" w:rsidP="00BC5405">
            <w:pPr>
              <w:snapToGrid w:val="0"/>
              <w:rPr>
                <w:rFonts w:ascii="Cambria Math" w:hAnsi="Cambria Math" w:cs="Gisha"/>
                <w:color w:val="000000"/>
              </w:rPr>
            </w:pPr>
            <w:r w:rsidRPr="004A012C">
              <w:rPr>
                <w:rFonts w:ascii="Cambria Math" w:hAnsi="Cambria Math" w:cs="Gisha"/>
                <w:color w:val="000000"/>
              </w:rPr>
              <w:t>H</w:t>
            </w:r>
          </w:p>
        </w:tc>
        <w:tc>
          <w:tcPr>
            <w:tcW w:w="1040" w:type="dxa"/>
            <w:tcBorders>
              <w:top w:val="single" w:sz="4" w:space="0" w:color="000000"/>
              <w:left w:val="single" w:sz="4" w:space="0" w:color="000000"/>
              <w:bottom w:val="single" w:sz="4" w:space="0" w:color="000000"/>
            </w:tcBorders>
          </w:tcPr>
          <w:p w14:paraId="1F8A9032" w14:textId="77777777" w:rsidR="005C6B1B" w:rsidRPr="004A012C" w:rsidRDefault="005C6B1B" w:rsidP="00BC5405">
            <w:pPr>
              <w:snapToGrid w:val="0"/>
              <w:rPr>
                <w:rFonts w:ascii="Cambria Math" w:hAnsi="Cambria Math" w:cs="Gisha"/>
                <w:color w:val="000000"/>
              </w:rPr>
            </w:pPr>
            <w:r w:rsidRPr="004A012C">
              <w:rPr>
                <w:rFonts w:ascii="Cambria Math" w:hAnsi="Cambria Math" w:cs="Gisha"/>
                <w:color w:val="000000"/>
              </w:rPr>
              <w:t>I</w:t>
            </w:r>
          </w:p>
        </w:tc>
        <w:tc>
          <w:tcPr>
            <w:tcW w:w="1060" w:type="dxa"/>
            <w:tcBorders>
              <w:top w:val="single" w:sz="4" w:space="0" w:color="000000"/>
              <w:left w:val="single" w:sz="4" w:space="0" w:color="000000"/>
              <w:bottom w:val="single" w:sz="4" w:space="0" w:color="000000"/>
              <w:right w:val="single" w:sz="4" w:space="0" w:color="000000"/>
            </w:tcBorders>
          </w:tcPr>
          <w:p w14:paraId="21CAA442" w14:textId="77777777" w:rsidR="005C6B1B" w:rsidRPr="004A012C" w:rsidRDefault="005C6B1B" w:rsidP="00BC5405">
            <w:pPr>
              <w:snapToGrid w:val="0"/>
              <w:rPr>
                <w:rFonts w:ascii="Cambria Math" w:hAnsi="Cambria Math" w:cs="Gisha"/>
                <w:color w:val="000000"/>
              </w:rPr>
            </w:pPr>
            <w:r w:rsidRPr="004A012C">
              <w:rPr>
                <w:rFonts w:ascii="Cambria Math" w:hAnsi="Cambria Math" w:cs="Gisha"/>
                <w:color w:val="000000"/>
              </w:rPr>
              <w:t>J</w:t>
            </w:r>
          </w:p>
        </w:tc>
      </w:tr>
      <w:tr w:rsidR="005C6B1B" w:rsidRPr="004A012C" w14:paraId="3AB52F20" w14:textId="77777777" w:rsidTr="00BC5405">
        <w:tc>
          <w:tcPr>
            <w:tcW w:w="1040" w:type="dxa"/>
            <w:tcBorders>
              <w:top w:val="single" w:sz="4" w:space="0" w:color="000000"/>
              <w:left w:val="single" w:sz="4" w:space="0" w:color="000000"/>
              <w:bottom w:val="single" w:sz="4" w:space="0" w:color="000000"/>
            </w:tcBorders>
          </w:tcPr>
          <w:p w14:paraId="4FF98420" w14:textId="77777777" w:rsidR="005C6B1B" w:rsidRPr="004A012C" w:rsidRDefault="005C6B1B" w:rsidP="00BC5405">
            <w:pPr>
              <w:snapToGrid w:val="0"/>
              <w:rPr>
                <w:rFonts w:ascii="Cambria Math" w:hAnsi="Cambria Math" w:cs="Gisha"/>
                <w:color w:val="000000"/>
              </w:rPr>
            </w:pPr>
          </w:p>
        </w:tc>
        <w:tc>
          <w:tcPr>
            <w:tcW w:w="1040" w:type="dxa"/>
            <w:tcBorders>
              <w:top w:val="single" w:sz="4" w:space="0" w:color="000000"/>
              <w:left w:val="single" w:sz="4" w:space="0" w:color="000000"/>
              <w:bottom w:val="single" w:sz="4" w:space="0" w:color="000000"/>
            </w:tcBorders>
          </w:tcPr>
          <w:p w14:paraId="324EA18F" w14:textId="77777777" w:rsidR="005C6B1B" w:rsidRPr="004A012C" w:rsidRDefault="005C6B1B" w:rsidP="00BC5405">
            <w:pPr>
              <w:snapToGrid w:val="0"/>
              <w:rPr>
                <w:rFonts w:ascii="Cambria Math" w:hAnsi="Cambria Math" w:cs="Gisha"/>
                <w:color w:val="000000"/>
              </w:rPr>
            </w:pPr>
          </w:p>
        </w:tc>
        <w:tc>
          <w:tcPr>
            <w:tcW w:w="1040" w:type="dxa"/>
            <w:tcBorders>
              <w:top w:val="single" w:sz="4" w:space="0" w:color="000000"/>
              <w:left w:val="single" w:sz="4" w:space="0" w:color="000000"/>
              <w:bottom w:val="single" w:sz="4" w:space="0" w:color="000000"/>
            </w:tcBorders>
          </w:tcPr>
          <w:p w14:paraId="0D98ADF0" w14:textId="77777777" w:rsidR="005C6B1B" w:rsidRPr="004A012C" w:rsidRDefault="005C6B1B" w:rsidP="00BC5405">
            <w:pPr>
              <w:snapToGrid w:val="0"/>
              <w:rPr>
                <w:rFonts w:ascii="Cambria Math" w:hAnsi="Cambria Math" w:cs="Gisha"/>
                <w:color w:val="000000"/>
              </w:rPr>
            </w:pPr>
          </w:p>
        </w:tc>
        <w:tc>
          <w:tcPr>
            <w:tcW w:w="1040" w:type="dxa"/>
            <w:tcBorders>
              <w:top w:val="single" w:sz="4" w:space="0" w:color="000000"/>
              <w:left w:val="single" w:sz="4" w:space="0" w:color="000000"/>
              <w:bottom w:val="single" w:sz="4" w:space="0" w:color="000000"/>
            </w:tcBorders>
          </w:tcPr>
          <w:p w14:paraId="35559280" w14:textId="77777777" w:rsidR="005C6B1B" w:rsidRPr="004A012C" w:rsidRDefault="005C6B1B" w:rsidP="00BC5405">
            <w:pPr>
              <w:snapToGrid w:val="0"/>
              <w:rPr>
                <w:rFonts w:ascii="Cambria Math" w:hAnsi="Cambria Math" w:cs="Gisha"/>
                <w:color w:val="000000"/>
              </w:rPr>
            </w:pPr>
            <w:r w:rsidRPr="004A012C">
              <w:rPr>
                <w:rFonts w:ascii="Cambria Math" w:hAnsi="Cambria Math" w:cs="Gisha"/>
                <w:color w:val="000000"/>
              </w:rPr>
              <w:t>6</w:t>
            </w:r>
          </w:p>
        </w:tc>
        <w:tc>
          <w:tcPr>
            <w:tcW w:w="1040" w:type="dxa"/>
            <w:tcBorders>
              <w:top w:val="single" w:sz="4" w:space="0" w:color="000000"/>
              <w:left w:val="single" w:sz="4" w:space="0" w:color="000000"/>
              <w:bottom w:val="single" w:sz="4" w:space="0" w:color="000000"/>
            </w:tcBorders>
          </w:tcPr>
          <w:p w14:paraId="2EE208D3" w14:textId="77777777" w:rsidR="005C6B1B" w:rsidRPr="004A012C" w:rsidRDefault="005C6B1B" w:rsidP="00BC5405">
            <w:pPr>
              <w:snapToGrid w:val="0"/>
              <w:rPr>
                <w:rFonts w:ascii="Cambria Math" w:hAnsi="Cambria Math" w:cs="Gisha"/>
                <w:color w:val="000000"/>
              </w:rPr>
            </w:pPr>
          </w:p>
        </w:tc>
        <w:tc>
          <w:tcPr>
            <w:tcW w:w="1040" w:type="dxa"/>
            <w:tcBorders>
              <w:top w:val="single" w:sz="4" w:space="0" w:color="000000"/>
              <w:left w:val="single" w:sz="4" w:space="0" w:color="000000"/>
              <w:bottom w:val="single" w:sz="4" w:space="0" w:color="000000"/>
            </w:tcBorders>
          </w:tcPr>
          <w:p w14:paraId="307955B4" w14:textId="77777777" w:rsidR="005C6B1B" w:rsidRPr="004A012C" w:rsidRDefault="005C6B1B" w:rsidP="00BC5405">
            <w:pPr>
              <w:snapToGrid w:val="0"/>
              <w:rPr>
                <w:rFonts w:ascii="Cambria Math" w:hAnsi="Cambria Math" w:cs="Gisha"/>
                <w:color w:val="000000"/>
              </w:rPr>
            </w:pPr>
          </w:p>
        </w:tc>
        <w:tc>
          <w:tcPr>
            <w:tcW w:w="1040" w:type="dxa"/>
            <w:tcBorders>
              <w:top w:val="single" w:sz="4" w:space="0" w:color="000000"/>
              <w:left w:val="single" w:sz="4" w:space="0" w:color="000000"/>
              <w:bottom w:val="single" w:sz="4" w:space="0" w:color="000000"/>
            </w:tcBorders>
          </w:tcPr>
          <w:p w14:paraId="39D9A612" w14:textId="77777777" w:rsidR="005C6B1B" w:rsidRPr="004A012C" w:rsidRDefault="005C6B1B" w:rsidP="00BC5405">
            <w:pPr>
              <w:snapToGrid w:val="0"/>
              <w:rPr>
                <w:rFonts w:ascii="Cambria Math" w:hAnsi="Cambria Math" w:cs="Gisha"/>
                <w:color w:val="000000"/>
              </w:rPr>
            </w:pPr>
          </w:p>
        </w:tc>
        <w:tc>
          <w:tcPr>
            <w:tcW w:w="1040" w:type="dxa"/>
            <w:tcBorders>
              <w:top w:val="single" w:sz="4" w:space="0" w:color="000000"/>
              <w:left w:val="single" w:sz="4" w:space="0" w:color="000000"/>
              <w:bottom w:val="single" w:sz="4" w:space="0" w:color="000000"/>
            </w:tcBorders>
          </w:tcPr>
          <w:p w14:paraId="6DC4C58C" w14:textId="77777777" w:rsidR="005C6B1B" w:rsidRPr="004A012C" w:rsidRDefault="005C6B1B" w:rsidP="00BC5405">
            <w:pPr>
              <w:snapToGrid w:val="0"/>
              <w:rPr>
                <w:rFonts w:ascii="Cambria Math" w:hAnsi="Cambria Math" w:cs="Gisha"/>
                <w:color w:val="000000"/>
              </w:rPr>
            </w:pPr>
            <w:r w:rsidRPr="004A012C">
              <w:rPr>
                <w:rFonts w:ascii="Cambria Math" w:hAnsi="Cambria Math" w:cs="Gisha"/>
                <w:color w:val="000000"/>
              </w:rPr>
              <w:t>7</w:t>
            </w:r>
          </w:p>
        </w:tc>
        <w:tc>
          <w:tcPr>
            <w:tcW w:w="1040" w:type="dxa"/>
            <w:tcBorders>
              <w:top w:val="single" w:sz="4" w:space="0" w:color="000000"/>
              <w:left w:val="single" w:sz="4" w:space="0" w:color="000000"/>
              <w:bottom w:val="single" w:sz="4" w:space="0" w:color="000000"/>
            </w:tcBorders>
          </w:tcPr>
          <w:p w14:paraId="30DB70DD" w14:textId="77777777" w:rsidR="005C6B1B" w:rsidRPr="004A012C" w:rsidRDefault="005C6B1B" w:rsidP="00BC5405">
            <w:pPr>
              <w:snapToGrid w:val="0"/>
              <w:rPr>
                <w:rFonts w:ascii="Cambria Math" w:hAnsi="Cambria Math" w:cs="Gisha"/>
                <w:color w:val="000000"/>
              </w:rPr>
            </w:pPr>
          </w:p>
        </w:tc>
        <w:tc>
          <w:tcPr>
            <w:tcW w:w="1060" w:type="dxa"/>
            <w:tcBorders>
              <w:top w:val="single" w:sz="4" w:space="0" w:color="000000"/>
              <w:left w:val="single" w:sz="4" w:space="0" w:color="000000"/>
              <w:bottom w:val="single" w:sz="4" w:space="0" w:color="000000"/>
              <w:right w:val="single" w:sz="4" w:space="0" w:color="000000"/>
            </w:tcBorders>
          </w:tcPr>
          <w:p w14:paraId="6D85A26D" w14:textId="77777777" w:rsidR="005C6B1B" w:rsidRPr="004A012C" w:rsidRDefault="005C6B1B" w:rsidP="00BC5405">
            <w:pPr>
              <w:snapToGrid w:val="0"/>
              <w:rPr>
                <w:rFonts w:ascii="Cambria Math" w:hAnsi="Cambria Math" w:cs="Gisha"/>
                <w:color w:val="000000"/>
              </w:rPr>
            </w:pPr>
          </w:p>
        </w:tc>
      </w:tr>
    </w:tbl>
    <w:p w14:paraId="53DDBE75" w14:textId="77777777" w:rsidR="005C6B1B" w:rsidRPr="004A012C" w:rsidRDefault="005C6B1B" w:rsidP="005C6B1B">
      <w:pPr>
        <w:rPr>
          <w:rFonts w:ascii="Cambria Math" w:hAnsi="Cambria Math" w:cs="Gisha"/>
        </w:rPr>
      </w:pPr>
    </w:p>
    <w:p w14:paraId="32C8B061" w14:textId="77777777" w:rsidR="00A74490" w:rsidRDefault="00A74490" w:rsidP="00A74490">
      <w:pPr>
        <w:pStyle w:val="NormalWeb"/>
        <w:spacing w:before="0" w:beforeAutospacing="0" w:after="0" w:afterAutospacing="0"/>
        <w:jc w:val="center"/>
        <w:rPr>
          <w:rFonts w:ascii="Cambria Math" w:hAnsi="Cambria Math" w:cs="Gisha"/>
          <w:b/>
          <w:bCs/>
        </w:rPr>
      </w:pPr>
      <w:r w:rsidRPr="007872C5">
        <w:rPr>
          <w:rFonts w:ascii="Cambria Math" w:hAnsi="Cambria Math" w:cs="Gisha"/>
          <w:b/>
          <w:bCs/>
        </w:rPr>
        <w:t>****************************************</w:t>
      </w:r>
    </w:p>
    <w:p w14:paraId="578CDE38" w14:textId="77777777" w:rsidR="005C6B1B" w:rsidRPr="004A012C" w:rsidRDefault="005C6B1B" w:rsidP="005C6B1B">
      <w:pPr>
        <w:rPr>
          <w:rFonts w:ascii="Cambria Math" w:hAnsi="Cambria Math" w:cs="Gisha"/>
          <w:color w:val="000000"/>
        </w:rPr>
      </w:pPr>
    </w:p>
    <w:p w14:paraId="5235F63D" w14:textId="77777777" w:rsidR="005C6B1B" w:rsidRPr="004A012C" w:rsidRDefault="005C6B1B" w:rsidP="005C6B1B">
      <w:pPr>
        <w:rPr>
          <w:rFonts w:ascii="Cambria Math" w:hAnsi="Cambria Math" w:cs="Gisha"/>
          <w:color w:val="000000"/>
        </w:rPr>
      </w:pPr>
      <w:r w:rsidRPr="004A012C">
        <w:rPr>
          <w:rFonts w:ascii="Cambria Math" w:hAnsi="Cambria Math" w:cs="Gisha"/>
          <w:color w:val="000000"/>
        </w:rPr>
        <w:t>Partiendo del 2 de la última fila, busca el camino que lleva a la parte superior, con un resultado igual al señalado. No se puede pasar dos veces por la misma casilla. Los movimientos se hacen con operaciones aritméticas de la siguiente forma:</w:t>
      </w:r>
    </w:p>
    <w:p w14:paraId="7B347193" w14:textId="77777777" w:rsidR="005C6B1B" w:rsidRPr="004A012C" w:rsidRDefault="005C6B1B" w:rsidP="005C6B1B">
      <w:pPr>
        <w:rPr>
          <w:rFonts w:ascii="Cambria Math" w:hAnsi="Cambria Math" w:cs="Gisha"/>
          <w:color w:val="000000"/>
        </w:rPr>
      </w:pPr>
      <w:r w:rsidRPr="004A012C">
        <w:rPr>
          <w:rFonts w:ascii="Cambria Math" w:hAnsi="Cambria Math" w:cs="Gisha"/>
          <w:color w:val="000000"/>
        </w:rPr>
        <w:t>a) Movimiento vertical hacia arriba: suma.</w:t>
      </w:r>
    </w:p>
    <w:p w14:paraId="25F6186E" w14:textId="77777777" w:rsidR="005C6B1B" w:rsidRPr="004A012C" w:rsidRDefault="005C6B1B" w:rsidP="005C6B1B">
      <w:pPr>
        <w:rPr>
          <w:rFonts w:ascii="Cambria Math" w:hAnsi="Cambria Math" w:cs="Gisha"/>
          <w:color w:val="000000"/>
        </w:rPr>
      </w:pPr>
      <w:r w:rsidRPr="004A012C">
        <w:rPr>
          <w:rFonts w:ascii="Cambria Math" w:hAnsi="Cambria Math" w:cs="Gisha"/>
          <w:color w:val="000000"/>
        </w:rPr>
        <w:t>b) Movimiento vertical hacia abajo: resta.</w:t>
      </w:r>
    </w:p>
    <w:p w14:paraId="6D13E988" w14:textId="77777777" w:rsidR="005C6B1B" w:rsidRPr="004A012C" w:rsidRDefault="005C6B1B" w:rsidP="005C6B1B">
      <w:pPr>
        <w:rPr>
          <w:rFonts w:ascii="Cambria Math" w:hAnsi="Cambria Math" w:cs="Gisha"/>
          <w:color w:val="000000"/>
        </w:rPr>
      </w:pPr>
      <w:r w:rsidRPr="004A012C">
        <w:rPr>
          <w:rFonts w:ascii="Cambria Math" w:hAnsi="Cambria Math" w:cs="Gisha"/>
          <w:color w:val="000000"/>
        </w:rPr>
        <w:t>c) Diagonal hacia arriba: multiplica.</w:t>
      </w:r>
    </w:p>
    <w:p w14:paraId="2FF301BD" w14:textId="77777777" w:rsidR="005C6B1B" w:rsidRPr="004A012C" w:rsidRDefault="005C6B1B" w:rsidP="005C6B1B">
      <w:pPr>
        <w:rPr>
          <w:rFonts w:ascii="Cambria Math" w:hAnsi="Cambria Math" w:cs="Gisha"/>
          <w:color w:val="000000"/>
        </w:rPr>
      </w:pPr>
      <w:r w:rsidRPr="004A012C">
        <w:rPr>
          <w:rFonts w:ascii="Cambria Math" w:hAnsi="Cambria Math" w:cs="Gisha"/>
          <w:color w:val="000000"/>
        </w:rPr>
        <w:t>d) Diagonal hacia abajo: divide.</w:t>
      </w:r>
    </w:p>
    <w:p w14:paraId="189688E7" w14:textId="77777777" w:rsidR="005C6B1B" w:rsidRPr="004A012C" w:rsidRDefault="005C6B1B" w:rsidP="005C6B1B">
      <w:pPr>
        <w:rPr>
          <w:rFonts w:ascii="Cambria Math" w:hAnsi="Cambria Math" w:cs="Gisha"/>
          <w:color w:val="000000"/>
        </w:rPr>
      </w:pPr>
      <w:r w:rsidRPr="004A012C">
        <w:rPr>
          <w:rFonts w:ascii="Cambria Math" w:hAnsi="Cambria Math" w:cs="Gisha"/>
          <w:color w:val="000000"/>
        </w:rPr>
        <w:t>e) Movimiento horizontal: suma.</w:t>
      </w:r>
    </w:p>
    <w:tbl>
      <w:tblPr>
        <w:tblW w:w="0" w:type="auto"/>
        <w:jc w:val="center"/>
        <w:tblLayout w:type="fixed"/>
        <w:tblLook w:val="0000" w:firstRow="0" w:lastRow="0" w:firstColumn="0" w:lastColumn="0" w:noHBand="0" w:noVBand="0"/>
      </w:tblPr>
      <w:tblGrid>
        <w:gridCol w:w="338"/>
        <w:gridCol w:w="338"/>
        <w:gridCol w:w="358"/>
      </w:tblGrid>
      <w:tr w:rsidR="005C6B1B" w:rsidRPr="004A012C" w14:paraId="6BD6B33F" w14:textId="77777777" w:rsidTr="00BC5405">
        <w:trPr>
          <w:trHeight w:val="65"/>
          <w:jc w:val="center"/>
        </w:trPr>
        <w:tc>
          <w:tcPr>
            <w:tcW w:w="1034" w:type="dxa"/>
            <w:gridSpan w:val="3"/>
            <w:tcBorders>
              <w:top w:val="single" w:sz="4" w:space="0" w:color="000000"/>
              <w:left w:val="single" w:sz="4" w:space="0" w:color="000000"/>
              <w:bottom w:val="single" w:sz="4" w:space="0" w:color="000000"/>
              <w:right w:val="single" w:sz="4" w:space="0" w:color="000000"/>
            </w:tcBorders>
            <w:vAlign w:val="center"/>
          </w:tcPr>
          <w:p w14:paraId="620EC634" w14:textId="77777777" w:rsidR="005C6B1B" w:rsidRPr="004A012C" w:rsidRDefault="005C6B1B" w:rsidP="00BC5405">
            <w:pPr>
              <w:snapToGrid w:val="0"/>
              <w:rPr>
                <w:rFonts w:ascii="Cambria Math" w:hAnsi="Cambria Math" w:cs="Gisha"/>
                <w:color w:val="000000"/>
              </w:rPr>
            </w:pPr>
            <w:r w:rsidRPr="004A012C">
              <w:rPr>
                <w:rFonts w:ascii="Cambria Math" w:hAnsi="Cambria Math" w:cs="Gisha"/>
                <w:color w:val="000000"/>
              </w:rPr>
              <w:t>16</w:t>
            </w:r>
          </w:p>
        </w:tc>
      </w:tr>
      <w:tr w:rsidR="005C6B1B" w:rsidRPr="004A012C" w14:paraId="791874A8" w14:textId="77777777" w:rsidTr="00BC5405">
        <w:trPr>
          <w:trHeight w:val="37"/>
          <w:jc w:val="center"/>
        </w:trPr>
        <w:tc>
          <w:tcPr>
            <w:tcW w:w="338" w:type="dxa"/>
            <w:tcBorders>
              <w:top w:val="single" w:sz="4" w:space="0" w:color="000000"/>
              <w:left w:val="single" w:sz="4" w:space="0" w:color="000000"/>
              <w:bottom w:val="single" w:sz="4" w:space="0" w:color="000000"/>
            </w:tcBorders>
            <w:vAlign w:val="center"/>
          </w:tcPr>
          <w:p w14:paraId="26A7697B" w14:textId="77777777" w:rsidR="005C6B1B" w:rsidRPr="004A012C" w:rsidRDefault="005C6B1B" w:rsidP="00BC5405">
            <w:pPr>
              <w:snapToGrid w:val="0"/>
              <w:rPr>
                <w:rFonts w:ascii="Cambria Math" w:hAnsi="Cambria Math" w:cs="Gisha"/>
                <w:color w:val="000000"/>
              </w:rPr>
            </w:pPr>
            <w:r w:rsidRPr="004A012C">
              <w:rPr>
                <w:rFonts w:ascii="Cambria Math" w:hAnsi="Cambria Math" w:cs="Gisha"/>
                <w:color w:val="000000"/>
              </w:rPr>
              <w:t>3</w:t>
            </w:r>
          </w:p>
        </w:tc>
        <w:tc>
          <w:tcPr>
            <w:tcW w:w="338" w:type="dxa"/>
            <w:tcBorders>
              <w:top w:val="single" w:sz="4" w:space="0" w:color="000000"/>
              <w:left w:val="single" w:sz="4" w:space="0" w:color="000000"/>
              <w:bottom w:val="single" w:sz="4" w:space="0" w:color="000000"/>
            </w:tcBorders>
            <w:vAlign w:val="center"/>
          </w:tcPr>
          <w:p w14:paraId="7F86553E" w14:textId="77777777" w:rsidR="005C6B1B" w:rsidRPr="004A012C" w:rsidRDefault="005C6B1B" w:rsidP="00BC5405">
            <w:pPr>
              <w:snapToGrid w:val="0"/>
              <w:rPr>
                <w:rFonts w:ascii="Cambria Math" w:hAnsi="Cambria Math" w:cs="Gisha"/>
                <w:color w:val="000000"/>
              </w:rPr>
            </w:pPr>
            <w:r w:rsidRPr="004A012C">
              <w:rPr>
                <w:rFonts w:ascii="Cambria Math" w:hAnsi="Cambria Math" w:cs="Gisha"/>
                <w:color w:val="000000"/>
              </w:rPr>
              <w:t>9</w:t>
            </w:r>
          </w:p>
        </w:tc>
        <w:tc>
          <w:tcPr>
            <w:tcW w:w="358" w:type="dxa"/>
            <w:tcBorders>
              <w:top w:val="single" w:sz="4" w:space="0" w:color="000000"/>
              <w:left w:val="single" w:sz="4" w:space="0" w:color="000000"/>
              <w:bottom w:val="single" w:sz="4" w:space="0" w:color="000000"/>
              <w:right w:val="single" w:sz="4" w:space="0" w:color="000000"/>
            </w:tcBorders>
            <w:vAlign w:val="center"/>
          </w:tcPr>
          <w:p w14:paraId="5F812940" w14:textId="77777777" w:rsidR="005C6B1B" w:rsidRPr="004A012C" w:rsidRDefault="005C6B1B" w:rsidP="00BC5405">
            <w:pPr>
              <w:snapToGrid w:val="0"/>
              <w:rPr>
                <w:rFonts w:ascii="Cambria Math" w:hAnsi="Cambria Math" w:cs="Gisha"/>
                <w:color w:val="000000"/>
              </w:rPr>
            </w:pPr>
            <w:r w:rsidRPr="004A012C">
              <w:rPr>
                <w:rFonts w:ascii="Cambria Math" w:hAnsi="Cambria Math" w:cs="Gisha"/>
                <w:color w:val="000000"/>
              </w:rPr>
              <w:t>4</w:t>
            </w:r>
          </w:p>
        </w:tc>
      </w:tr>
      <w:tr w:rsidR="005C6B1B" w:rsidRPr="004A012C" w14:paraId="2B19EACF" w14:textId="77777777" w:rsidTr="00BC5405">
        <w:trPr>
          <w:trHeight w:val="184"/>
          <w:jc w:val="center"/>
        </w:trPr>
        <w:tc>
          <w:tcPr>
            <w:tcW w:w="338" w:type="dxa"/>
            <w:tcBorders>
              <w:top w:val="single" w:sz="4" w:space="0" w:color="000000"/>
              <w:left w:val="single" w:sz="4" w:space="0" w:color="000000"/>
              <w:bottom w:val="single" w:sz="4" w:space="0" w:color="000000"/>
            </w:tcBorders>
            <w:vAlign w:val="center"/>
          </w:tcPr>
          <w:p w14:paraId="3A404D43" w14:textId="77777777" w:rsidR="005C6B1B" w:rsidRPr="004A012C" w:rsidRDefault="005C6B1B" w:rsidP="00BC5405">
            <w:pPr>
              <w:snapToGrid w:val="0"/>
              <w:rPr>
                <w:rFonts w:ascii="Cambria Math" w:hAnsi="Cambria Math" w:cs="Gisha"/>
                <w:color w:val="000000"/>
              </w:rPr>
            </w:pPr>
            <w:r w:rsidRPr="004A012C">
              <w:rPr>
                <w:rFonts w:ascii="Cambria Math" w:hAnsi="Cambria Math" w:cs="Gisha"/>
                <w:color w:val="000000"/>
              </w:rPr>
              <w:t>1</w:t>
            </w:r>
          </w:p>
        </w:tc>
        <w:tc>
          <w:tcPr>
            <w:tcW w:w="338" w:type="dxa"/>
            <w:tcBorders>
              <w:top w:val="single" w:sz="4" w:space="0" w:color="000000"/>
              <w:left w:val="single" w:sz="4" w:space="0" w:color="000000"/>
              <w:bottom w:val="single" w:sz="4" w:space="0" w:color="000000"/>
            </w:tcBorders>
            <w:vAlign w:val="center"/>
          </w:tcPr>
          <w:p w14:paraId="4FE0E379" w14:textId="77777777" w:rsidR="005C6B1B" w:rsidRPr="004A012C" w:rsidRDefault="005C6B1B" w:rsidP="00BC5405">
            <w:pPr>
              <w:snapToGrid w:val="0"/>
              <w:rPr>
                <w:rFonts w:ascii="Cambria Math" w:hAnsi="Cambria Math" w:cs="Gisha"/>
                <w:color w:val="000000"/>
              </w:rPr>
            </w:pPr>
            <w:r w:rsidRPr="004A012C">
              <w:rPr>
                <w:rFonts w:ascii="Cambria Math" w:hAnsi="Cambria Math" w:cs="Gisha"/>
                <w:color w:val="000000"/>
              </w:rPr>
              <w:t>2</w:t>
            </w:r>
          </w:p>
        </w:tc>
        <w:tc>
          <w:tcPr>
            <w:tcW w:w="358" w:type="dxa"/>
            <w:tcBorders>
              <w:top w:val="single" w:sz="4" w:space="0" w:color="000000"/>
              <w:left w:val="single" w:sz="4" w:space="0" w:color="000000"/>
              <w:bottom w:val="single" w:sz="4" w:space="0" w:color="000000"/>
              <w:right w:val="single" w:sz="4" w:space="0" w:color="000000"/>
            </w:tcBorders>
            <w:vAlign w:val="center"/>
          </w:tcPr>
          <w:p w14:paraId="01837486" w14:textId="77777777" w:rsidR="005C6B1B" w:rsidRPr="004A012C" w:rsidRDefault="005C6B1B" w:rsidP="00BC5405">
            <w:pPr>
              <w:snapToGrid w:val="0"/>
              <w:rPr>
                <w:rFonts w:ascii="Cambria Math" w:hAnsi="Cambria Math" w:cs="Gisha"/>
                <w:color w:val="000000"/>
              </w:rPr>
            </w:pPr>
            <w:r w:rsidRPr="004A012C">
              <w:rPr>
                <w:rFonts w:ascii="Cambria Math" w:hAnsi="Cambria Math" w:cs="Gisha"/>
                <w:color w:val="000000"/>
              </w:rPr>
              <w:t>6</w:t>
            </w:r>
          </w:p>
        </w:tc>
      </w:tr>
      <w:tr w:rsidR="005C6B1B" w:rsidRPr="004A012C" w14:paraId="3F6B8CEE" w14:textId="77777777" w:rsidTr="00BC5405">
        <w:trPr>
          <w:trHeight w:val="37"/>
          <w:jc w:val="center"/>
        </w:trPr>
        <w:tc>
          <w:tcPr>
            <w:tcW w:w="338" w:type="dxa"/>
            <w:tcBorders>
              <w:top w:val="single" w:sz="4" w:space="0" w:color="000000"/>
              <w:left w:val="single" w:sz="4" w:space="0" w:color="000000"/>
              <w:bottom w:val="single" w:sz="4" w:space="0" w:color="000000"/>
            </w:tcBorders>
            <w:vAlign w:val="center"/>
          </w:tcPr>
          <w:p w14:paraId="1C51CE89" w14:textId="77777777" w:rsidR="005C6B1B" w:rsidRPr="004A012C" w:rsidRDefault="005C6B1B" w:rsidP="00BC5405">
            <w:pPr>
              <w:snapToGrid w:val="0"/>
              <w:rPr>
                <w:rFonts w:ascii="Cambria Math" w:hAnsi="Cambria Math" w:cs="Gisha"/>
                <w:color w:val="000000"/>
              </w:rPr>
            </w:pPr>
            <w:r w:rsidRPr="004A012C">
              <w:rPr>
                <w:rFonts w:ascii="Cambria Math" w:hAnsi="Cambria Math" w:cs="Gisha"/>
                <w:color w:val="000000"/>
              </w:rPr>
              <w:t>2</w:t>
            </w:r>
          </w:p>
        </w:tc>
        <w:tc>
          <w:tcPr>
            <w:tcW w:w="338" w:type="dxa"/>
            <w:tcBorders>
              <w:top w:val="single" w:sz="4" w:space="0" w:color="000000"/>
              <w:left w:val="single" w:sz="4" w:space="0" w:color="000000"/>
              <w:bottom w:val="single" w:sz="4" w:space="0" w:color="000000"/>
            </w:tcBorders>
            <w:vAlign w:val="center"/>
          </w:tcPr>
          <w:p w14:paraId="096D19C1" w14:textId="77777777" w:rsidR="005C6B1B" w:rsidRPr="004A012C" w:rsidRDefault="005C6B1B" w:rsidP="00BC5405">
            <w:pPr>
              <w:snapToGrid w:val="0"/>
              <w:rPr>
                <w:rFonts w:ascii="Cambria Math" w:hAnsi="Cambria Math" w:cs="Gisha"/>
                <w:color w:val="000000"/>
              </w:rPr>
            </w:pPr>
            <w:r w:rsidRPr="004A012C">
              <w:rPr>
                <w:rFonts w:ascii="Cambria Math" w:hAnsi="Cambria Math" w:cs="Gisha"/>
                <w:color w:val="000000"/>
              </w:rPr>
              <w:t>1</w:t>
            </w:r>
          </w:p>
        </w:tc>
        <w:tc>
          <w:tcPr>
            <w:tcW w:w="358" w:type="dxa"/>
            <w:tcBorders>
              <w:top w:val="single" w:sz="4" w:space="0" w:color="000000"/>
              <w:left w:val="single" w:sz="4" w:space="0" w:color="000000"/>
              <w:bottom w:val="single" w:sz="4" w:space="0" w:color="000000"/>
              <w:right w:val="single" w:sz="4" w:space="0" w:color="000000"/>
            </w:tcBorders>
            <w:vAlign w:val="center"/>
          </w:tcPr>
          <w:p w14:paraId="3981B0E1" w14:textId="77777777" w:rsidR="005C6B1B" w:rsidRPr="004A012C" w:rsidRDefault="005C6B1B" w:rsidP="00BC5405">
            <w:pPr>
              <w:snapToGrid w:val="0"/>
              <w:rPr>
                <w:rFonts w:ascii="Cambria Math" w:hAnsi="Cambria Math" w:cs="Gisha"/>
                <w:color w:val="000000"/>
              </w:rPr>
            </w:pPr>
            <w:r w:rsidRPr="004A012C">
              <w:rPr>
                <w:rFonts w:ascii="Cambria Math" w:hAnsi="Cambria Math" w:cs="Gisha"/>
                <w:color w:val="000000"/>
              </w:rPr>
              <w:t>4</w:t>
            </w:r>
          </w:p>
        </w:tc>
      </w:tr>
    </w:tbl>
    <w:p w14:paraId="1C0A58E2" w14:textId="77777777" w:rsidR="005C6B1B" w:rsidRPr="004A012C" w:rsidRDefault="005C6B1B" w:rsidP="005C6B1B">
      <w:pPr>
        <w:rPr>
          <w:rFonts w:ascii="Cambria Math" w:hAnsi="Cambria Math" w:cs="Gisha"/>
        </w:rPr>
      </w:pPr>
    </w:p>
    <w:p w14:paraId="5400A872" w14:textId="77777777" w:rsidR="005C6B1B" w:rsidRPr="004A012C" w:rsidRDefault="005C6B1B" w:rsidP="005C6B1B">
      <w:pPr>
        <w:tabs>
          <w:tab w:val="left" w:pos="708"/>
          <w:tab w:val="left" w:pos="1416"/>
          <w:tab w:val="left" w:pos="2124"/>
          <w:tab w:val="left" w:pos="2832"/>
          <w:tab w:val="left" w:pos="3540"/>
          <w:tab w:val="left" w:pos="5190"/>
        </w:tabs>
        <w:jc w:val="both"/>
        <w:rPr>
          <w:rFonts w:ascii="Cambria Math" w:hAnsi="Cambria Math" w:cs="Gisha"/>
          <w:color w:val="000000"/>
        </w:rPr>
      </w:pPr>
    </w:p>
    <w:p w14:paraId="32914108" w14:textId="58234EBB" w:rsidR="005C6B1B" w:rsidRDefault="005C6B1B" w:rsidP="005C6B1B">
      <w:pPr>
        <w:tabs>
          <w:tab w:val="left" w:pos="708"/>
          <w:tab w:val="left" w:pos="1416"/>
          <w:tab w:val="left" w:pos="2124"/>
          <w:tab w:val="left" w:pos="2832"/>
          <w:tab w:val="left" w:pos="3540"/>
          <w:tab w:val="left" w:pos="5190"/>
        </w:tabs>
        <w:jc w:val="center"/>
        <w:rPr>
          <w:rFonts w:ascii="Cambria Math" w:hAnsi="Cambria Math" w:cs="Gisha"/>
          <w:color w:val="000000"/>
        </w:rPr>
      </w:pPr>
    </w:p>
    <w:p w14:paraId="5D903F70" w14:textId="01DE8DEC" w:rsidR="00A74490" w:rsidRDefault="00A74490" w:rsidP="005C6B1B">
      <w:pPr>
        <w:tabs>
          <w:tab w:val="left" w:pos="708"/>
          <w:tab w:val="left" w:pos="1416"/>
          <w:tab w:val="left" w:pos="2124"/>
          <w:tab w:val="left" w:pos="2832"/>
          <w:tab w:val="left" w:pos="3540"/>
          <w:tab w:val="left" w:pos="5190"/>
        </w:tabs>
        <w:jc w:val="center"/>
        <w:rPr>
          <w:rFonts w:ascii="Cambria Math" w:hAnsi="Cambria Math" w:cs="Gisha"/>
          <w:color w:val="000000"/>
        </w:rPr>
      </w:pPr>
    </w:p>
    <w:p w14:paraId="33B02E9C" w14:textId="77777777" w:rsidR="005C6B1B" w:rsidRPr="004A012C" w:rsidRDefault="005C6B1B" w:rsidP="005C6B1B">
      <w:pPr>
        <w:tabs>
          <w:tab w:val="left" w:pos="708"/>
          <w:tab w:val="left" w:pos="1416"/>
          <w:tab w:val="left" w:pos="2124"/>
          <w:tab w:val="left" w:pos="2832"/>
          <w:tab w:val="left" w:pos="3540"/>
          <w:tab w:val="left" w:pos="5190"/>
        </w:tabs>
        <w:rPr>
          <w:rFonts w:ascii="Cambria Math" w:hAnsi="Cambria Math" w:cs="Gisha"/>
          <w:color w:val="000000"/>
        </w:rPr>
      </w:pPr>
      <w:bookmarkStart w:id="4" w:name="_976655059"/>
      <w:bookmarkStart w:id="5" w:name="_976655357"/>
      <w:bookmarkEnd w:id="4"/>
      <w:bookmarkEnd w:id="5"/>
      <w:r w:rsidRPr="004A012C">
        <w:rPr>
          <w:rFonts w:ascii="Cambria Math" w:hAnsi="Cambria Math" w:cs="Gisha"/>
          <w:color w:val="000000"/>
        </w:rPr>
        <w:lastRenderedPageBreak/>
        <w:t xml:space="preserve">Coloca los números del 1 al 20 en la rejilla siguiente de tal modo que formen una cadena continua. </w:t>
      </w:r>
    </w:p>
    <w:p w14:paraId="08F8D2FE" w14:textId="77777777" w:rsidR="005C6B1B" w:rsidRPr="004A012C" w:rsidRDefault="005C6B1B" w:rsidP="005C6B1B">
      <w:pPr>
        <w:tabs>
          <w:tab w:val="left" w:pos="708"/>
          <w:tab w:val="left" w:pos="1416"/>
          <w:tab w:val="left" w:pos="2124"/>
          <w:tab w:val="left" w:pos="2832"/>
          <w:tab w:val="left" w:pos="3540"/>
          <w:tab w:val="left" w:pos="5190"/>
        </w:tabs>
        <w:rPr>
          <w:rFonts w:ascii="Cambria Math" w:hAnsi="Cambria Math" w:cs="Gisha"/>
          <w:color w:val="000000"/>
        </w:rPr>
      </w:pPr>
      <w:r w:rsidRPr="004A012C">
        <w:rPr>
          <w:rFonts w:ascii="Cambria Math" w:hAnsi="Cambria Math" w:cs="Gisha"/>
          <w:color w:val="000000"/>
        </w:rPr>
        <w:t>En otras palabras, comenzando con 1, debe ser capaz de llegar al 2 desplazándose a la izquierda, a la derecha, hacia arriba o hacia abajo (nunca en diagonal), hasta llegar al 20. Las posiciones de 2, 7, 10 y 17 han de ser las mismas que se presentan. Solamente existe una solución.</w:t>
      </w:r>
    </w:p>
    <w:p w14:paraId="4CC31637" w14:textId="77777777" w:rsidR="005C6B1B" w:rsidRPr="004A012C" w:rsidRDefault="005C6B1B" w:rsidP="005C6B1B">
      <w:pPr>
        <w:tabs>
          <w:tab w:val="left" w:pos="708"/>
          <w:tab w:val="left" w:pos="1416"/>
          <w:tab w:val="left" w:pos="2124"/>
          <w:tab w:val="left" w:pos="2832"/>
          <w:tab w:val="left" w:pos="3540"/>
          <w:tab w:val="left" w:pos="5190"/>
        </w:tabs>
        <w:rPr>
          <w:rFonts w:ascii="Cambria Math" w:hAnsi="Cambria Math" w:cs="Gisha"/>
          <w:color w:val="000000"/>
        </w:rPr>
      </w:pPr>
      <w:r w:rsidRPr="004A012C">
        <w:rPr>
          <w:rFonts w:ascii="Cambria Math" w:hAnsi="Cambria Math" w:cs="Gisha"/>
          <w:color w:val="000000"/>
        </w:rPr>
        <w:t xml:space="preserve"> ¿Puede hallarla?</w:t>
      </w:r>
    </w:p>
    <w:p w14:paraId="733821CE" w14:textId="77777777" w:rsidR="005C6B1B" w:rsidRPr="004A012C" w:rsidRDefault="005C6B1B" w:rsidP="005C6B1B">
      <w:pPr>
        <w:jc w:val="center"/>
        <w:rPr>
          <w:rFonts w:ascii="Cambria Math" w:hAnsi="Cambria Math" w:cs="Gisha"/>
          <w:b/>
          <w:color w:val="000000"/>
        </w:rPr>
      </w:pPr>
    </w:p>
    <w:tbl>
      <w:tblPr>
        <w:tblW w:w="0" w:type="auto"/>
        <w:jc w:val="center"/>
        <w:tblLayout w:type="fixed"/>
        <w:tblCellMar>
          <w:left w:w="70" w:type="dxa"/>
          <w:right w:w="70" w:type="dxa"/>
        </w:tblCellMar>
        <w:tblLook w:val="0000" w:firstRow="0" w:lastRow="0" w:firstColumn="0" w:lastColumn="0" w:noHBand="0" w:noVBand="0"/>
      </w:tblPr>
      <w:tblGrid>
        <w:gridCol w:w="651"/>
        <w:gridCol w:w="651"/>
        <w:gridCol w:w="651"/>
        <w:gridCol w:w="651"/>
        <w:gridCol w:w="668"/>
      </w:tblGrid>
      <w:tr w:rsidR="005C6B1B" w:rsidRPr="004A012C" w14:paraId="717E3CD3" w14:textId="77777777" w:rsidTr="00A74490">
        <w:trPr>
          <w:trHeight w:val="428"/>
          <w:jc w:val="center"/>
        </w:trPr>
        <w:tc>
          <w:tcPr>
            <w:tcW w:w="651" w:type="dxa"/>
            <w:tcBorders>
              <w:top w:val="single" w:sz="4" w:space="0" w:color="000000"/>
              <w:left w:val="single" w:sz="4" w:space="0" w:color="000000"/>
              <w:bottom w:val="single" w:sz="4" w:space="0" w:color="000000"/>
            </w:tcBorders>
          </w:tcPr>
          <w:p w14:paraId="4B75D645" w14:textId="77777777" w:rsidR="005C6B1B" w:rsidRPr="004A012C" w:rsidRDefault="005C6B1B" w:rsidP="00BC5405">
            <w:pPr>
              <w:snapToGrid w:val="0"/>
              <w:rPr>
                <w:rFonts w:ascii="Cambria Math" w:hAnsi="Cambria Math" w:cs="Gisha"/>
                <w:color w:val="000000"/>
              </w:rPr>
            </w:pPr>
          </w:p>
          <w:p w14:paraId="02A9E76B" w14:textId="77777777" w:rsidR="005C6B1B" w:rsidRPr="004A012C" w:rsidRDefault="005C6B1B" w:rsidP="00BC5405">
            <w:pPr>
              <w:rPr>
                <w:rFonts w:ascii="Cambria Math" w:hAnsi="Cambria Math" w:cs="Gisha"/>
                <w:color w:val="000000"/>
              </w:rPr>
            </w:pPr>
          </w:p>
          <w:p w14:paraId="4B1F98E3" w14:textId="77777777" w:rsidR="005C6B1B" w:rsidRPr="004A012C" w:rsidRDefault="005C6B1B" w:rsidP="00BC5405">
            <w:pPr>
              <w:rPr>
                <w:rFonts w:ascii="Cambria Math" w:hAnsi="Cambria Math" w:cs="Gisha"/>
                <w:color w:val="000000"/>
              </w:rPr>
            </w:pPr>
          </w:p>
        </w:tc>
        <w:tc>
          <w:tcPr>
            <w:tcW w:w="651" w:type="dxa"/>
            <w:tcBorders>
              <w:top w:val="single" w:sz="4" w:space="0" w:color="000000"/>
              <w:left w:val="single" w:sz="4" w:space="0" w:color="000000"/>
              <w:bottom w:val="single" w:sz="4" w:space="0" w:color="000000"/>
            </w:tcBorders>
          </w:tcPr>
          <w:p w14:paraId="16390BF8" w14:textId="77777777" w:rsidR="005C6B1B" w:rsidRPr="004A012C" w:rsidRDefault="005C6B1B" w:rsidP="00BC5405">
            <w:pPr>
              <w:snapToGrid w:val="0"/>
              <w:jc w:val="center"/>
              <w:rPr>
                <w:rFonts w:ascii="Cambria Math" w:hAnsi="Cambria Math" w:cs="Gisha"/>
                <w:color w:val="000000"/>
              </w:rPr>
            </w:pPr>
          </w:p>
          <w:p w14:paraId="258CE8DC" w14:textId="77777777" w:rsidR="005C6B1B" w:rsidRPr="004A012C" w:rsidRDefault="005C6B1B" w:rsidP="00BC5405">
            <w:pPr>
              <w:jc w:val="center"/>
              <w:rPr>
                <w:rFonts w:ascii="Cambria Math" w:hAnsi="Cambria Math" w:cs="Gisha"/>
                <w:b/>
                <w:color w:val="000000"/>
              </w:rPr>
            </w:pPr>
            <w:r w:rsidRPr="004A012C">
              <w:rPr>
                <w:rFonts w:ascii="Cambria Math" w:hAnsi="Cambria Math" w:cs="Gisha"/>
                <w:b/>
                <w:color w:val="000000"/>
              </w:rPr>
              <w:t>7</w:t>
            </w:r>
          </w:p>
        </w:tc>
        <w:tc>
          <w:tcPr>
            <w:tcW w:w="651" w:type="dxa"/>
            <w:tcBorders>
              <w:top w:val="single" w:sz="4" w:space="0" w:color="000000"/>
              <w:left w:val="single" w:sz="4" w:space="0" w:color="000000"/>
              <w:bottom w:val="single" w:sz="4" w:space="0" w:color="000000"/>
            </w:tcBorders>
          </w:tcPr>
          <w:p w14:paraId="29CE0981" w14:textId="77777777" w:rsidR="005C6B1B" w:rsidRPr="004A012C" w:rsidRDefault="005C6B1B" w:rsidP="00BC5405">
            <w:pPr>
              <w:snapToGrid w:val="0"/>
              <w:jc w:val="center"/>
              <w:rPr>
                <w:rFonts w:ascii="Cambria Math" w:hAnsi="Cambria Math" w:cs="Gisha"/>
                <w:color w:val="000000"/>
              </w:rPr>
            </w:pPr>
          </w:p>
          <w:p w14:paraId="604F5B93" w14:textId="77777777" w:rsidR="005C6B1B" w:rsidRPr="004A012C" w:rsidRDefault="005C6B1B" w:rsidP="00BC5405">
            <w:pPr>
              <w:jc w:val="center"/>
              <w:rPr>
                <w:rFonts w:ascii="Cambria Math" w:hAnsi="Cambria Math" w:cs="Gisha"/>
                <w:b/>
                <w:color w:val="000000"/>
              </w:rPr>
            </w:pPr>
            <w:r w:rsidRPr="004A012C">
              <w:rPr>
                <w:rFonts w:ascii="Cambria Math" w:hAnsi="Cambria Math" w:cs="Gisha"/>
                <w:b/>
                <w:color w:val="000000"/>
              </w:rPr>
              <w:t>10</w:t>
            </w:r>
          </w:p>
        </w:tc>
        <w:tc>
          <w:tcPr>
            <w:tcW w:w="651" w:type="dxa"/>
            <w:tcBorders>
              <w:top w:val="single" w:sz="4" w:space="0" w:color="000000"/>
              <w:left w:val="single" w:sz="4" w:space="0" w:color="000000"/>
              <w:bottom w:val="single" w:sz="4" w:space="0" w:color="000000"/>
            </w:tcBorders>
          </w:tcPr>
          <w:p w14:paraId="5F78FBB4" w14:textId="77777777" w:rsidR="005C6B1B" w:rsidRPr="004A012C" w:rsidRDefault="005C6B1B" w:rsidP="00BC5405">
            <w:pPr>
              <w:snapToGrid w:val="0"/>
              <w:jc w:val="center"/>
              <w:rPr>
                <w:rFonts w:ascii="Cambria Math" w:hAnsi="Cambria Math" w:cs="Gisha"/>
                <w:color w:val="000000"/>
              </w:rPr>
            </w:pPr>
          </w:p>
        </w:tc>
        <w:tc>
          <w:tcPr>
            <w:tcW w:w="668" w:type="dxa"/>
            <w:tcBorders>
              <w:top w:val="single" w:sz="4" w:space="0" w:color="000000"/>
              <w:left w:val="single" w:sz="4" w:space="0" w:color="000000"/>
              <w:bottom w:val="single" w:sz="4" w:space="0" w:color="000000"/>
              <w:right w:val="single" w:sz="4" w:space="0" w:color="000000"/>
            </w:tcBorders>
          </w:tcPr>
          <w:p w14:paraId="3F5D1869" w14:textId="77777777" w:rsidR="005C6B1B" w:rsidRPr="004A012C" w:rsidRDefault="005C6B1B" w:rsidP="00BC5405">
            <w:pPr>
              <w:snapToGrid w:val="0"/>
              <w:jc w:val="center"/>
              <w:rPr>
                <w:rFonts w:ascii="Cambria Math" w:hAnsi="Cambria Math" w:cs="Gisha"/>
                <w:color w:val="000000"/>
              </w:rPr>
            </w:pPr>
          </w:p>
        </w:tc>
      </w:tr>
      <w:tr w:rsidR="005C6B1B" w:rsidRPr="004A012C" w14:paraId="0D6D5404" w14:textId="77777777" w:rsidTr="00A74490">
        <w:trPr>
          <w:trHeight w:val="428"/>
          <w:jc w:val="center"/>
        </w:trPr>
        <w:tc>
          <w:tcPr>
            <w:tcW w:w="651" w:type="dxa"/>
            <w:tcBorders>
              <w:top w:val="single" w:sz="4" w:space="0" w:color="000000"/>
              <w:left w:val="single" w:sz="4" w:space="0" w:color="000000"/>
              <w:bottom w:val="single" w:sz="4" w:space="0" w:color="000000"/>
            </w:tcBorders>
          </w:tcPr>
          <w:p w14:paraId="12F04BD6" w14:textId="77777777" w:rsidR="005C6B1B" w:rsidRPr="004A012C" w:rsidRDefault="005C6B1B" w:rsidP="00BC5405">
            <w:pPr>
              <w:snapToGrid w:val="0"/>
              <w:rPr>
                <w:rFonts w:ascii="Cambria Math" w:hAnsi="Cambria Math" w:cs="Gisha"/>
                <w:color w:val="000000"/>
              </w:rPr>
            </w:pPr>
          </w:p>
          <w:p w14:paraId="279A1AD9" w14:textId="77777777" w:rsidR="005C6B1B" w:rsidRPr="004A012C" w:rsidRDefault="005C6B1B" w:rsidP="00BC5405">
            <w:pPr>
              <w:rPr>
                <w:rFonts w:ascii="Cambria Math" w:hAnsi="Cambria Math" w:cs="Gisha"/>
                <w:color w:val="000000"/>
              </w:rPr>
            </w:pPr>
          </w:p>
          <w:p w14:paraId="5E04C2F5" w14:textId="77777777" w:rsidR="005C6B1B" w:rsidRPr="004A012C" w:rsidRDefault="005C6B1B" w:rsidP="00BC5405">
            <w:pPr>
              <w:rPr>
                <w:rFonts w:ascii="Cambria Math" w:hAnsi="Cambria Math" w:cs="Gisha"/>
                <w:color w:val="000000"/>
              </w:rPr>
            </w:pPr>
          </w:p>
        </w:tc>
        <w:tc>
          <w:tcPr>
            <w:tcW w:w="651" w:type="dxa"/>
            <w:tcBorders>
              <w:top w:val="single" w:sz="4" w:space="0" w:color="000000"/>
              <w:left w:val="single" w:sz="4" w:space="0" w:color="000000"/>
              <w:bottom w:val="single" w:sz="4" w:space="0" w:color="000000"/>
            </w:tcBorders>
          </w:tcPr>
          <w:p w14:paraId="77B81FD2" w14:textId="77777777" w:rsidR="005C6B1B" w:rsidRPr="004A012C" w:rsidRDefault="005C6B1B" w:rsidP="00BC5405">
            <w:pPr>
              <w:snapToGrid w:val="0"/>
              <w:jc w:val="center"/>
              <w:rPr>
                <w:rFonts w:ascii="Cambria Math" w:hAnsi="Cambria Math" w:cs="Gisha"/>
                <w:color w:val="000000"/>
              </w:rPr>
            </w:pPr>
          </w:p>
        </w:tc>
        <w:tc>
          <w:tcPr>
            <w:tcW w:w="651" w:type="dxa"/>
            <w:tcBorders>
              <w:top w:val="single" w:sz="4" w:space="0" w:color="000000"/>
              <w:left w:val="single" w:sz="4" w:space="0" w:color="000000"/>
              <w:bottom w:val="single" w:sz="4" w:space="0" w:color="000000"/>
            </w:tcBorders>
          </w:tcPr>
          <w:p w14:paraId="6DA9ADED" w14:textId="77777777" w:rsidR="005C6B1B" w:rsidRPr="004A012C" w:rsidRDefault="005C6B1B" w:rsidP="00BC5405">
            <w:pPr>
              <w:snapToGrid w:val="0"/>
              <w:jc w:val="center"/>
              <w:rPr>
                <w:rFonts w:ascii="Cambria Math" w:hAnsi="Cambria Math" w:cs="Gisha"/>
                <w:color w:val="000000"/>
              </w:rPr>
            </w:pPr>
          </w:p>
        </w:tc>
        <w:tc>
          <w:tcPr>
            <w:tcW w:w="651" w:type="dxa"/>
            <w:tcBorders>
              <w:top w:val="single" w:sz="4" w:space="0" w:color="000000"/>
              <w:left w:val="single" w:sz="4" w:space="0" w:color="000000"/>
              <w:bottom w:val="single" w:sz="4" w:space="0" w:color="000000"/>
            </w:tcBorders>
          </w:tcPr>
          <w:p w14:paraId="21825A01" w14:textId="77777777" w:rsidR="005C6B1B" w:rsidRPr="004A012C" w:rsidRDefault="005C6B1B" w:rsidP="00BC5405">
            <w:pPr>
              <w:snapToGrid w:val="0"/>
              <w:jc w:val="center"/>
              <w:rPr>
                <w:rFonts w:ascii="Cambria Math" w:hAnsi="Cambria Math" w:cs="Gisha"/>
                <w:color w:val="000000"/>
              </w:rPr>
            </w:pPr>
          </w:p>
        </w:tc>
        <w:tc>
          <w:tcPr>
            <w:tcW w:w="668" w:type="dxa"/>
            <w:tcBorders>
              <w:top w:val="single" w:sz="4" w:space="0" w:color="000000"/>
              <w:left w:val="single" w:sz="4" w:space="0" w:color="000000"/>
              <w:bottom w:val="single" w:sz="4" w:space="0" w:color="000000"/>
              <w:right w:val="single" w:sz="4" w:space="0" w:color="000000"/>
            </w:tcBorders>
          </w:tcPr>
          <w:p w14:paraId="20C3AA69" w14:textId="77777777" w:rsidR="005C6B1B" w:rsidRPr="004A012C" w:rsidRDefault="005C6B1B" w:rsidP="00BC5405">
            <w:pPr>
              <w:snapToGrid w:val="0"/>
              <w:jc w:val="center"/>
              <w:rPr>
                <w:rFonts w:ascii="Cambria Math" w:hAnsi="Cambria Math" w:cs="Gisha"/>
                <w:color w:val="000000"/>
              </w:rPr>
            </w:pPr>
          </w:p>
        </w:tc>
      </w:tr>
      <w:tr w:rsidR="005C6B1B" w:rsidRPr="004A012C" w14:paraId="316C26A0" w14:textId="77777777" w:rsidTr="00A74490">
        <w:trPr>
          <w:trHeight w:val="428"/>
          <w:jc w:val="center"/>
        </w:trPr>
        <w:tc>
          <w:tcPr>
            <w:tcW w:w="651" w:type="dxa"/>
            <w:tcBorders>
              <w:top w:val="single" w:sz="4" w:space="0" w:color="000000"/>
              <w:left w:val="single" w:sz="4" w:space="0" w:color="000000"/>
              <w:bottom w:val="single" w:sz="4" w:space="0" w:color="000000"/>
            </w:tcBorders>
          </w:tcPr>
          <w:p w14:paraId="363CD713" w14:textId="77777777" w:rsidR="005C6B1B" w:rsidRPr="004A012C" w:rsidRDefault="005C6B1B" w:rsidP="00BC5405">
            <w:pPr>
              <w:snapToGrid w:val="0"/>
              <w:rPr>
                <w:rFonts w:ascii="Cambria Math" w:hAnsi="Cambria Math" w:cs="Gisha"/>
                <w:color w:val="000000"/>
              </w:rPr>
            </w:pPr>
          </w:p>
          <w:p w14:paraId="5713C187" w14:textId="77777777" w:rsidR="005C6B1B" w:rsidRPr="004A012C" w:rsidRDefault="005C6B1B" w:rsidP="00BC5405">
            <w:pPr>
              <w:rPr>
                <w:rFonts w:ascii="Cambria Math" w:hAnsi="Cambria Math" w:cs="Gisha"/>
                <w:color w:val="000000"/>
              </w:rPr>
            </w:pPr>
          </w:p>
          <w:p w14:paraId="2BF438C7" w14:textId="77777777" w:rsidR="005C6B1B" w:rsidRPr="004A012C" w:rsidRDefault="005C6B1B" w:rsidP="00BC5405">
            <w:pPr>
              <w:rPr>
                <w:rFonts w:ascii="Cambria Math" w:hAnsi="Cambria Math" w:cs="Gisha"/>
                <w:color w:val="000000"/>
              </w:rPr>
            </w:pPr>
          </w:p>
        </w:tc>
        <w:tc>
          <w:tcPr>
            <w:tcW w:w="651" w:type="dxa"/>
            <w:tcBorders>
              <w:top w:val="single" w:sz="4" w:space="0" w:color="000000"/>
              <w:left w:val="single" w:sz="4" w:space="0" w:color="000000"/>
              <w:bottom w:val="single" w:sz="4" w:space="0" w:color="000000"/>
            </w:tcBorders>
          </w:tcPr>
          <w:p w14:paraId="5332F0E0" w14:textId="77777777" w:rsidR="005C6B1B" w:rsidRPr="004A012C" w:rsidRDefault="005C6B1B" w:rsidP="00BC5405">
            <w:pPr>
              <w:snapToGrid w:val="0"/>
              <w:jc w:val="center"/>
              <w:rPr>
                <w:rFonts w:ascii="Cambria Math" w:hAnsi="Cambria Math" w:cs="Gisha"/>
                <w:color w:val="000000"/>
              </w:rPr>
            </w:pPr>
          </w:p>
        </w:tc>
        <w:tc>
          <w:tcPr>
            <w:tcW w:w="651" w:type="dxa"/>
            <w:tcBorders>
              <w:top w:val="single" w:sz="4" w:space="0" w:color="000000"/>
              <w:left w:val="single" w:sz="4" w:space="0" w:color="000000"/>
              <w:bottom w:val="single" w:sz="4" w:space="0" w:color="000000"/>
            </w:tcBorders>
          </w:tcPr>
          <w:p w14:paraId="644F9F42" w14:textId="77777777" w:rsidR="005C6B1B" w:rsidRPr="004A012C" w:rsidRDefault="005C6B1B" w:rsidP="00BC5405">
            <w:pPr>
              <w:snapToGrid w:val="0"/>
              <w:jc w:val="center"/>
              <w:rPr>
                <w:rFonts w:ascii="Cambria Math" w:hAnsi="Cambria Math" w:cs="Gisha"/>
                <w:color w:val="000000"/>
              </w:rPr>
            </w:pPr>
          </w:p>
        </w:tc>
        <w:tc>
          <w:tcPr>
            <w:tcW w:w="651" w:type="dxa"/>
            <w:tcBorders>
              <w:top w:val="single" w:sz="4" w:space="0" w:color="000000"/>
              <w:left w:val="single" w:sz="4" w:space="0" w:color="000000"/>
              <w:bottom w:val="single" w:sz="4" w:space="0" w:color="000000"/>
            </w:tcBorders>
          </w:tcPr>
          <w:p w14:paraId="5D9D97AB" w14:textId="77777777" w:rsidR="005C6B1B" w:rsidRPr="004A012C" w:rsidRDefault="005C6B1B" w:rsidP="00BC5405">
            <w:pPr>
              <w:snapToGrid w:val="0"/>
              <w:jc w:val="center"/>
              <w:rPr>
                <w:rFonts w:ascii="Cambria Math" w:hAnsi="Cambria Math" w:cs="Gisha"/>
                <w:color w:val="000000"/>
              </w:rPr>
            </w:pPr>
          </w:p>
        </w:tc>
        <w:tc>
          <w:tcPr>
            <w:tcW w:w="668" w:type="dxa"/>
            <w:tcBorders>
              <w:top w:val="single" w:sz="4" w:space="0" w:color="000000"/>
              <w:left w:val="single" w:sz="4" w:space="0" w:color="000000"/>
              <w:bottom w:val="single" w:sz="4" w:space="0" w:color="000000"/>
              <w:right w:val="single" w:sz="4" w:space="0" w:color="000000"/>
            </w:tcBorders>
          </w:tcPr>
          <w:p w14:paraId="01D05C28" w14:textId="77777777" w:rsidR="005C6B1B" w:rsidRPr="004A012C" w:rsidRDefault="005C6B1B" w:rsidP="00BC5405">
            <w:pPr>
              <w:snapToGrid w:val="0"/>
              <w:jc w:val="center"/>
              <w:rPr>
                <w:rFonts w:ascii="Cambria Math" w:hAnsi="Cambria Math" w:cs="Gisha"/>
                <w:color w:val="000000"/>
              </w:rPr>
            </w:pPr>
          </w:p>
        </w:tc>
      </w:tr>
      <w:tr w:rsidR="005C6B1B" w:rsidRPr="004A012C" w14:paraId="4B498F9C" w14:textId="77777777" w:rsidTr="00A74490">
        <w:trPr>
          <w:trHeight w:val="428"/>
          <w:jc w:val="center"/>
        </w:trPr>
        <w:tc>
          <w:tcPr>
            <w:tcW w:w="651" w:type="dxa"/>
            <w:tcBorders>
              <w:top w:val="single" w:sz="4" w:space="0" w:color="000000"/>
              <w:left w:val="single" w:sz="4" w:space="0" w:color="000000"/>
              <w:bottom w:val="single" w:sz="4" w:space="0" w:color="000000"/>
            </w:tcBorders>
          </w:tcPr>
          <w:p w14:paraId="1D129588" w14:textId="77777777" w:rsidR="005C6B1B" w:rsidRPr="004A012C" w:rsidRDefault="005C6B1B" w:rsidP="00BC5405">
            <w:pPr>
              <w:snapToGrid w:val="0"/>
              <w:rPr>
                <w:rFonts w:ascii="Cambria Math" w:hAnsi="Cambria Math" w:cs="Gisha"/>
                <w:color w:val="000000"/>
              </w:rPr>
            </w:pPr>
          </w:p>
          <w:p w14:paraId="6CFF3EDF" w14:textId="77777777" w:rsidR="005C6B1B" w:rsidRPr="004A012C" w:rsidRDefault="005C6B1B" w:rsidP="00BC5405">
            <w:pPr>
              <w:rPr>
                <w:rFonts w:ascii="Cambria Math" w:hAnsi="Cambria Math" w:cs="Gisha"/>
                <w:color w:val="000000"/>
              </w:rPr>
            </w:pPr>
          </w:p>
          <w:p w14:paraId="171BE142" w14:textId="77777777" w:rsidR="005C6B1B" w:rsidRPr="004A012C" w:rsidRDefault="005C6B1B" w:rsidP="00BC5405">
            <w:pPr>
              <w:rPr>
                <w:rFonts w:ascii="Cambria Math" w:hAnsi="Cambria Math" w:cs="Gisha"/>
                <w:color w:val="000000"/>
              </w:rPr>
            </w:pPr>
          </w:p>
        </w:tc>
        <w:tc>
          <w:tcPr>
            <w:tcW w:w="651" w:type="dxa"/>
            <w:tcBorders>
              <w:top w:val="single" w:sz="4" w:space="0" w:color="000000"/>
              <w:left w:val="single" w:sz="4" w:space="0" w:color="000000"/>
              <w:bottom w:val="single" w:sz="4" w:space="0" w:color="000000"/>
            </w:tcBorders>
          </w:tcPr>
          <w:p w14:paraId="239D585A" w14:textId="77777777" w:rsidR="005C6B1B" w:rsidRPr="004A012C" w:rsidRDefault="005C6B1B" w:rsidP="00BC5405">
            <w:pPr>
              <w:snapToGrid w:val="0"/>
              <w:jc w:val="center"/>
              <w:rPr>
                <w:rFonts w:ascii="Cambria Math" w:hAnsi="Cambria Math" w:cs="Gisha"/>
                <w:color w:val="000000"/>
              </w:rPr>
            </w:pPr>
          </w:p>
          <w:p w14:paraId="66533116" w14:textId="77777777" w:rsidR="005C6B1B" w:rsidRPr="004A012C" w:rsidRDefault="005C6B1B" w:rsidP="00BC5405">
            <w:pPr>
              <w:jc w:val="center"/>
              <w:rPr>
                <w:rFonts w:ascii="Cambria Math" w:hAnsi="Cambria Math" w:cs="Gisha"/>
                <w:b/>
                <w:color w:val="000000"/>
              </w:rPr>
            </w:pPr>
            <w:r w:rsidRPr="004A012C">
              <w:rPr>
                <w:rFonts w:ascii="Cambria Math" w:hAnsi="Cambria Math" w:cs="Gisha"/>
                <w:b/>
                <w:color w:val="000000"/>
              </w:rPr>
              <w:t>2</w:t>
            </w:r>
          </w:p>
        </w:tc>
        <w:tc>
          <w:tcPr>
            <w:tcW w:w="651" w:type="dxa"/>
            <w:tcBorders>
              <w:top w:val="single" w:sz="4" w:space="0" w:color="000000"/>
              <w:left w:val="single" w:sz="4" w:space="0" w:color="000000"/>
              <w:bottom w:val="single" w:sz="4" w:space="0" w:color="000000"/>
            </w:tcBorders>
          </w:tcPr>
          <w:p w14:paraId="208F0245" w14:textId="77777777" w:rsidR="005C6B1B" w:rsidRPr="004A012C" w:rsidRDefault="005C6B1B" w:rsidP="00BC5405">
            <w:pPr>
              <w:snapToGrid w:val="0"/>
              <w:jc w:val="center"/>
              <w:rPr>
                <w:rFonts w:ascii="Cambria Math" w:hAnsi="Cambria Math" w:cs="Gisha"/>
                <w:color w:val="000000"/>
              </w:rPr>
            </w:pPr>
          </w:p>
        </w:tc>
        <w:tc>
          <w:tcPr>
            <w:tcW w:w="651" w:type="dxa"/>
            <w:tcBorders>
              <w:top w:val="single" w:sz="4" w:space="0" w:color="000000"/>
              <w:left w:val="single" w:sz="4" w:space="0" w:color="000000"/>
              <w:bottom w:val="single" w:sz="4" w:space="0" w:color="000000"/>
            </w:tcBorders>
          </w:tcPr>
          <w:p w14:paraId="2956CC69" w14:textId="77777777" w:rsidR="005C6B1B" w:rsidRPr="004A012C" w:rsidRDefault="005C6B1B" w:rsidP="00BC5405">
            <w:pPr>
              <w:snapToGrid w:val="0"/>
              <w:jc w:val="center"/>
              <w:rPr>
                <w:rFonts w:ascii="Cambria Math" w:hAnsi="Cambria Math" w:cs="Gisha"/>
                <w:color w:val="000000"/>
              </w:rPr>
            </w:pPr>
          </w:p>
        </w:tc>
        <w:tc>
          <w:tcPr>
            <w:tcW w:w="668" w:type="dxa"/>
            <w:tcBorders>
              <w:top w:val="single" w:sz="4" w:space="0" w:color="000000"/>
              <w:left w:val="single" w:sz="4" w:space="0" w:color="000000"/>
              <w:bottom w:val="single" w:sz="4" w:space="0" w:color="000000"/>
              <w:right w:val="single" w:sz="4" w:space="0" w:color="000000"/>
            </w:tcBorders>
          </w:tcPr>
          <w:p w14:paraId="01ECAC98" w14:textId="77777777" w:rsidR="005C6B1B" w:rsidRPr="004A012C" w:rsidRDefault="005C6B1B" w:rsidP="00BC5405">
            <w:pPr>
              <w:snapToGrid w:val="0"/>
              <w:jc w:val="center"/>
              <w:rPr>
                <w:rFonts w:ascii="Cambria Math" w:hAnsi="Cambria Math" w:cs="Gisha"/>
                <w:color w:val="000000"/>
              </w:rPr>
            </w:pPr>
          </w:p>
          <w:p w14:paraId="6FA5EB87" w14:textId="77777777" w:rsidR="005C6B1B" w:rsidRPr="004A012C" w:rsidRDefault="005C6B1B" w:rsidP="00BC5405">
            <w:pPr>
              <w:jc w:val="center"/>
              <w:rPr>
                <w:rFonts w:ascii="Cambria Math" w:hAnsi="Cambria Math" w:cs="Gisha"/>
                <w:b/>
                <w:color w:val="000000"/>
              </w:rPr>
            </w:pPr>
            <w:r w:rsidRPr="004A012C">
              <w:rPr>
                <w:rFonts w:ascii="Cambria Math" w:hAnsi="Cambria Math" w:cs="Gisha"/>
                <w:b/>
                <w:color w:val="000000"/>
              </w:rPr>
              <w:t>17</w:t>
            </w:r>
          </w:p>
        </w:tc>
      </w:tr>
    </w:tbl>
    <w:p w14:paraId="60171DED" w14:textId="77777777" w:rsidR="005C6B1B" w:rsidRPr="004A012C" w:rsidRDefault="005C6B1B" w:rsidP="005C6B1B">
      <w:pPr>
        <w:tabs>
          <w:tab w:val="left" w:pos="708"/>
          <w:tab w:val="left" w:pos="1416"/>
          <w:tab w:val="left" w:pos="2124"/>
          <w:tab w:val="left" w:pos="2832"/>
          <w:tab w:val="left" w:pos="3540"/>
          <w:tab w:val="left" w:pos="5190"/>
        </w:tabs>
        <w:rPr>
          <w:rFonts w:ascii="Cambria Math" w:hAnsi="Cambria Math" w:cs="Gisha"/>
        </w:rPr>
      </w:pPr>
    </w:p>
    <w:p w14:paraId="17A762A1" w14:textId="77777777" w:rsidR="00A74490" w:rsidRDefault="00A74490" w:rsidP="00A74490">
      <w:pPr>
        <w:pStyle w:val="NormalWeb"/>
        <w:spacing w:before="0" w:beforeAutospacing="0" w:after="0" w:afterAutospacing="0"/>
        <w:jc w:val="center"/>
        <w:rPr>
          <w:rFonts w:ascii="Cambria Math" w:hAnsi="Cambria Math" w:cs="Gisha"/>
          <w:b/>
          <w:bCs/>
        </w:rPr>
      </w:pPr>
      <w:r w:rsidRPr="007872C5">
        <w:rPr>
          <w:rFonts w:ascii="Cambria Math" w:hAnsi="Cambria Math" w:cs="Gisha"/>
          <w:b/>
          <w:bCs/>
        </w:rPr>
        <w:t>****************************************</w:t>
      </w:r>
    </w:p>
    <w:p w14:paraId="4B274D0F" w14:textId="77777777" w:rsidR="005C6B1B" w:rsidRPr="004A012C" w:rsidRDefault="005C6B1B" w:rsidP="005C6B1B">
      <w:pPr>
        <w:tabs>
          <w:tab w:val="left" w:pos="708"/>
          <w:tab w:val="left" w:pos="1416"/>
          <w:tab w:val="left" w:pos="2124"/>
          <w:tab w:val="left" w:pos="2832"/>
          <w:tab w:val="left" w:pos="3540"/>
          <w:tab w:val="left" w:pos="5190"/>
        </w:tabs>
        <w:jc w:val="both"/>
        <w:rPr>
          <w:rFonts w:ascii="Cambria Math" w:hAnsi="Cambria Math" w:cs="Gisha"/>
          <w:color w:val="000000"/>
        </w:rPr>
      </w:pPr>
    </w:p>
    <w:p w14:paraId="3DC40EC4" w14:textId="77777777" w:rsidR="005C6B1B" w:rsidRPr="004A012C" w:rsidRDefault="005C6B1B" w:rsidP="005C6B1B">
      <w:pPr>
        <w:tabs>
          <w:tab w:val="left" w:pos="708"/>
          <w:tab w:val="left" w:pos="1416"/>
          <w:tab w:val="left" w:pos="2124"/>
          <w:tab w:val="left" w:pos="2832"/>
          <w:tab w:val="left" w:pos="3540"/>
          <w:tab w:val="left" w:pos="5190"/>
        </w:tabs>
        <w:rPr>
          <w:rFonts w:ascii="Cambria Math" w:hAnsi="Cambria Math" w:cs="Gisha"/>
          <w:color w:val="000000"/>
        </w:rPr>
      </w:pPr>
      <w:r w:rsidRPr="004A012C">
        <w:rPr>
          <w:rFonts w:ascii="Cambria Math" w:hAnsi="Cambria Math" w:cs="Gisha"/>
          <w:color w:val="000000"/>
        </w:rPr>
        <w:t>Rellena las casillas vacías de modo que las filas, columnas y las dos diagonales sumen el mismo número en todos los casos.</w:t>
      </w:r>
    </w:p>
    <w:tbl>
      <w:tblPr>
        <w:tblW w:w="0" w:type="auto"/>
        <w:jc w:val="center"/>
        <w:tblLayout w:type="fixed"/>
        <w:tblCellMar>
          <w:left w:w="70" w:type="dxa"/>
          <w:right w:w="70" w:type="dxa"/>
        </w:tblCellMar>
        <w:tblLook w:val="0000" w:firstRow="0" w:lastRow="0" w:firstColumn="0" w:lastColumn="0" w:noHBand="0" w:noVBand="0"/>
      </w:tblPr>
      <w:tblGrid>
        <w:gridCol w:w="842"/>
        <w:gridCol w:w="843"/>
        <w:gridCol w:w="842"/>
        <w:gridCol w:w="858"/>
      </w:tblGrid>
      <w:tr w:rsidR="005C6B1B" w:rsidRPr="004A012C" w14:paraId="5DB75543" w14:textId="77777777" w:rsidTr="00A74490">
        <w:trPr>
          <w:trHeight w:val="712"/>
          <w:jc w:val="center"/>
        </w:trPr>
        <w:tc>
          <w:tcPr>
            <w:tcW w:w="842" w:type="dxa"/>
            <w:tcBorders>
              <w:top w:val="single" w:sz="4" w:space="0" w:color="000000"/>
              <w:left w:val="single" w:sz="4" w:space="0" w:color="000000"/>
              <w:bottom w:val="single" w:sz="4" w:space="0" w:color="000000"/>
            </w:tcBorders>
          </w:tcPr>
          <w:p w14:paraId="257758A3" w14:textId="77777777" w:rsidR="005C6B1B" w:rsidRPr="004A012C" w:rsidRDefault="005C6B1B" w:rsidP="00BC5405">
            <w:pPr>
              <w:snapToGrid w:val="0"/>
              <w:jc w:val="center"/>
              <w:rPr>
                <w:rFonts w:ascii="Cambria Math" w:hAnsi="Cambria Math" w:cs="Gisha"/>
                <w:b/>
                <w:color w:val="000000"/>
              </w:rPr>
            </w:pPr>
          </w:p>
          <w:p w14:paraId="6E901A1D" w14:textId="77777777" w:rsidR="005C6B1B" w:rsidRPr="004A012C" w:rsidRDefault="005C6B1B" w:rsidP="00BC5405">
            <w:pPr>
              <w:jc w:val="center"/>
              <w:rPr>
                <w:rFonts w:ascii="Cambria Math" w:hAnsi="Cambria Math" w:cs="Gisha"/>
                <w:b/>
                <w:color w:val="000000"/>
              </w:rPr>
            </w:pPr>
            <w:r w:rsidRPr="004A012C">
              <w:rPr>
                <w:rFonts w:ascii="Cambria Math" w:hAnsi="Cambria Math" w:cs="Gisha"/>
                <w:b/>
                <w:color w:val="000000"/>
              </w:rPr>
              <w:t>32</w:t>
            </w:r>
          </w:p>
        </w:tc>
        <w:tc>
          <w:tcPr>
            <w:tcW w:w="843" w:type="dxa"/>
            <w:tcBorders>
              <w:top w:val="single" w:sz="4" w:space="0" w:color="000000"/>
              <w:left w:val="single" w:sz="4" w:space="0" w:color="000000"/>
              <w:bottom w:val="single" w:sz="4" w:space="0" w:color="000000"/>
            </w:tcBorders>
          </w:tcPr>
          <w:p w14:paraId="2946AD84" w14:textId="77777777" w:rsidR="005C6B1B" w:rsidRPr="004A012C" w:rsidRDefault="005C6B1B" w:rsidP="00BC5405">
            <w:pPr>
              <w:snapToGrid w:val="0"/>
              <w:jc w:val="center"/>
              <w:rPr>
                <w:rFonts w:ascii="Cambria Math" w:hAnsi="Cambria Math" w:cs="Gisha"/>
                <w:b/>
                <w:color w:val="000000"/>
              </w:rPr>
            </w:pPr>
          </w:p>
          <w:p w14:paraId="177B78D9" w14:textId="77777777" w:rsidR="005C6B1B" w:rsidRPr="004A012C" w:rsidRDefault="005C6B1B" w:rsidP="00BC5405">
            <w:pPr>
              <w:jc w:val="center"/>
              <w:rPr>
                <w:rFonts w:ascii="Cambria Math" w:hAnsi="Cambria Math" w:cs="Gisha"/>
                <w:b/>
                <w:color w:val="000000"/>
              </w:rPr>
            </w:pPr>
            <w:r w:rsidRPr="004A012C">
              <w:rPr>
                <w:rFonts w:ascii="Cambria Math" w:hAnsi="Cambria Math" w:cs="Gisha"/>
                <w:b/>
                <w:color w:val="000000"/>
              </w:rPr>
              <w:t>19</w:t>
            </w:r>
          </w:p>
        </w:tc>
        <w:tc>
          <w:tcPr>
            <w:tcW w:w="842" w:type="dxa"/>
            <w:tcBorders>
              <w:top w:val="single" w:sz="4" w:space="0" w:color="000000"/>
              <w:left w:val="single" w:sz="4" w:space="0" w:color="000000"/>
              <w:bottom w:val="single" w:sz="4" w:space="0" w:color="000000"/>
            </w:tcBorders>
          </w:tcPr>
          <w:p w14:paraId="76D7D2C7" w14:textId="77777777" w:rsidR="005C6B1B" w:rsidRPr="004A012C" w:rsidRDefault="005C6B1B" w:rsidP="00BC5405">
            <w:pPr>
              <w:snapToGrid w:val="0"/>
              <w:jc w:val="center"/>
              <w:rPr>
                <w:rFonts w:ascii="Cambria Math" w:hAnsi="Cambria Math" w:cs="Gisha"/>
                <w:b/>
                <w:color w:val="000000"/>
              </w:rPr>
            </w:pPr>
          </w:p>
          <w:p w14:paraId="50BE141A" w14:textId="77777777" w:rsidR="005C6B1B" w:rsidRPr="004A012C" w:rsidRDefault="005C6B1B" w:rsidP="00BC5405">
            <w:pPr>
              <w:jc w:val="center"/>
              <w:rPr>
                <w:rFonts w:ascii="Cambria Math" w:hAnsi="Cambria Math" w:cs="Gisha"/>
                <w:b/>
                <w:color w:val="000000"/>
              </w:rPr>
            </w:pPr>
          </w:p>
        </w:tc>
        <w:tc>
          <w:tcPr>
            <w:tcW w:w="858" w:type="dxa"/>
            <w:tcBorders>
              <w:top w:val="single" w:sz="4" w:space="0" w:color="000000"/>
              <w:left w:val="single" w:sz="4" w:space="0" w:color="000000"/>
              <w:bottom w:val="single" w:sz="4" w:space="0" w:color="000000"/>
              <w:right w:val="single" w:sz="4" w:space="0" w:color="000000"/>
            </w:tcBorders>
          </w:tcPr>
          <w:p w14:paraId="2716145F" w14:textId="77777777" w:rsidR="005C6B1B" w:rsidRPr="004A012C" w:rsidRDefault="005C6B1B" w:rsidP="00BC5405">
            <w:pPr>
              <w:snapToGrid w:val="0"/>
              <w:jc w:val="center"/>
              <w:rPr>
                <w:rFonts w:ascii="Cambria Math" w:hAnsi="Cambria Math" w:cs="Gisha"/>
                <w:b/>
                <w:color w:val="000000"/>
              </w:rPr>
            </w:pPr>
          </w:p>
          <w:p w14:paraId="15183BB5" w14:textId="77777777" w:rsidR="005C6B1B" w:rsidRPr="004A012C" w:rsidRDefault="005C6B1B" w:rsidP="00BC5405">
            <w:pPr>
              <w:jc w:val="center"/>
              <w:rPr>
                <w:rFonts w:ascii="Cambria Math" w:hAnsi="Cambria Math" w:cs="Gisha"/>
                <w:b/>
                <w:color w:val="000000"/>
              </w:rPr>
            </w:pPr>
            <w:r w:rsidRPr="004A012C">
              <w:rPr>
                <w:rFonts w:ascii="Cambria Math" w:hAnsi="Cambria Math" w:cs="Gisha"/>
                <w:b/>
                <w:color w:val="000000"/>
              </w:rPr>
              <w:t>8</w:t>
            </w:r>
          </w:p>
        </w:tc>
      </w:tr>
      <w:tr w:rsidR="005C6B1B" w:rsidRPr="004A012C" w14:paraId="0FBCCD9C" w14:textId="77777777" w:rsidTr="00A74490">
        <w:trPr>
          <w:trHeight w:val="712"/>
          <w:jc w:val="center"/>
        </w:trPr>
        <w:tc>
          <w:tcPr>
            <w:tcW w:w="842" w:type="dxa"/>
            <w:tcBorders>
              <w:top w:val="single" w:sz="4" w:space="0" w:color="000000"/>
              <w:left w:val="single" w:sz="4" w:space="0" w:color="000000"/>
              <w:bottom w:val="single" w:sz="4" w:space="0" w:color="000000"/>
            </w:tcBorders>
          </w:tcPr>
          <w:p w14:paraId="5D4EC241" w14:textId="77777777" w:rsidR="005C6B1B" w:rsidRPr="004A012C" w:rsidRDefault="005C6B1B" w:rsidP="00BC5405">
            <w:pPr>
              <w:snapToGrid w:val="0"/>
              <w:jc w:val="center"/>
              <w:rPr>
                <w:rFonts w:ascii="Cambria Math" w:hAnsi="Cambria Math" w:cs="Gisha"/>
                <w:b/>
                <w:color w:val="000000"/>
              </w:rPr>
            </w:pPr>
          </w:p>
          <w:p w14:paraId="317F2C6D" w14:textId="77777777" w:rsidR="005C6B1B" w:rsidRPr="004A012C" w:rsidRDefault="005C6B1B" w:rsidP="00BC5405">
            <w:pPr>
              <w:jc w:val="center"/>
              <w:rPr>
                <w:rFonts w:ascii="Cambria Math" w:hAnsi="Cambria Math" w:cs="Gisha"/>
                <w:b/>
                <w:color w:val="000000"/>
              </w:rPr>
            </w:pPr>
            <w:r w:rsidRPr="004A012C">
              <w:rPr>
                <w:rFonts w:ascii="Cambria Math" w:hAnsi="Cambria Math" w:cs="Gisha"/>
                <w:b/>
                <w:color w:val="000000"/>
              </w:rPr>
              <w:t>10</w:t>
            </w:r>
          </w:p>
        </w:tc>
        <w:tc>
          <w:tcPr>
            <w:tcW w:w="843" w:type="dxa"/>
            <w:tcBorders>
              <w:top w:val="single" w:sz="4" w:space="0" w:color="000000"/>
              <w:left w:val="single" w:sz="4" w:space="0" w:color="000000"/>
              <w:bottom w:val="single" w:sz="4" w:space="0" w:color="000000"/>
            </w:tcBorders>
          </w:tcPr>
          <w:p w14:paraId="76D83241" w14:textId="77777777" w:rsidR="005C6B1B" w:rsidRPr="004A012C" w:rsidRDefault="005C6B1B" w:rsidP="00BC5405">
            <w:pPr>
              <w:snapToGrid w:val="0"/>
              <w:jc w:val="center"/>
              <w:rPr>
                <w:rFonts w:ascii="Cambria Math" w:hAnsi="Cambria Math" w:cs="Gisha"/>
                <w:b/>
                <w:color w:val="000000"/>
              </w:rPr>
            </w:pPr>
          </w:p>
          <w:p w14:paraId="5F0CCD97" w14:textId="77777777" w:rsidR="005C6B1B" w:rsidRPr="004A012C" w:rsidRDefault="005C6B1B" w:rsidP="00BC5405">
            <w:pPr>
              <w:jc w:val="center"/>
              <w:rPr>
                <w:rFonts w:ascii="Cambria Math" w:hAnsi="Cambria Math" w:cs="Gisha"/>
                <w:b/>
                <w:color w:val="000000"/>
              </w:rPr>
            </w:pPr>
            <w:r w:rsidRPr="004A012C">
              <w:rPr>
                <w:rFonts w:ascii="Cambria Math" w:hAnsi="Cambria Math" w:cs="Gisha"/>
                <w:b/>
                <w:color w:val="000000"/>
              </w:rPr>
              <w:t>25</w:t>
            </w:r>
          </w:p>
        </w:tc>
        <w:tc>
          <w:tcPr>
            <w:tcW w:w="842" w:type="dxa"/>
            <w:tcBorders>
              <w:top w:val="single" w:sz="4" w:space="0" w:color="000000"/>
              <w:left w:val="single" w:sz="4" w:space="0" w:color="000000"/>
              <w:bottom w:val="single" w:sz="4" w:space="0" w:color="000000"/>
            </w:tcBorders>
          </w:tcPr>
          <w:p w14:paraId="0937FBF1" w14:textId="77777777" w:rsidR="005C6B1B" w:rsidRPr="004A012C" w:rsidRDefault="005C6B1B" w:rsidP="00BC5405">
            <w:pPr>
              <w:snapToGrid w:val="0"/>
              <w:jc w:val="center"/>
              <w:rPr>
                <w:rFonts w:ascii="Cambria Math" w:hAnsi="Cambria Math" w:cs="Gisha"/>
                <w:b/>
                <w:color w:val="000000"/>
              </w:rPr>
            </w:pPr>
          </w:p>
        </w:tc>
        <w:tc>
          <w:tcPr>
            <w:tcW w:w="858" w:type="dxa"/>
            <w:tcBorders>
              <w:top w:val="single" w:sz="4" w:space="0" w:color="000000"/>
              <w:left w:val="single" w:sz="4" w:space="0" w:color="000000"/>
              <w:bottom w:val="single" w:sz="4" w:space="0" w:color="000000"/>
              <w:right w:val="single" w:sz="4" w:space="0" w:color="000000"/>
            </w:tcBorders>
          </w:tcPr>
          <w:p w14:paraId="43C8F71C" w14:textId="77777777" w:rsidR="005C6B1B" w:rsidRPr="004A012C" w:rsidRDefault="005C6B1B" w:rsidP="00BC5405">
            <w:pPr>
              <w:snapToGrid w:val="0"/>
              <w:jc w:val="center"/>
              <w:rPr>
                <w:rFonts w:ascii="Cambria Math" w:hAnsi="Cambria Math" w:cs="Gisha"/>
                <w:b/>
                <w:color w:val="000000"/>
              </w:rPr>
            </w:pPr>
          </w:p>
        </w:tc>
      </w:tr>
      <w:tr w:rsidR="005C6B1B" w:rsidRPr="004A012C" w14:paraId="32186D6E" w14:textId="77777777" w:rsidTr="00A74490">
        <w:trPr>
          <w:trHeight w:val="712"/>
          <w:jc w:val="center"/>
        </w:trPr>
        <w:tc>
          <w:tcPr>
            <w:tcW w:w="842" w:type="dxa"/>
            <w:tcBorders>
              <w:top w:val="single" w:sz="4" w:space="0" w:color="000000"/>
              <w:left w:val="single" w:sz="4" w:space="0" w:color="000000"/>
              <w:bottom w:val="single" w:sz="4" w:space="0" w:color="000000"/>
            </w:tcBorders>
          </w:tcPr>
          <w:p w14:paraId="59288461" w14:textId="77777777" w:rsidR="005C6B1B" w:rsidRPr="004A012C" w:rsidRDefault="005C6B1B" w:rsidP="00BC5405">
            <w:pPr>
              <w:snapToGrid w:val="0"/>
              <w:jc w:val="center"/>
              <w:rPr>
                <w:rFonts w:ascii="Cambria Math" w:hAnsi="Cambria Math" w:cs="Gisha"/>
                <w:b/>
                <w:color w:val="000000"/>
              </w:rPr>
            </w:pPr>
          </w:p>
          <w:p w14:paraId="026B6B9D" w14:textId="77777777" w:rsidR="005C6B1B" w:rsidRPr="004A012C" w:rsidRDefault="005C6B1B" w:rsidP="00BC5405">
            <w:pPr>
              <w:jc w:val="center"/>
              <w:rPr>
                <w:rFonts w:ascii="Cambria Math" w:hAnsi="Cambria Math" w:cs="Gisha"/>
                <w:b/>
                <w:color w:val="000000"/>
              </w:rPr>
            </w:pPr>
            <w:r w:rsidRPr="004A012C">
              <w:rPr>
                <w:rFonts w:ascii="Cambria Math" w:hAnsi="Cambria Math" w:cs="Gisha"/>
                <w:b/>
                <w:color w:val="000000"/>
              </w:rPr>
              <w:t>9</w:t>
            </w:r>
          </w:p>
        </w:tc>
        <w:tc>
          <w:tcPr>
            <w:tcW w:w="843" w:type="dxa"/>
            <w:tcBorders>
              <w:top w:val="single" w:sz="4" w:space="0" w:color="000000"/>
              <w:left w:val="single" w:sz="4" w:space="0" w:color="000000"/>
              <w:bottom w:val="single" w:sz="4" w:space="0" w:color="000000"/>
            </w:tcBorders>
          </w:tcPr>
          <w:p w14:paraId="6E0C0880" w14:textId="77777777" w:rsidR="005C6B1B" w:rsidRPr="004A012C" w:rsidRDefault="005C6B1B" w:rsidP="00BC5405">
            <w:pPr>
              <w:snapToGrid w:val="0"/>
              <w:jc w:val="center"/>
              <w:rPr>
                <w:rFonts w:ascii="Cambria Math" w:hAnsi="Cambria Math" w:cs="Gisha"/>
                <w:b/>
                <w:color w:val="000000"/>
              </w:rPr>
            </w:pPr>
          </w:p>
        </w:tc>
        <w:tc>
          <w:tcPr>
            <w:tcW w:w="842" w:type="dxa"/>
            <w:tcBorders>
              <w:top w:val="single" w:sz="4" w:space="0" w:color="000000"/>
              <w:left w:val="single" w:sz="4" w:space="0" w:color="000000"/>
              <w:bottom w:val="single" w:sz="4" w:space="0" w:color="000000"/>
            </w:tcBorders>
          </w:tcPr>
          <w:p w14:paraId="5EAF059F" w14:textId="77777777" w:rsidR="005C6B1B" w:rsidRPr="004A012C" w:rsidRDefault="005C6B1B" w:rsidP="00BC5405">
            <w:pPr>
              <w:snapToGrid w:val="0"/>
              <w:jc w:val="center"/>
              <w:rPr>
                <w:rFonts w:ascii="Cambria Math" w:hAnsi="Cambria Math" w:cs="Gisha"/>
                <w:b/>
                <w:color w:val="000000"/>
              </w:rPr>
            </w:pPr>
          </w:p>
        </w:tc>
        <w:tc>
          <w:tcPr>
            <w:tcW w:w="858" w:type="dxa"/>
            <w:tcBorders>
              <w:top w:val="single" w:sz="4" w:space="0" w:color="000000"/>
              <w:left w:val="single" w:sz="4" w:space="0" w:color="000000"/>
              <w:bottom w:val="single" w:sz="4" w:space="0" w:color="000000"/>
              <w:right w:val="single" w:sz="4" w:space="0" w:color="000000"/>
            </w:tcBorders>
          </w:tcPr>
          <w:p w14:paraId="7B777D8C" w14:textId="77777777" w:rsidR="005C6B1B" w:rsidRPr="004A012C" w:rsidRDefault="005C6B1B" w:rsidP="00BC5405">
            <w:pPr>
              <w:snapToGrid w:val="0"/>
              <w:jc w:val="center"/>
              <w:rPr>
                <w:rFonts w:ascii="Cambria Math" w:hAnsi="Cambria Math" w:cs="Gisha"/>
                <w:b/>
                <w:color w:val="000000"/>
              </w:rPr>
            </w:pPr>
          </w:p>
        </w:tc>
      </w:tr>
      <w:tr w:rsidR="005C6B1B" w:rsidRPr="004A012C" w14:paraId="3A2BA445" w14:textId="77777777" w:rsidTr="00A74490">
        <w:trPr>
          <w:trHeight w:val="712"/>
          <w:jc w:val="center"/>
        </w:trPr>
        <w:tc>
          <w:tcPr>
            <w:tcW w:w="842" w:type="dxa"/>
            <w:tcBorders>
              <w:top w:val="single" w:sz="4" w:space="0" w:color="000000"/>
              <w:left w:val="single" w:sz="4" w:space="0" w:color="000000"/>
              <w:bottom w:val="single" w:sz="4" w:space="0" w:color="000000"/>
            </w:tcBorders>
          </w:tcPr>
          <w:p w14:paraId="6E2ADB51" w14:textId="77777777" w:rsidR="005C6B1B" w:rsidRPr="004A012C" w:rsidRDefault="005C6B1B" w:rsidP="00BC5405">
            <w:pPr>
              <w:snapToGrid w:val="0"/>
              <w:jc w:val="center"/>
              <w:rPr>
                <w:rFonts w:ascii="Cambria Math" w:hAnsi="Cambria Math" w:cs="Gisha"/>
                <w:b/>
                <w:color w:val="000000"/>
              </w:rPr>
            </w:pPr>
          </w:p>
          <w:p w14:paraId="7D2CA1C4" w14:textId="77777777" w:rsidR="005C6B1B" w:rsidRPr="004A012C" w:rsidRDefault="005C6B1B" w:rsidP="00BC5405">
            <w:pPr>
              <w:jc w:val="center"/>
              <w:rPr>
                <w:rFonts w:ascii="Cambria Math" w:hAnsi="Cambria Math" w:cs="Gisha"/>
                <w:b/>
                <w:color w:val="000000"/>
              </w:rPr>
            </w:pPr>
            <w:r w:rsidRPr="004A012C">
              <w:rPr>
                <w:rFonts w:ascii="Cambria Math" w:hAnsi="Cambria Math" w:cs="Gisha"/>
                <w:b/>
                <w:color w:val="000000"/>
              </w:rPr>
              <w:t>35</w:t>
            </w:r>
          </w:p>
        </w:tc>
        <w:tc>
          <w:tcPr>
            <w:tcW w:w="843" w:type="dxa"/>
            <w:tcBorders>
              <w:top w:val="single" w:sz="4" w:space="0" w:color="000000"/>
              <w:left w:val="single" w:sz="4" w:space="0" w:color="000000"/>
              <w:bottom w:val="single" w:sz="4" w:space="0" w:color="000000"/>
            </w:tcBorders>
          </w:tcPr>
          <w:p w14:paraId="3446D969" w14:textId="77777777" w:rsidR="005C6B1B" w:rsidRPr="004A012C" w:rsidRDefault="005C6B1B" w:rsidP="00BC5405">
            <w:pPr>
              <w:snapToGrid w:val="0"/>
              <w:jc w:val="center"/>
              <w:rPr>
                <w:rFonts w:ascii="Cambria Math" w:hAnsi="Cambria Math" w:cs="Gisha"/>
                <w:b/>
                <w:color w:val="000000"/>
              </w:rPr>
            </w:pPr>
          </w:p>
          <w:p w14:paraId="1D0F58B4" w14:textId="77777777" w:rsidR="005C6B1B" w:rsidRPr="004A012C" w:rsidRDefault="005C6B1B" w:rsidP="00BC5405">
            <w:pPr>
              <w:jc w:val="center"/>
              <w:rPr>
                <w:rFonts w:ascii="Cambria Math" w:hAnsi="Cambria Math" w:cs="Gisha"/>
                <w:b/>
                <w:color w:val="000000"/>
              </w:rPr>
            </w:pPr>
            <w:r w:rsidRPr="004A012C">
              <w:rPr>
                <w:rFonts w:ascii="Cambria Math" w:hAnsi="Cambria Math" w:cs="Gisha"/>
                <w:b/>
                <w:color w:val="000000"/>
              </w:rPr>
              <w:t>16</w:t>
            </w:r>
          </w:p>
        </w:tc>
        <w:tc>
          <w:tcPr>
            <w:tcW w:w="842" w:type="dxa"/>
            <w:tcBorders>
              <w:top w:val="single" w:sz="4" w:space="0" w:color="000000"/>
              <w:left w:val="single" w:sz="4" w:space="0" w:color="000000"/>
              <w:bottom w:val="single" w:sz="4" w:space="0" w:color="000000"/>
            </w:tcBorders>
          </w:tcPr>
          <w:p w14:paraId="70CAB6C6" w14:textId="77777777" w:rsidR="005C6B1B" w:rsidRPr="004A012C" w:rsidRDefault="005C6B1B" w:rsidP="00BC5405">
            <w:pPr>
              <w:snapToGrid w:val="0"/>
              <w:jc w:val="center"/>
              <w:rPr>
                <w:rFonts w:ascii="Cambria Math" w:hAnsi="Cambria Math" w:cs="Gisha"/>
                <w:b/>
                <w:color w:val="000000"/>
              </w:rPr>
            </w:pPr>
          </w:p>
        </w:tc>
        <w:tc>
          <w:tcPr>
            <w:tcW w:w="858" w:type="dxa"/>
            <w:tcBorders>
              <w:top w:val="single" w:sz="4" w:space="0" w:color="000000"/>
              <w:left w:val="single" w:sz="4" w:space="0" w:color="000000"/>
              <w:bottom w:val="single" w:sz="4" w:space="0" w:color="000000"/>
              <w:right w:val="single" w:sz="4" w:space="0" w:color="000000"/>
            </w:tcBorders>
          </w:tcPr>
          <w:p w14:paraId="2BD2AB6A" w14:textId="77777777" w:rsidR="005C6B1B" w:rsidRPr="004A012C" w:rsidRDefault="005C6B1B" w:rsidP="00BC5405">
            <w:pPr>
              <w:snapToGrid w:val="0"/>
              <w:jc w:val="center"/>
              <w:rPr>
                <w:rFonts w:ascii="Cambria Math" w:hAnsi="Cambria Math" w:cs="Gisha"/>
                <w:b/>
                <w:color w:val="000000"/>
              </w:rPr>
            </w:pPr>
          </w:p>
          <w:p w14:paraId="4C06C11F" w14:textId="77777777" w:rsidR="005C6B1B" w:rsidRPr="004A012C" w:rsidRDefault="005C6B1B" w:rsidP="00BC5405">
            <w:pPr>
              <w:jc w:val="center"/>
              <w:rPr>
                <w:rFonts w:ascii="Cambria Math" w:hAnsi="Cambria Math" w:cs="Gisha"/>
                <w:b/>
                <w:color w:val="000000"/>
              </w:rPr>
            </w:pPr>
            <w:r w:rsidRPr="004A012C">
              <w:rPr>
                <w:rFonts w:ascii="Cambria Math" w:hAnsi="Cambria Math" w:cs="Gisha"/>
                <w:b/>
                <w:color w:val="000000"/>
              </w:rPr>
              <w:t>11</w:t>
            </w:r>
          </w:p>
        </w:tc>
      </w:tr>
    </w:tbl>
    <w:p w14:paraId="3749B506" w14:textId="77777777" w:rsidR="005C6B1B" w:rsidRPr="004A012C" w:rsidRDefault="005C6B1B" w:rsidP="005C6B1B">
      <w:pPr>
        <w:tabs>
          <w:tab w:val="left" w:pos="708"/>
          <w:tab w:val="left" w:pos="1416"/>
          <w:tab w:val="left" w:pos="2124"/>
          <w:tab w:val="left" w:pos="2832"/>
          <w:tab w:val="left" w:pos="3540"/>
          <w:tab w:val="left" w:pos="5190"/>
        </w:tabs>
        <w:rPr>
          <w:rFonts w:ascii="Cambria Math" w:hAnsi="Cambria Math" w:cs="Gisha"/>
        </w:rPr>
      </w:pPr>
    </w:p>
    <w:p w14:paraId="11E15732" w14:textId="77777777" w:rsidR="00A74490" w:rsidRDefault="00A74490" w:rsidP="00A74490">
      <w:pPr>
        <w:pStyle w:val="NormalWeb"/>
        <w:spacing w:before="0" w:beforeAutospacing="0" w:after="0" w:afterAutospacing="0"/>
        <w:jc w:val="center"/>
        <w:rPr>
          <w:rFonts w:ascii="Cambria Math" w:hAnsi="Cambria Math" w:cs="Gisha"/>
          <w:b/>
          <w:bCs/>
        </w:rPr>
      </w:pPr>
      <w:bookmarkStart w:id="6" w:name="_Hlk19551535"/>
      <w:r w:rsidRPr="007872C5">
        <w:rPr>
          <w:rFonts w:ascii="Cambria Math" w:hAnsi="Cambria Math" w:cs="Gisha"/>
          <w:b/>
          <w:bCs/>
        </w:rPr>
        <w:t>****************************************</w:t>
      </w:r>
    </w:p>
    <w:bookmarkEnd w:id="6"/>
    <w:p w14:paraId="7C78E924" w14:textId="77777777" w:rsidR="005C6B1B" w:rsidRPr="004A012C" w:rsidRDefault="005C6B1B" w:rsidP="005C6B1B">
      <w:pPr>
        <w:rPr>
          <w:rFonts w:ascii="Cambria Math" w:hAnsi="Cambria Math" w:cs="Gisha"/>
          <w:bCs/>
          <w:iCs/>
          <w:color w:val="000000"/>
        </w:rPr>
      </w:pPr>
    </w:p>
    <w:p w14:paraId="45950DE1" w14:textId="77777777" w:rsidR="005C6B1B" w:rsidRPr="004A012C" w:rsidRDefault="005C6B1B" w:rsidP="005C6B1B">
      <w:pPr>
        <w:rPr>
          <w:rFonts w:ascii="Cambria Math" w:hAnsi="Cambria Math" w:cs="Gisha"/>
          <w:bCs/>
          <w:iCs/>
          <w:color w:val="000000"/>
        </w:rPr>
      </w:pPr>
      <w:r w:rsidRPr="004A012C">
        <w:rPr>
          <w:rFonts w:ascii="Cambria Math" w:hAnsi="Cambria Math" w:cs="Gisha"/>
          <w:bCs/>
          <w:iCs/>
          <w:color w:val="000000"/>
        </w:rPr>
        <w:t xml:space="preserve">Tenemos una cruz que se forma con dos rectángulos. Dentro de la cruz caben 8 números (del 1 al 8). </w:t>
      </w:r>
    </w:p>
    <w:p w14:paraId="024237B3" w14:textId="77777777" w:rsidR="005C6B1B" w:rsidRPr="004A012C" w:rsidRDefault="005C6B1B" w:rsidP="005C6B1B">
      <w:pPr>
        <w:rPr>
          <w:rFonts w:ascii="Cambria Math" w:hAnsi="Cambria Math" w:cs="Gisha"/>
          <w:bCs/>
          <w:iCs/>
          <w:color w:val="000000"/>
        </w:rPr>
      </w:pPr>
      <w:r w:rsidRPr="004A012C">
        <w:rPr>
          <w:rFonts w:ascii="Cambria Math" w:hAnsi="Cambria Math" w:cs="Gisha"/>
          <w:bCs/>
          <w:iCs/>
          <w:color w:val="000000"/>
        </w:rPr>
        <w:t xml:space="preserve">El problema consiste en colocar esos 8 números dentro de la cruz, de manera que se cumpla la siguiente condición: </w:t>
      </w:r>
    </w:p>
    <w:p w14:paraId="415F8207" w14:textId="77777777" w:rsidR="005C6B1B" w:rsidRPr="004A012C" w:rsidRDefault="005C6B1B" w:rsidP="005C6B1B">
      <w:pPr>
        <w:rPr>
          <w:rFonts w:ascii="Cambria Math" w:hAnsi="Cambria Math" w:cs="Gisha"/>
          <w:bCs/>
          <w:iCs/>
          <w:color w:val="000000"/>
        </w:rPr>
      </w:pPr>
      <w:r w:rsidRPr="004A012C">
        <w:rPr>
          <w:rFonts w:ascii="Cambria Math" w:hAnsi="Cambria Math" w:cs="Gisha"/>
          <w:bCs/>
          <w:iCs/>
          <w:color w:val="000000"/>
        </w:rPr>
        <w:t>Un número no puede quedar junto a su anterior ni su consecutivo. La cruz resultante tiene la siguiente forma:</w:t>
      </w:r>
    </w:p>
    <w:p w14:paraId="080C22A3" w14:textId="77777777" w:rsidR="005C6B1B" w:rsidRPr="004A012C" w:rsidRDefault="005C6B1B" w:rsidP="005C6B1B">
      <w:pPr>
        <w:rPr>
          <w:rFonts w:ascii="Cambria Math" w:hAnsi="Cambria Math" w:cs="Gisha"/>
          <w:bCs/>
          <w:iCs/>
          <w:color w:val="000000"/>
        </w:rPr>
      </w:pPr>
    </w:p>
    <w:tbl>
      <w:tblPr>
        <w:tblW w:w="2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
        <w:gridCol w:w="782"/>
        <w:gridCol w:w="782"/>
      </w:tblGrid>
      <w:tr w:rsidR="005C6B1B" w:rsidRPr="004A012C" w14:paraId="3BDF9806" w14:textId="77777777" w:rsidTr="00BC5405">
        <w:trPr>
          <w:trHeight w:val="599"/>
          <w:jc w:val="center"/>
        </w:trPr>
        <w:tc>
          <w:tcPr>
            <w:tcW w:w="0" w:type="auto"/>
            <w:tcBorders>
              <w:top w:val="nil"/>
              <w:left w:val="nil"/>
            </w:tcBorders>
            <w:shd w:val="clear" w:color="auto" w:fill="auto"/>
          </w:tcPr>
          <w:p w14:paraId="54997465" w14:textId="77777777" w:rsidR="005C6B1B" w:rsidRPr="004A012C" w:rsidRDefault="005C6B1B" w:rsidP="00BC5405">
            <w:pPr>
              <w:rPr>
                <w:rFonts w:ascii="Cambria Math" w:hAnsi="Cambria Math" w:cs="Gisha"/>
                <w:color w:val="000000"/>
              </w:rPr>
            </w:pPr>
          </w:p>
        </w:tc>
        <w:tc>
          <w:tcPr>
            <w:tcW w:w="0" w:type="auto"/>
            <w:shd w:val="clear" w:color="auto" w:fill="auto"/>
          </w:tcPr>
          <w:p w14:paraId="1E1334D7" w14:textId="77777777" w:rsidR="005C6B1B" w:rsidRPr="004A012C" w:rsidRDefault="005C6B1B" w:rsidP="00BC5405">
            <w:pPr>
              <w:rPr>
                <w:rFonts w:ascii="Cambria Math" w:hAnsi="Cambria Math" w:cs="Gisha"/>
                <w:color w:val="000000"/>
              </w:rPr>
            </w:pPr>
          </w:p>
        </w:tc>
        <w:tc>
          <w:tcPr>
            <w:tcW w:w="0" w:type="auto"/>
            <w:tcBorders>
              <w:top w:val="nil"/>
              <w:right w:val="nil"/>
            </w:tcBorders>
            <w:shd w:val="clear" w:color="auto" w:fill="auto"/>
          </w:tcPr>
          <w:p w14:paraId="61DED007" w14:textId="77777777" w:rsidR="005C6B1B" w:rsidRPr="004A012C" w:rsidRDefault="005C6B1B" w:rsidP="00BC5405">
            <w:pPr>
              <w:rPr>
                <w:rFonts w:ascii="Cambria Math" w:hAnsi="Cambria Math" w:cs="Gisha"/>
                <w:color w:val="000000"/>
              </w:rPr>
            </w:pPr>
          </w:p>
        </w:tc>
      </w:tr>
      <w:tr w:rsidR="005C6B1B" w:rsidRPr="004A012C" w14:paraId="37BF1F76" w14:textId="77777777" w:rsidTr="00BC5405">
        <w:trPr>
          <w:trHeight w:val="580"/>
          <w:jc w:val="center"/>
        </w:trPr>
        <w:tc>
          <w:tcPr>
            <w:tcW w:w="0" w:type="auto"/>
            <w:shd w:val="clear" w:color="auto" w:fill="auto"/>
          </w:tcPr>
          <w:p w14:paraId="0BD80536" w14:textId="77777777" w:rsidR="005C6B1B" w:rsidRPr="004A012C" w:rsidRDefault="005C6B1B" w:rsidP="00BC5405">
            <w:pPr>
              <w:rPr>
                <w:rFonts w:ascii="Cambria Math" w:hAnsi="Cambria Math" w:cs="Gisha"/>
                <w:color w:val="000000"/>
              </w:rPr>
            </w:pPr>
          </w:p>
        </w:tc>
        <w:tc>
          <w:tcPr>
            <w:tcW w:w="0" w:type="auto"/>
            <w:shd w:val="clear" w:color="auto" w:fill="auto"/>
          </w:tcPr>
          <w:p w14:paraId="794C92B9" w14:textId="77777777" w:rsidR="005C6B1B" w:rsidRPr="004A012C" w:rsidRDefault="005C6B1B" w:rsidP="00BC5405">
            <w:pPr>
              <w:rPr>
                <w:rFonts w:ascii="Cambria Math" w:hAnsi="Cambria Math" w:cs="Gisha"/>
                <w:color w:val="000000"/>
              </w:rPr>
            </w:pPr>
          </w:p>
        </w:tc>
        <w:tc>
          <w:tcPr>
            <w:tcW w:w="0" w:type="auto"/>
            <w:shd w:val="clear" w:color="auto" w:fill="auto"/>
          </w:tcPr>
          <w:p w14:paraId="09A5C68F" w14:textId="77777777" w:rsidR="005C6B1B" w:rsidRPr="004A012C" w:rsidRDefault="005C6B1B" w:rsidP="00BC5405">
            <w:pPr>
              <w:rPr>
                <w:rFonts w:ascii="Cambria Math" w:hAnsi="Cambria Math" w:cs="Gisha"/>
                <w:color w:val="000000"/>
              </w:rPr>
            </w:pPr>
          </w:p>
        </w:tc>
      </w:tr>
      <w:tr w:rsidR="005C6B1B" w:rsidRPr="004A012C" w14:paraId="6918CACD" w14:textId="77777777" w:rsidTr="00BC5405">
        <w:trPr>
          <w:trHeight w:val="599"/>
          <w:jc w:val="center"/>
        </w:trPr>
        <w:tc>
          <w:tcPr>
            <w:tcW w:w="0" w:type="auto"/>
            <w:tcBorders>
              <w:bottom w:val="single" w:sz="4" w:space="0" w:color="auto"/>
            </w:tcBorders>
            <w:shd w:val="clear" w:color="auto" w:fill="auto"/>
          </w:tcPr>
          <w:p w14:paraId="3A26BE98" w14:textId="77777777" w:rsidR="005C6B1B" w:rsidRPr="004A012C" w:rsidRDefault="005C6B1B" w:rsidP="00BC5405">
            <w:pPr>
              <w:rPr>
                <w:rFonts w:ascii="Cambria Math" w:hAnsi="Cambria Math" w:cs="Gisha"/>
                <w:color w:val="000000"/>
              </w:rPr>
            </w:pPr>
          </w:p>
        </w:tc>
        <w:tc>
          <w:tcPr>
            <w:tcW w:w="0" w:type="auto"/>
            <w:shd w:val="clear" w:color="auto" w:fill="auto"/>
          </w:tcPr>
          <w:p w14:paraId="7B6AA70E" w14:textId="77777777" w:rsidR="005C6B1B" w:rsidRPr="004A012C" w:rsidRDefault="005C6B1B" w:rsidP="00BC5405">
            <w:pPr>
              <w:rPr>
                <w:rFonts w:ascii="Cambria Math" w:hAnsi="Cambria Math" w:cs="Gisha"/>
                <w:color w:val="000000"/>
              </w:rPr>
            </w:pPr>
          </w:p>
        </w:tc>
        <w:tc>
          <w:tcPr>
            <w:tcW w:w="0" w:type="auto"/>
            <w:tcBorders>
              <w:bottom w:val="single" w:sz="4" w:space="0" w:color="auto"/>
            </w:tcBorders>
            <w:shd w:val="clear" w:color="auto" w:fill="auto"/>
          </w:tcPr>
          <w:p w14:paraId="4597BC1F" w14:textId="77777777" w:rsidR="005C6B1B" w:rsidRPr="004A012C" w:rsidRDefault="005C6B1B" w:rsidP="00BC5405">
            <w:pPr>
              <w:rPr>
                <w:rFonts w:ascii="Cambria Math" w:hAnsi="Cambria Math" w:cs="Gisha"/>
                <w:color w:val="000000"/>
              </w:rPr>
            </w:pPr>
          </w:p>
        </w:tc>
      </w:tr>
      <w:tr w:rsidR="005C6B1B" w:rsidRPr="004A012C" w14:paraId="2D091765" w14:textId="77777777" w:rsidTr="00BC5405">
        <w:trPr>
          <w:trHeight w:val="599"/>
          <w:jc w:val="center"/>
        </w:trPr>
        <w:tc>
          <w:tcPr>
            <w:tcW w:w="0" w:type="auto"/>
            <w:tcBorders>
              <w:left w:val="nil"/>
              <w:bottom w:val="nil"/>
            </w:tcBorders>
            <w:shd w:val="clear" w:color="auto" w:fill="auto"/>
          </w:tcPr>
          <w:p w14:paraId="7728F6A2" w14:textId="77777777" w:rsidR="005C6B1B" w:rsidRPr="004A012C" w:rsidRDefault="005C6B1B" w:rsidP="00BC5405">
            <w:pPr>
              <w:rPr>
                <w:rFonts w:ascii="Cambria Math" w:hAnsi="Cambria Math" w:cs="Gisha"/>
                <w:color w:val="000000"/>
              </w:rPr>
            </w:pPr>
          </w:p>
        </w:tc>
        <w:tc>
          <w:tcPr>
            <w:tcW w:w="0" w:type="auto"/>
            <w:shd w:val="clear" w:color="auto" w:fill="auto"/>
          </w:tcPr>
          <w:p w14:paraId="798A8EB9" w14:textId="77777777" w:rsidR="005C6B1B" w:rsidRPr="004A012C" w:rsidRDefault="005C6B1B" w:rsidP="00BC5405">
            <w:pPr>
              <w:rPr>
                <w:rFonts w:ascii="Cambria Math" w:hAnsi="Cambria Math" w:cs="Gisha"/>
                <w:color w:val="000000"/>
              </w:rPr>
            </w:pPr>
          </w:p>
        </w:tc>
        <w:tc>
          <w:tcPr>
            <w:tcW w:w="0" w:type="auto"/>
            <w:tcBorders>
              <w:bottom w:val="nil"/>
              <w:right w:val="nil"/>
            </w:tcBorders>
            <w:shd w:val="clear" w:color="auto" w:fill="auto"/>
          </w:tcPr>
          <w:p w14:paraId="5392425F" w14:textId="77777777" w:rsidR="005C6B1B" w:rsidRPr="004A012C" w:rsidRDefault="005C6B1B" w:rsidP="00BC5405">
            <w:pPr>
              <w:rPr>
                <w:rFonts w:ascii="Cambria Math" w:hAnsi="Cambria Math" w:cs="Gisha"/>
                <w:color w:val="000000"/>
              </w:rPr>
            </w:pPr>
          </w:p>
        </w:tc>
      </w:tr>
    </w:tbl>
    <w:p w14:paraId="50D35236" w14:textId="77777777" w:rsidR="005C6B1B" w:rsidRPr="004A012C" w:rsidRDefault="005C6B1B" w:rsidP="005C6B1B">
      <w:pPr>
        <w:rPr>
          <w:rFonts w:ascii="Cambria Math" w:hAnsi="Cambria Math" w:cs="Gisha"/>
          <w:color w:val="000000"/>
        </w:rPr>
      </w:pPr>
    </w:p>
    <w:p w14:paraId="3454506B" w14:textId="0CDAD03D" w:rsidR="005C6B1B" w:rsidRDefault="005C6B1B" w:rsidP="005C6B1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color w:val="000000"/>
        </w:rPr>
      </w:pPr>
    </w:p>
    <w:p w14:paraId="41737B0B" w14:textId="06442865" w:rsidR="00A74490" w:rsidRDefault="00A74490" w:rsidP="005C6B1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color w:val="000000"/>
        </w:rPr>
      </w:pPr>
    </w:p>
    <w:p w14:paraId="437AC188" w14:textId="77777777" w:rsidR="005C6B1B" w:rsidRPr="004A012C" w:rsidRDefault="005C6B1B" w:rsidP="005C6B1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r w:rsidRPr="004A012C">
        <w:rPr>
          <w:rFonts w:ascii="Cambria Math" w:hAnsi="Cambria Math" w:cs="Gisha"/>
        </w:rPr>
        <w:lastRenderedPageBreak/>
        <w:t xml:space="preserve">Forma una matriz cuadrada de 3x3, usando los números del 1 al 9 sin repetirlos, tal que una torre de ajedrez pueda recorrer pasando de forma continua de cada dígito a su siguiente, de </w:t>
      </w:r>
      <w:smartTag w:uri="urn:schemas-microsoft-com:office:smarttags" w:element="metricconverter">
        <w:smartTagPr>
          <w:attr w:name="ProductID" w:val="1 a"/>
        </w:smartTagPr>
        <w:r w:rsidRPr="004A012C">
          <w:rPr>
            <w:rFonts w:ascii="Cambria Math" w:hAnsi="Cambria Math" w:cs="Gisha"/>
          </w:rPr>
          <w:t>1 a</w:t>
        </w:r>
      </w:smartTag>
      <w:r w:rsidRPr="004A012C">
        <w:rPr>
          <w:rFonts w:ascii="Cambria Math" w:hAnsi="Cambria Math" w:cs="Gisha"/>
        </w:rPr>
        <w:t xml:space="preserve"> 9, y en la que la tercera fila sea la suma de las otras dos. La solución es única.</w:t>
      </w:r>
    </w:p>
    <w:p w14:paraId="575F4F8D" w14:textId="244182A8" w:rsidR="005C6B1B" w:rsidRDefault="005C6B1B" w:rsidP="005C6B1B">
      <w:pPr>
        <w:rPr>
          <w:rFonts w:ascii="Cambria Math" w:hAnsi="Cambria Math" w:cs="Gisha"/>
          <w:color w:val="000000"/>
        </w:rPr>
      </w:pPr>
    </w:p>
    <w:p w14:paraId="003E35DC" w14:textId="77777777" w:rsidR="00A74490" w:rsidRPr="004A012C" w:rsidRDefault="00A74490" w:rsidP="005C6B1B">
      <w:pPr>
        <w:rPr>
          <w:rFonts w:ascii="Cambria Math" w:hAnsi="Cambria Math" w:cs="Gisha"/>
          <w:color w:val="000000"/>
        </w:rPr>
      </w:pPr>
    </w:p>
    <w:p w14:paraId="2BF3BE4D" w14:textId="77777777" w:rsidR="00A74490" w:rsidRDefault="00A74490" w:rsidP="00A74490">
      <w:pPr>
        <w:pStyle w:val="NormalWeb"/>
        <w:spacing w:before="0" w:beforeAutospacing="0" w:after="0" w:afterAutospacing="0"/>
        <w:jc w:val="center"/>
        <w:rPr>
          <w:rFonts w:ascii="Cambria Math" w:hAnsi="Cambria Math" w:cs="Gisha"/>
          <w:b/>
          <w:bCs/>
        </w:rPr>
      </w:pPr>
      <w:r w:rsidRPr="007872C5">
        <w:rPr>
          <w:rFonts w:ascii="Cambria Math" w:hAnsi="Cambria Math" w:cs="Gisha"/>
          <w:b/>
          <w:bCs/>
        </w:rPr>
        <w:t>****************************************</w:t>
      </w:r>
    </w:p>
    <w:p w14:paraId="6DF05E05" w14:textId="3580F73A" w:rsidR="005C6B1B" w:rsidRDefault="005C6B1B" w:rsidP="005C6B1B">
      <w:pPr>
        <w:rPr>
          <w:rFonts w:ascii="Cambria Math" w:hAnsi="Cambria Math" w:cs="Gisha"/>
        </w:rPr>
      </w:pPr>
    </w:p>
    <w:p w14:paraId="2F99398C" w14:textId="77777777" w:rsidR="00A74490" w:rsidRPr="004A012C" w:rsidRDefault="00A74490" w:rsidP="005C6B1B">
      <w:pPr>
        <w:rPr>
          <w:rFonts w:ascii="Cambria Math" w:hAnsi="Cambria Math" w:cs="Gisha"/>
        </w:rPr>
      </w:pPr>
    </w:p>
    <w:p w14:paraId="3953D563" w14:textId="77777777" w:rsidR="005C6B1B" w:rsidRPr="004A012C" w:rsidRDefault="005C6B1B" w:rsidP="005C6B1B">
      <w:pPr>
        <w:rPr>
          <w:rFonts w:ascii="Cambria Math" w:hAnsi="Cambria Math" w:cs="Gisha"/>
        </w:rPr>
      </w:pPr>
      <w:r w:rsidRPr="004A012C">
        <w:rPr>
          <w:rFonts w:ascii="Cambria Math" w:hAnsi="Cambria Math" w:cs="Gisha"/>
        </w:rPr>
        <w:t>Coloca las cifras del 1 al 7 en el siguiente tablero, de manera que dos números consecutivos no estén juntos ni vertical, ni horizontal, ni diagonalmente.</w:t>
      </w:r>
    </w:p>
    <w:p w14:paraId="602DFC46" w14:textId="77777777" w:rsidR="005C6B1B" w:rsidRPr="004A012C" w:rsidRDefault="005C6B1B" w:rsidP="005C6B1B">
      <w:pPr>
        <w:jc w:val="center"/>
        <w:rPr>
          <w:rFonts w:ascii="Cambria Math" w:hAnsi="Cambria Math" w:cs="Gisha"/>
          <w:color w:val="000000"/>
        </w:rPr>
      </w:pP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"http://divulgamat.ehu.es/weborriak/recursosinternet/Juegos/Irudiak/JuegosN1.gif"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"http://divulgamat.ehu.es/weborriak/recursosinternet/Juegos/Irudiak/JuegosN1.gif"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"http://divulgamat.ehu.es/weborriak/recursosinternet/Juegos/Irudiak/JuegosN1.gif"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"http://divulgamat.ehu.es/weborriak/recursosinternet/Juegos/Irudiak/JuegosN1.gif"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"http://divulgamat.ehu.es/weborriak/recursosinternet/Juegos/Irudiak/JuegosN1.gif"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"http://divulgamat.ehu.es/weborriak/recursosinternet/Juegos/Irudiak/JuegosN1.gif"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"http://divulgamat.ehu.es/weborriak/recursosinternet/Juegos/Irudiak/JuegosN1.gif"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"http://divulgamat.ehu.es/weborriak/recursosinternet/Juegos/Irudiak/JuegosN1.gif"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"http://divulgamat.ehu.es/weborriak/recursosinternet/Juegos/Irudiak/JuegosN1.gif"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"http://divulgamat.ehu.es/weborriak/recursosinternet/Juegos/Irudiak/JuegosN1.gif"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"http://divulgamat.ehu.es/weborriak/recursosinternet/Juegos/Irudiak/JuegosN1.gif"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"http://divulgamat.ehu.es/weborriak/recursosinternet/Juegos/Irudiak/JuegosN1.gif"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"http://divulgamat.ehu.es/weborriak/recursosinternet/Juegos/Irudiak/JuegosN1.gif"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"http://divulgamat.ehu.es/weborriak/recursosinternet/Juegos/Irudiak/JuegosN1.gif"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"http://divulgamat.ehu.es/weborriak/recursosinternet/Juegos/Irudiak/JuegosN1.gif"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"http://divulgamat.ehu.es/weborriak/recursosinternet/Juegos/Irudiak/JuegosN1.gif"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"http://divulgamat.ehu.es/weborriak/recursosinternet/Juegos/Irudiak/JuegosN1.gif"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"http://divulgamat.ehu.es/weborriak/recursosinternet/Juegos/Irudiak/JuegosN1.gif"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"http://divulgamat.ehu.es/weborriak/recursosinternet/Juegos/Irudiak/JuegosN1.gif"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"http://divulgamat.ehu.es/weborriak/recursosinternet/Juegos/Irudiak/JuegosN1.gif"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"http://divulgamat.ehu.es/weborriak/recursosinternet/Juegos/Irudiak/JuegosN1.gif"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"http://divulgamat.ehu.es/weborriak/recursosinternet/Juegos/Irudiak/JuegosN1.gif"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"http://divulgamat.ehu.es/weborriak/recursosinternet/Juegos/Irudiak/JuegosN1.gif"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"http://divulgamat.ehu.es/weborriak/recursosinternet/Juegos/Irudiak/JuegosN1.gif"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"http://divulgamat.ehu.es/weborriak/recursosinternet/Juegos/Irudiak/JuegosN1.gif"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"http://divulgamat.ehu.es/weborriak/recursosinternet/Juegos/Irudiak/JuegosN1.gif"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"http://divulgamat.ehu.es/weborriak/recursosinternet/Juegos/Irudiak/JuegosN1.gif"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"http://divulgamat.ehu.es/weborriak/recursosinternet/Juegos/Irudiak/JuegosN1.gif"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"http://divulgamat.ehu.es/weborriak/recursosinternet/Juegos/Irudiak/JuegosN1.gif"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"http://divulgamat.ehu.es/weborriak/recursosinternet/Juegos/Irudiak/JuegosN1.gif"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"http://divulgamat.ehu.es/weborriak/recursosinternet/Juegos/Irudiak/JuegosN1.gif"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"http://divulgamat.ehu.es/weborriak/recursosinternet/Juegos/Irudiak/JuegosN1.gif"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"http://divulgamat.ehu.es/weborriak/recursosinternet/Juegos/Irudiak/JuegosN1.gif"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"http://divulgamat.ehu.es/weborriak/recursosinternet/Juegos/Irudiak/JuegosN1.gif"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"http://divulgamat.ehu.es/weborriak/recursosinternet/Juegos/Irudiak/JuegosN1.gif" \* MERGEFORMATINET </w:instrText>
      </w:r>
      <w:r w:rsidRPr="004A012C">
        <w:rPr>
          <w:rFonts w:ascii="Cambria Math" w:hAnsi="Cambria Math" w:cs="Gisha"/>
          <w:color w:val="000000"/>
        </w:rPr>
        <w:fldChar w:fldCharType="separate"/>
      </w:r>
      <w:r w:rsidR="00000000">
        <w:rPr>
          <w:rFonts w:ascii="Cambria Math" w:hAnsi="Cambria Math" w:cs="Gisha"/>
          <w:color w:val="000000"/>
        </w:rPr>
        <w:fldChar w:fldCharType="begin"/>
      </w:r>
      <w:r w:rsidR="00000000">
        <w:rPr>
          <w:rFonts w:ascii="Cambria Math" w:hAnsi="Cambria Math" w:cs="Gisha"/>
          <w:color w:val="000000"/>
        </w:rPr>
        <w:instrText xml:space="preserve"> INCLUDEPICTURE  "http://divulgamat.ehu.es/weborriak/recursosinternet/Juegos/Irudiak/JuegosN1.gif" \* MERGEFORMATINET </w:instrText>
      </w:r>
      <w:r w:rsidR="00000000">
        <w:rPr>
          <w:rFonts w:ascii="Cambria Math" w:hAnsi="Cambria Math" w:cs="Gisha"/>
          <w:color w:val="000000"/>
        </w:rPr>
        <w:fldChar w:fldCharType="separate"/>
      </w:r>
      <w:r w:rsidR="00DC2910">
        <w:rPr>
          <w:rFonts w:ascii="Cambria Math" w:hAnsi="Cambria Math" w:cs="Gisha"/>
          <w:color w:val="000000"/>
        </w:rPr>
        <w:pict w14:anchorId="74B31C47">
          <v:shape id="_x0000_i1027" type="#_x0000_t75" alt="Siete números en la Y griega" style="width:79.35pt;height:100.65pt">
            <v:imagedata r:id="rId65" r:href="rId66"/>
          </v:shape>
        </w:pict>
      </w:r>
      <w:r w:rsidR="00000000">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p>
    <w:p w14:paraId="5F33E3F1" w14:textId="79C9B5EB" w:rsidR="005C6B1B" w:rsidRDefault="005C6B1B" w:rsidP="005C6B1B">
      <w:pPr>
        <w:rPr>
          <w:rFonts w:ascii="Cambria Math" w:hAnsi="Cambria Math" w:cs="Gisha"/>
          <w:color w:val="000000"/>
        </w:rPr>
      </w:pPr>
    </w:p>
    <w:p w14:paraId="4A54E278" w14:textId="77777777" w:rsidR="00A74490" w:rsidRPr="004A012C" w:rsidRDefault="00A74490" w:rsidP="005C6B1B">
      <w:pPr>
        <w:rPr>
          <w:rFonts w:ascii="Cambria Math" w:hAnsi="Cambria Math" w:cs="Gisha"/>
          <w:color w:val="000000"/>
        </w:rPr>
      </w:pPr>
    </w:p>
    <w:p w14:paraId="64BC7E93" w14:textId="77777777" w:rsidR="005C6B1B" w:rsidRPr="004A012C" w:rsidRDefault="005C6B1B" w:rsidP="005C6B1B">
      <w:pPr>
        <w:rPr>
          <w:rFonts w:ascii="Cambria Math" w:hAnsi="Cambria Math" w:cs="Gisha"/>
          <w:color w:val="000000"/>
        </w:rPr>
      </w:pPr>
    </w:p>
    <w:p w14:paraId="40D8646B" w14:textId="77777777" w:rsidR="00A74490" w:rsidRDefault="00A74490" w:rsidP="00A74490">
      <w:pPr>
        <w:pStyle w:val="NormalWeb"/>
        <w:spacing w:before="0" w:beforeAutospacing="0" w:after="0" w:afterAutospacing="0"/>
        <w:jc w:val="center"/>
        <w:rPr>
          <w:rFonts w:ascii="Cambria Math" w:hAnsi="Cambria Math" w:cs="Gisha"/>
          <w:b/>
          <w:bCs/>
        </w:rPr>
      </w:pPr>
      <w:r w:rsidRPr="007872C5">
        <w:rPr>
          <w:rFonts w:ascii="Cambria Math" w:hAnsi="Cambria Math" w:cs="Gisha"/>
          <w:b/>
          <w:bCs/>
        </w:rPr>
        <w:t>****************************************</w:t>
      </w:r>
    </w:p>
    <w:p w14:paraId="674C65C5" w14:textId="14951478" w:rsidR="005C6B1B" w:rsidRDefault="005C6B1B" w:rsidP="005C6B1B">
      <w:pPr>
        <w:rPr>
          <w:rFonts w:ascii="Cambria Math" w:hAnsi="Cambria Math" w:cs="Gisha"/>
          <w:color w:val="000000"/>
        </w:rPr>
      </w:pPr>
    </w:p>
    <w:p w14:paraId="363EFD09" w14:textId="297E1A03" w:rsidR="00A74490" w:rsidRDefault="00A74490" w:rsidP="005C6B1B">
      <w:pPr>
        <w:rPr>
          <w:rFonts w:ascii="Cambria Math" w:hAnsi="Cambria Math" w:cs="Gisha"/>
          <w:color w:val="000000"/>
        </w:rPr>
      </w:pPr>
    </w:p>
    <w:p w14:paraId="65B8B376" w14:textId="77777777" w:rsidR="00A74490" w:rsidRDefault="00A74490" w:rsidP="005C6B1B">
      <w:pPr>
        <w:rPr>
          <w:rFonts w:ascii="Cambria Math" w:hAnsi="Cambria Math" w:cs="Gisha"/>
          <w:color w:val="000000"/>
        </w:rPr>
      </w:pPr>
    </w:p>
    <w:p w14:paraId="04406910" w14:textId="77777777" w:rsidR="00A74490" w:rsidRPr="004A012C" w:rsidRDefault="00A74490" w:rsidP="005C6B1B">
      <w:pPr>
        <w:rPr>
          <w:rFonts w:ascii="Cambria Math" w:hAnsi="Cambria Math" w:cs="Gisha"/>
          <w:vanish/>
          <w:color w:val="000000"/>
        </w:rPr>
      </w:pPr>
    </w:p>
    <w:p w14:paraId="78E92F59" w14:textId="77777777" w:rsidR="005C6B1B" w:rsidRPr="004A012C" w:rsidRDefault="005C6B1B" w:rsidP="005C6B1B">
      <w:pPr>
        <w:pStyle w:val="NormalWeb"/>
        <w:spacing w:before="0" w:beforeAutospacing="0" w:after="0" w:afterAutospacing="0"/>
        <w:rPr>
          <w:rFonts w:ascii="Cambria Math" w:hAnsi="Cambria Math" w:cs="Gisha"/>
          <w:color w:val="000000"/>
        </w:rPr>
      </w:pPr>
      <w:r w:rsidRPr="004A012C">
        <w:rPr>
          <w:rFonts w:ascii="Cambria Math" w:hAnsi="Cambria Math" w:cs="Gisha"/>
          <w:color w:val="000000"/>
        </w:rPr>
        <w:t>Sitúa los números del 1 al 9 en los cuadros del tablero, de forma que todas las líneas de tres números sumen 15.</w:t>
      </w:r>
    </w:p>
    <w:p w14:paraId="24CA620B" w14:textId="77777777" w:rsidR="005C6B1B" w:rsidRPr="004A012C" w:rsidRDefault="005C6B1B" w:rsidP="005C6B1B">
      <w:pPr>
        <w:jc w:val="center"/>
        <w:rPr>
          <w:rFonts w:ascii="Cambria Math" w:hAnsi="Cambria Math" w:cs="Gisha"/>
          <w:color w:val="000000"/>
        </w:rPr>
      </w:pP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"http://divulgamat.ehu.es/weborriak/recursosinternet/Juegos/Irudiak/JuegosN2.gif"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"http://divulgamat.ehu.es/weborriak/recursosinternet/Juegos/Irudiak/JuegosN2.gif"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"http://divulgamat.ehu.es/weborriak/recursosinternet/Juegos/Irudiak/JuegosN2.gif"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"http://divulgamat.ehu.es/weborriak/recursosinternet/Juegos/Irudiak/JuegosN2.gif"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"http://divulgamat.ehu.es/weborriak/recursosinternet/Juegos/Irudiak/JuegosN2.gif"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"http://divulgamat.ehu.es/weborriak/recursosinternet/Juegos/Irudiak/JuegosN2.gif"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"http://divulgamat.ehu.es/weborriak/recursosinternet/Juegos/Irudiak/JuegosN2.gif"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"http://divulgamat.ehu.es/weborriak/recursosinternet/Juegos/Irudiak/JuegosN2.gif"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"http://divulgamat.ehu.es/weborriak/recursosinternet/Juegos/Irudiak/JuegosN2.gif"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"http://divulgamat.ehu.es/weborriak/recursosinternet/Juegos/Irudiak/JuegosN2.gif"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"http://divulgamat.ehu.es/weborriak/recursosinternet/Juegos/Irudiak/JuegosN2.gif"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"http://divulgamat.ehu.es/weborriak/recursosinternet/Juegos/Irudiak/JuegosN2.gif"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"http://divulgamat.ehu.es/weborriak/recursosinternet/Juegos/Irudiak/JuegosN2.gif"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"http://divulgamat.ehu.es/weborriak/recursosinternet/Juegos/Irudiak/JuegosN2.gif"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"http://divulgamat.ehu.es/weborriak/recursosinternet/Juegos/Irudiak/JuegosN2.gif"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"http://divulgamat.ehu.es/weborriak/recursosinternet/Juegos/Irudiak/JuegosN2.gif"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"http://divulgamat.ehu.es/weborriak/recursosinternet/Juegos/Irudiak/JuegosN2.gif"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"http://divulgamat.ehu.es/weborriak/recursosinternet/Juegos/Irudiak/JuegosN2.gif"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"http://divulgamat.ehu.es/weborriak/recursosinternet/Juegos/Irudiak/JuegosN2.gif"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"http://divulgamat.ehu.es/weborriak/recursosinternet/Juegos/Irudiak/JuegosN2.gif"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"http://divulgamat.ehu.es/weborriak/recursosinternet/Juegos/Irudiak/JuegosN2.gif"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"http://divulgamat.ehu.es/weborriak/recursosinternet/Juegos/Irudiak/JuegosN2.gif"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"http://divulgamat.ehu.es/weborriak/recursosinternet/Juegos/Irudiak/JuegosN2.gif"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"http://divulgamat.ehu.es/weborriak/recursosinternet/Juegos/Irudiak/JuegosN2.gif"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"http://divulgamat.ehu.es/weborriak/recursosinternet/Juegos/Irudiak/JuegosN2.gif"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"http://divulgamat.ehu.es/weborriak/recursosinternet/Juegos/Irudiak/JuegosN2.gif"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"http://divulgamat.ehu.es/weborriak/recursosinternet/Juegos/Irudiak/JuegosN2.gif"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"http://divulgamat.ehu.es/weborriak/recursosinternet/Juegos/Irudiak/JuegosN2.gif"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"http://divulgamat.ehu.es/weborriak/recursosinternet/Juegos/Irudiak/JuegosN2.gif"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"http://divulgamat.ehu.es/weborriak/recursosinternet/Juegos/Irudiak/JuegosN2.gif"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"http://divulgamat.ehu.es/weborriak/recursosinternet/Juegos/Irudiak/JuegosN2.gif"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"http://divulgamat.ehu.es/weborriak/recursosinternet/Juegos/Irudiak/JuegosN2.gif"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"http://divulgamat.ehu.es/weborriak/recursosinternet/Juegos/Irudiak/JuegosN2.gif"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"http://divulgamat.ehu.es/weborriak/recursosinternet/Juegos/Irudiak/JuegosN2.gif"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"http://divulgamat.ehu.es/weborriak/recursosinternet/Juegos/Irudiak/JuegosN2.gif" \* MERGEFORMATINET </w:instrText>
      </w:r>
      <w:r w:rsidRPr="004A012C">
        <w:rPr>
          <w:rFonts w:ascii="Cambria Math" w:hAnsi="Cambria Math" w:cs="Gisha"/>
          <w:color w:val="000000"/>
        </w:rPr>
        <w:fldChar w:fldCharType="separate"/>
      </w:r>
      <w:r w:rsidR="00000000">
        <w:rPr>
          <w:rFonts w:ascii="Cambria Math" w:hAnsi="Cambria Math" w:cs="Gisha"/>
          <w:color w:val="000000"/>
        </w:rPr>
        <w:fldChar w:fldCharType="begin"/>
      </w:r>
      <w:r w:rsidR="00000000">
        <w:rPr>
          <w:rFonts w:ascii="Cambria Math" w:hAnsi="Cambria Math" w:cs="Gisha"/>
          <w:color w:val="000000"/>
        </w:rPr>
        <w:instrText xml:space="preserve"> INCLUDEPICTURE  "http://divulgamat.ehu.es/weborriak/recursosinternet/Juegos/Irudiak/JuegosN2.gif" \* MERGEFORMATINET </w:instrText>
      </w:r>
      <w:r w:rsidR="00000000">
        <w:rPr>
          <w:rFonts w:ascii="Cambria Math" w:hAnsi="Cambria Math" w:cs="Gisha"/>
          <w:color w:val="000000"/>
        </w:rPr>
        <w:fldChar w:fldCharType="separate"/>
      </w:r>
      <w:r w:rsidR="00DC2910">
        <w:rPr>
          <w:rFonts w:ascii="Cambria Math" w:hAnsi="Cambria Math" w:cs="Gisha"/>
          <w:color w:val="000000"/>
        </w:rPr>
        <w:pict w14:anchorId="1650BC38">
          <v:shape id="_x0000_i1028" type="#_x0000_t75" alt="La rueda numérica" style="width:122.3pt;height:122.3pt">
            <v:imagedata r:id="rId67" r:href="rId68"/>
          </v:shape>
        </w:pict>
      </w:r>
      <w:r w:rsidR="00000000">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p>
    <w:p w14:paraId="03200B74" w14:textId="3207D94E" w:rsidR="005C6B1B" w:rsidRDefault="005C6B1B" w:rsidP="005C6B1B">
      <w:pPr>
        <w:rPr>
          <w:rFonts w:ascii="Cambria Math" w:hAnsi="Cambria Math" w:cs="Gisha"/>
          <w:color w:val="000000"/>
        </w:rPr>
      </w:pPr>
    </w:p>
    <w:p w14:paraId="7228526F" w14:textId="0FEF6902" w:rsidR="00A74490" w:rsidRDefault="00A74490" w:rsidP="005C6B1B">
      <w:pPr>
        <w:rPr>
          <w:rFonts w:ascii="Cambria Math" w:hAnsi="Cambria Math" w:cs="Gisha"/>
          <w:color w:val="000000"/>
        </w:rPr>
      </w:pPr>
    </w:p>
    <w:p w14:paraId="6E9C2ECA" w14:textId="77777777" w:rsidR="00A74490" w:rsidRPr="004A012C" w:rsidRDefault="00A74490" w:rsidP="005C6B1B">
      <w:pPr>
        <w:rPr>
          <w:rFonts w:ascii="Cambria Math" w:hAnsi="Cambria Math" w:cs="Gisha"/>
          <w:color w:val="000000"/>
        </w:rPr>
      </w:pPr>
    </w:p>
    <w:p w14:paraId="360B3E10" w14:textId="77777777" w:rsidR="00A74490" w:rsidRDefault="00A74490" w:rsidP="00A74490">
      <w:pPr>
        <w:pStyle w:val="NormalWeb"/>
        <w:spacing w:before="0" w:beforeAutospacing="0" w:after="0" w:afterAutospacing="0"/>
        <w:jc w:val="center"/>
        <w:rPr>
          <w:rFonts w:ascii="Cambria Math" w:hAnsi="Cambria Math" w:cs="Gisha"/>
          <w:b/>
          <w:bCs/>
        </w:rPr>
      </w:pPr>
      <w:r w:rsidRPr="007872C5">
        <w:rPr>
          <w:rFonts w:ascii="Cambria Math" w:hAnsi="Cambria Math" w:cs="Gisha"/>
          <w:b/>
          <w:bCs/>
        </w:rPr>
        <w:t>****************************************</w:t>
      </w:r>
    </w:p>
    <w:p w14:paraId="2C3FD685" w14:textId="78BBFD01" w:rsidR="005C6B1B" w:rsidRDefault="005C6B1B" w:rsidP="005C6B1B">
      <w:pPr>
        <w:pStyle w:val="NormalWeb"/>
        <w:spacing w:before="0" w:beforeAutospacing="0" w:after="0" w:afterAutospacing="0"/>
        <w:rPr>
          <w:rFonts w:ascii="Cambria Math" w:hAnsi="Cambria Math" w:cs="Gisha"/>
          <w:color w:val="000000"/>
        </w:rPr>
      </w:pPr>
    </w:p>
    <w:p w14:paraId="5EE618DB" w14:textId="3C546F63" w:rsidR="00A74490" w:rsidRDefault="00A74490" w:rsidP="005C6B1B">
      <w:pPr>
        <w:pStyle w:val="NormalWeb"/>
        <w:spacing w:before="0" w:beforeAutospacing="0" w:after="0" w:afterAutospacing="0"/>
        <w:rPr>
          <w:rFonts w:ascii="Cambria Math" w:hAnsi="Cambria Math" w:cs="Gisha"/>
          <w:color w:val="000000"/>
        </w:rPr>
      </w:pPr>
    </w:p>
    <w:p w14:paraId="0E41FD0A" w14:textId="77777777" w:rsidR="00A74490" w:rsidRPr="004A012C" w:rsidRDefault="00A74490" w:rsidP="005C6B1B">
      <w:pPr>
        <w:pStyle w:val="NormalWeb"/>
        <w:spacing w:before="0" w:beforeAutospacing="0" w:after="0" w:afterAutospacing="0"/>
        <w:rPr>
          <w:rFonts w:ascii="Cambria Math" w:hAnsi="Cambria Math" w:cs="Gisha"/>
          <w:color w:val="000000"/>
        </w:rPr>
      </w:pPr>
    </w:p>
    <w:p w14:paraId="28157EBD" w14:textId="77777777" w:rsidR="005C6B1B" w:rsidRPr="004A012C" w:rsidRDefault="005C6B1B" w:rsidP="005C6B1B">
      <w:pPr>
        <w:pStyle w:val="NormalWeb"/>
        <w:spacing w:before="0" w:beforeAutospacing="0" w:after="0" w:afterAutospacing="0"/>
        <w:rPr>
          <w:rFonts w:ascii="Cambria Math" w:hAnsi="Cambria Math" w:cs="Gisha"/>
          <w:color w:val="000000"/>
        </w:rPr>
      </w:pPr>
      <w:r w:rsidRPr="004A012C">
        <w:rPr>
          <w:rFonts w:ascii="Cambria Math" w:hAnsi="Cambria Math" w:cs="Gisha"/>
          <w:color w:val="000000"/>
        </w:rPr>
        <w:t>Con los números del 1 al 9 realiza la suma que aparece en el tablero, colocando los números pares en los cuadrados y los impares en los círculos.</w:t>
      </w:r>
    </w:p>
    <w:p w14:paraId="5BABEB01" w14:textId="77777777" w:rsidR="005C6B1B" w:rsidRPr="004A012C" w:rsidRDefault="005C6B1B" w:rsidP="005C6B1B">
      <w:pPr>
        <w:jc w:val="center"/>
        <w:rPr>
          <w:rFonts w:ascii="Cambria Math" w:hAnsi="Cambria Math" w:cs="Gisha"/>
          <w:color w:val="000000"/>
        </w:rPr>
      </w:pP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"http://divulgamat.ehu.es/weborriak/recursosinternet/Juegos/Irudiak/JuegosN6.gif"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"http://divulgamat.ehu.es/weborriak/recursosinternet/Juegos/Irudiak/JuegosN6.gif"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"http://divulgamat.ehu.es/weborriak/recursosinternet/Juegos/Irudiak/JuegosN6.gif"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"http://divulgamat.ehu.es/weborriak/recursosinternet/Juegos/Irudiak/JuegosN6.gif"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"http://divulgamat.ehu.es/weborriak/recursosinternet/Juegos/Irudiak/JuegosN6.gif"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"http://divulgamat.ehu.es/weborriak/recursosinternet/Juegos/Irudiak/JuegosN6.gif"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"http://divulgamat.ehu.es/weborriak/recursosinternet/Juegos/Irudiak/JuegosN6.gif"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"http://divulgamat.ehu.es/weborriak/recursosinternet/Juegos/Irudiak/JuegosN6.gif"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"http://divulgamat.ehu.es/weborriak/recursosinternet/Juegos/Irudiak/JuegosN6.gif"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"http://divulgamat.ehu.es/weborriak/recursosinternet/Juegos/Irudiak/JuegosN6.gif"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"http://divulgamat.ehu.es/weborriak/recursosinternet/Juegos/Irudiak/JuegosN6.gif"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"http://divulgamat.ehu.es/weborriak/recursosinternet/Juegos/Irudiak/JuegosN6.gif"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"http://divulgamat.ehu.es/weborriak/recursosinternet/Juegos/Irudiak/JuegosN6.gif"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"http://divulgamat.ehu.es/weborriak/recursosinternet/Juegos/Irudiak/JuegosN6.gif"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"http://divulgamat.ehu.es/weborriak/recursosinternet/Juegos/Irudiak/JuegosN6.gif"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"http://divulgamat.ehu.es/weborriak/recursosinternet/Juegos/Irudiak/JuegosN6.gif"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"http://divulgamat.ehu.es/weborriak/recursosinternet/Juegos/Irudiak/JuegosN6.gif"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"http://divulgamat.ehu.es/weborriak/recursosinternet/Juegos/Irudiak/JuegosN6.gif"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"http://divulgamat.ehu.es/weborriak/recursosinternet/Juegos/Irudiak/JuegosN6.gif"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"http://divulgamat.ehu.es/weborriak/recursosinternet/Juegos/Irudiak/JuegosN6.gif"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"http://divulgamat.ehu.es/weborriak/recursosinternet/Juegos/Irudiak/JuegosN6.gif"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"http://divulgamat.ehu.es/weborriak/recursosinternet/Juegos/Irudiak/JuegosN6.gif"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"http://divulgamat.ehu.es/weborriak/recursosinternet/Juegos/Irudiak/JuegosN6.gif"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"http://divulgamat.ehu.es/weborriak/recursosinternet/Juegos/Irudiak/JuegosN6.gif"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"http://divulgamat.ehu.es/weborriak/recursosinternet/Juegos/Irudiak/JuegosN6.gif"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"http://divulgamat.ehu.es/weborriak/recursosinternet/Juegos/Irudiak/JuegosN6.gif"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"http://divulgamat.ehu.es/weborriak/recursosinternet/Juegos/Irudiak/JuegosN6.gif"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"http://divulgamat.ehu.es/weborriak/recursosinternet/Juegos/Irudiak/JuegosN6.gif"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"http://divulgamat.ehu.es/weborriak/recursosinternet/Juegos/Irudiak/JuegosN6.gif"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"http://divulgamat.ehu.es/weborriak/recursosinternet/Juegos/Irudiak/JuegosN6.gif"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"http://divulgamat.ehu.es/weborriak/recursosinternet/Juegos/Irudiak/JuegosN6.gif"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"http://divulgamat.ehu.es/weborriak/recursosinternet/Juegos/Irudiak/JuegosN6.gif"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"http://divulgamat.ehu.es/weborriak/recursosinternet/Juegos/Irudiak/JuegosN6.gif"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"http://divulgamat.ehu.es/weborriak/recursosinternet/Juegos/Irudiak/JuegosN6.gif"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"http://divulgamat.ehu.es/weborriak/recursosinternet/Juegos/Irudiak/JuegosN6.gif" \* MERGEFORMATINET </w:instrText>
      </w:r>
      <w:r w:rsidRPr="004A012C">
        <w:rPr>
          <w:rFonts w:ascii="Cambria Math" w:hAnsi="Cambria Math" w:cs="Gisha"/>
          <w:color w:val="000000"/>
        </w:rPr>
        <w:fldChar w:fldCharType="separate"/>
      </w:r>
      <w:r w:rsidR="00000000">
        <w:rPr>
          <w:rFonts w:ascii="Cambria Math" w:hAnsi="Cambria Math" w:cs="Gisha"/>
          <w:color w:val="000000"/>
        </w:rPr>
        <w:fldChar w:fldCharType="begin"/>
      </w:r>
      <w:r w:rsidR="00000000">
        <w:rPr>
          <w:rFonts w:ascii="Cambria Math" w:hAnsi="Cambria Math" w:cs="Gisha"/>
          <w:color w:val="000000"/>
        </w:rPr>
        <w:instrText xml:space="preserve"> INCLUDEPICTURE  "http://divulgamat.ehu.es/weborriak/recursosinternet/Juegos/Irudiak/JuegosN6.gif" \* MERGEFORMATINET </w:instrText>
      </w:r>
      <w:r w:rsidR="00000000">
        <w:rPr>
          <w:rFonts w:ascii="Cambria Math" w:hAnsi="Cambria Math" w:cs="Gisha"/>
          <w:color w:val="000000"/>
        </w:rPr>
        <w:fldChar w:fldCharType="separate"/>
      </w:r>
      <w:r w:rsidR="00DC2910">
        <w:rPr>
          <w:rFonts w:ascii="Cambria Math" w:hAnsi="Cambria Math" w:cs="Gisha"/>
          <w:color w:val="000000"/>
        </w:rPr>
        <w:pict w14:anchorId="32515D87">
          <v:shape id="_x0000_i1029" type="#_x0000_t75" alt="Pares e impares en una suma" style="width:115.35pt;height:122.3pt">
            <v:imagedata r:id="rId69" r:href="rId70"/>
          </v:shape>
        </w:pict>
      </w:r>
      <w:r w:rsidR="00000000">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p>
    <w:p w14:paraId="1BDD164F" w14:textId="6DA4EFB1" w:rsidR="005C6B1B" w:rsidRDefault="005C6B1B" w:rsidP="005C6B1B">
      <w:pPr>
        <w:pStyle w:val="NormalWeb"/>
        <w:spacing w:before="0" w:beforeAutospacing="0" w:after="0" w:afterAutospacing="0"/>
        <w:rPr>
          <w:rFonts w:ascii="Cambria Math" w:hAnsi="Cambria Math" w:cs="Gisha"/>
          <w:b/>
          <w:bCs/>
        </w:rPr>
      </w:pPr>
    </w:p>
    <w:p w14:paraId="6B8C5109" w14:textId="010DB88A" w:rsidR="00A74490" w:rsidRDefault="00A74490" w:rsidP="005C6B1B">
      <w:pPr>
        <w:pStyle w:val="NormalWeb"/>
        <w:spacing w:before="0" w:beforeAutospacing="0" w:after="0" w:afterAutospacing="0"/>
        <w:rPr>
          <w:rFonts w:ascii="Cambria Math" w:hAnsi="Cambria Math" w:cs="Gisha"/>
          <w:b/>
          <w:bCs/>
        </w:rPr>
      </w:pPr>
    </w:p>
    <w:p w14:paraId="0BADA3E7" w14:textId="77777777" w:rsidR="005C6B1B" w:rsidRPr="004A012C" w:rsidRDefault="005C6B1B" w:rsidP="005C6B1B">
      <w:pPr>
        <w:pStyle w:val="NormalWeb"/>
        <w:spacing w:before="0" w:beforeAutospacing="0" w:after="0" w:afterAutospacing="0"/>
        <w:rPr>
          <w:rFonts w:ascii="Cambria Math" w:hAnsi="Cambria Math" w:cs="Gisha"/>
          <w:color w:val="000000"/>
        </w:rPr>
      </w:pPr>
      <w:r w:rsidRPr="004A012C">
        <w:rPr>
          <w:rFonts w:ascii="Cambria Math" w:hAnsi="Cambria Math" w:cs="Gisha"/>
          <w:color w:val="000000"/>
        </w:rPr>
        <w:lastRenderedPageBreak/>
        <w:t>Sitúa sobre los círculos de la serpiente los números del 1 al 9, de manera que cada línea de tres números, sume 13.</w:t>
      </w:r>
    </w:p>
    <w:p w14:paraId="1F75882C" w14:textId="690FD3A2" w:rsidR="005C6B1B" w:rsidRPr="004A012C" w:rsidRDefault="005C6B1B" w:rsidP="005C6B1B">
      <w:pPr>
        <w:jc w:val="center"/>
        <w:rPr>
          <w:rFonts w:ascii="Cambria Math" w:hAnsi="Cambria Math" w:cs="Gisha"/>
          <w:color w:val="000000"/>
        </w:rPr>
      </w:pP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"http://divulgamat.ehu.es/weborriak/recursosinternet/Juegos/Irudiak/JuegosN7.gif"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"http://divulgamat.ehu.es/weborriak/recursosinternet/Juegos/Irudiak/JuegosN7.gif"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"http://divulgamat.ehu.es/weborriak/recursosinternet/Juegos/Irudiak/JuegosN7.gif"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"http://divulgamat.ehu.es/weborriak/recursosinternet/Juegos/Irudiak/JuegosN7.gif"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"http://divulgamat.ehu.es/weborriak/recursosinternet/Juegos/Irudiak/JuegosN7.gif"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"http://divulgamat.ehu.es/weborriak/recursosinternet/Juegos/Irudiak/JuegosN7.gif"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"http://divulgamat.ehu.es/weborriak/recursosinternet/Juegos/Irudiak/JuegosN7.gif"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"http://divulgamat.ehu.es/weborriak/recursosinternet/Juegos/Irudiak/JuegosN7.gif"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"http://divulgamat.ehu.es/weborriak/recursosinternet/Juegos/Irudiak/JuegosN7.gif"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"http://divulgamat.ehu.es/weborriak/recursosinternet/Juegos/Irudiak/JuegosN7.gif"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"http://divulgamat.ehu.es/weborriak/recursosinternet/Juegos/Irudiak/JuegosN7.gif"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"http://divulgamat.ehu.es/weborriak/recursosinternet/Juegos/Irudiak/JuegosN7.gif"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"http://divulgamat.ehu.es/weborriak/recursosinternet/Juegos/Irudiak/JuegosN7.gif"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"http://divulgamat.ehu.es/weborriak/recursosinternet/Juegos/Irudiak/JuegosN7.gif"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"http://divulgamat.ehu.es/weborriak/recursosinternet/Juegos/Irudiak/JuegosN7.gif"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"http://divulgamat.ehu.es/weborriak/recursosinternet/Juegos/Irudiak/JuegosN7.gif"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"http://divulgamat.ehu.es/weborriak/recursosinternet/Juegos/Irudiak/JuegosN7.gif"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"http://divulgamat.ehu.es/weborriak/recursosinternet/Juegos/Irudiak/JuegosN7.gif"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"http://divulgamat.ehu.es/weborriak/recursosinternet/Juegos/Irudiak/JuegosN7.gif"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"http://divulgamat.ehu.es/weborriak/recursosinternet/Juegos/Irudiak/JuegosN7.gif"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"http://divulgamat.ehu.es/weborriak/recursosinternet/Juegos/Irudiak/JuegosN7.gif"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"http://divulgamat.ehu.es/weborriak/recursosinternet/Juegos/Irudiak/JuegosN7.gif"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"http://divulgamat.ehu.es/weborriak/recursosinternet/Juegos/Irudiak/JuegosN7.gif"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"http://divulgamat.ehu.es/weborriak/recursosinternet/Juegos/Irudiak/JuegosN7.gif"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"http://divulgamat.ehu.es/weborriak/recursosinternet/Juegos/Irudiak/JuegosN7.gif"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"http://divulgamat.ehu.es/weborriak/recursosinternet/Juegos/Irudiak/JuegosN7.gif"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"http://divulgamat.ehu.es/weborriak/recursosinternet/Juegos/Irudiak/JuegosN7.gif"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"http://divulgamat.ehu.es/weborriak/recursosinternet/Juegos/Irudiak/JuegosN7.gif"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"http://divulgamat.ehu.es/weborriak/recursosinternet/Juegos/Irudiak/JuegosN7.gif"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"http://divulgamat.ehu.es/weborriak/recursosinternet/Juegos/Irudiak/JuegosN7.gif"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"http://divulgamat.ehu.es/weborriak/recursosinternet/Juegos/Irudiak/JuegosN7.gif"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"http://divulgamat.ehu.es/weborriak/recursosinternet/Juegos/Irudiak/JuegosN7.gif"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"http://divulgamat.ehu.es/weborriak/recursosinternet/Juegos/Irudiak/JuegosN7.gif"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"http://divulgamat.ehu.es/weborriak/recursosinternet/Juegos/Irudiak/JuegosN7.gif"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"http://divulgamat.ehu.es/weborriak/recursosinternet/Juegos/Irudiak/JuegosN7.gif" \* MERGEFORMATINET </w:instrText>
      </w:r>
      <w:r w:rsidRPr="004A012C">
        <w:rPr>
          <w:rFonts w:ascii="Cambria Math" w:hAnsi="Cambria Math" w:cs="Gisha"/>
          <w:color w:val="000000"/>
        </w:rPr>
        <w:fldChar w:fldCharType="separate"/>
      </w:r>
      <w:r w:rsidR="00000000">
        <w:rPr>
          <w:rFonts w:ascii="Cambria Math" w:hAnsi="Cambria Math" w:cs="Gisha"/>
          <w:color w:val="000000"/>
        </w:rPr>
        <w:fldChar w:fldCharType="begin"/>
      </w:r>
      <w:r w:rsidR="00000000">
        <w:rPr>
          <w:rFonts w:ascii="Cambria Math" w:hAnsi="Cambria Math" w:cs="Gisha"/>
          <w:color w:val="000000"/>
        </w:rPr>
        <w:instrText xml:space="preserve"> INCLUDEPICTURE  "http://divulgamat.ehu.es/weborriak/recursosinternet/Juegos/Irudiak/JuegosN7.gif" \* MERGEFORMATINET </w:instrText>
      </w:r>
      <w:r w:rsidR="00000000">
        <w:rPr>
          <w:rFonts w:ascii="Cambria Math" w:hAnsi="Cambria Math" w:cs="Gisha"/>
          <w:color w:val="000000"/>
        </w:rPr>
        <w:fldChar w:fldCharType="separate"/>
      </w:r>
      <w:r w:rsidR="00DC2910">
        <w:rPr>
          <w:rFonts w:ascii="Cambria Math" w:hAnsi="Cambria Math" w:cs="Gisha"/>
          <w:color w:val="000000"/>
        </w:rPr>
        <w:pict w14:anchorId="767DCBD2">
          <v:shape id="_x0000_i1030" type="#_x0000_t75" style="width:226.65pt;height:177.15pt">
            <v:imagedata r:id="rId71" r:href="rId72"/>
          </v:shape>
        </w:pict>
      </w:r>
      <w:r w:rsidR="00000000">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p>
    <w:p w14:paraId="7AF5BCBF" w14:textId="68E1FBD7" w:rsidR="005C6B1B" w:rsidRDefault="005C6B1B" w:rsidP="005C6B1B">
      <w:pPr>
        <w:rPr>
          <w:rFonts w:ascii="Cambria Math" w:hAnsi="Cambria Math" w:cs="Gisha"/>
          <w:color w:val="000000"/>
        </w:rPr>
      </w:pPr>
    </w:p>
    <w:p w14:paraId="40874D4F" w14:textId="21ADAEA3" w:rsidR="00A74490" w:rsidRDefault="00A74490" w:rsidP="005C6B1B">
      <w:pPr>
        <w:rPr>
          <w:rFonts w:ascii="Cambria Math" w:hAnsi="Cambria Math" w:cs="Gisha"/>
          <w:color w:val="000000"/>
        </w:rPr>
      </w:pPr>
    </w:p>
    <w:p w14:paraId="1F115C03" w14:textId="77777777" w:rsidR="00A74490" w:rsidRPr="004A012C" w:rsidRDefault="00A74490" w:rsidP="005C6B1B">
      <w:pPr>
        <w:rPr>
          <w:rFonts w:ascii="Cambria Math" w:hAnsi="Cambria Math" w:cs="Gisha"/>
          <w:color w:val="000000"/>
        </w:rPr>
      </w:pPr>
    </w:p>
    <w:p w14:paraId="1F36EA33" w14:textId="77777777" w:rsidR="00A74490" w:rsidRDefault="00A74490" w:rsidP="00A74490">
      <w:pPr>
        <w:pStyle w:val="NormalWeb"/>
        <w:spacing w:before="0" w:beforeAutospacing="0" w:after="0" w:afterAutospacing="0"/>
        <w:jc w:val="center"/>
        <w:rPr>
          <w:rFonts w:ascii="Cambria Math" w:hAnsi="Cambria Math" w:cs="Gisha"/>
          <w:b/>
          <w:bCs/>
        </w:rPr>
      </w:pPr>
      <w:r w:rsidRPr="007872C5">
        <w:rPr>
          <w:rFonts w:ascii="Cambria Math" w:hAnsi="Cambria Math" w:cs="Gisha"/>
          <w:b/>
          <w:bCs/>
        </w:rPr>
        <w:t>****************************************</w:t>
      </w:r>
    </w:p>
    <w:p w14:paraId="1A6BD099" w14:textId="73AFEA86" w:rsidR="005C6B1B" w:rsidRDefault="005C6B1B" w:rsidP="005C6B1B">
      <w:pPr>
        <w:rPr>
          <w:rFonts w:ascii="Cambria Math" w:hAnsi="Cambria Math" w:cs="Gisha"/>
          <w:color w:val="000000"/>
        </w:rPr>
      </w:pPr>
    </w:p>
    <w:p w14:paraId="3EC4FD08" w14:textId="262BFA8B" w:rsidR="00A74490" w:rsidRDefault="00A74490" w:rsidP="005C6B1B">
      <w:pPr>
        <w:rPr>
          <w:rFonts w:ascii="Cambria Math" w:hAnsi="Cambria Math" w:cs="Gisha"/>
          <w:color w:val="000000"/>
        </w:rPr>
      </w:pPr>
    </w:p>
    <w:p w14:paraId="003769C9" w14:textId="77777777" w:rsidR="00A74490" w:rsidRPr="004A012C" w:rsidRDefault="00A74490" w:rsidP="005C6B1B">
      <w:pPr>
        <w:rPr>
          <w:rFonts w:ascii="Cambria Math" w:hAnsi="Cambria Math" w:cs="Gisha"/>
          <w:color w:val="000000"/>
        </w:rPr>
      </w:pPr>
    </w:p>
    <w:p w14:paraId="352E38B4" w14:textId="77777777" w:rsidR="005C6B1B" w:rsidRPr="004A012C" w:rsidRDefault="005C6B1B" w:rsidP="005C6B1B">
      <w:pPr>
        <w:rPr>
          <w:rFonts w:ascii="Cambria Math" w:hAnsi="Cambria Math" w:cs="Gisha"/>
          <w:color w:val="000000"/>
        </w:rPr>
      </w:pPr>
      <w:r w:rsidRPr="004A012C">
        <w:rPr>
          <w:rFonts w:ascii="Cambria Math" w:hAnsi="Cambria Math" w:cs="Gisha"/>
          <w:color w:val="000000"/>
        </w:rPr>
        <w:t xml:space="preserve">Tienes que rellenar todas las casillas utilizando los números del 1 al 9, sin el 0. Los números que están en los triángulos indican lo que vale la suma de las casillas vacías de su misma fila hacia la derecha, hasta el siguiente número, si están en la parte superior; y la suma de las casillas de su misma columna, hacia abajo, hasta el siguiente número, si están en la parte inferior de la casilla. En ninguna suma se pueden repetir números, es decir se puede hacer 8 = 3 + 5; pero no 8 = 4 + 4. </w:t>
      </w:r>
    </w:p>
    <w:p w14:paraId="494210EE" w14:textId="77777777" w:rsidR="005C6B1B" w:rsidRPr="004A012C" w:rsidRDefault="005C6B1B" w:rsidP="005C6B1B">
      <w:pPr>
        <w:jc w:val="center"/>
        <w:rPr>
          <w:rFonts w:ascii="Cambria Math" w:hAnsi="Cambria Math" w:cs="Gisha"/>
          <w:color w:val="000000"/>
        </w:rPr>
      </w:pPr>
      <w:r w:rsidRPr="004A012C">
        <w:rPr>
          <w:rFonts w:ascii="Cambria Math" w:hAnsi="Cambria Math" w:cs="Gisha"/>
          <w:noProof/>
          <w:color w:val="000000"/>
        </w:rPr>
        <w:drawing>
          <wp:inline distT="0" distB="0" distL="0" distR="0" wp14:anchorId="1A89501A" wp14:editId="20D2A6C0">
            <wp:extent cx="2422187" cy="2422187"/>
            <wp:effectExtent l="0" t="0" r="0" b="0"/>
            <wp:docPr id="1209" name="Imagen 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429132" cy="2429132"/>
                    </a:xfrm>
                    <a:prstGeom prst="rect">
                      <a:avLst/>
                    </a:prstGeom>
                    <a:noFill/>
                    <a:ln>
                      <a:noFill/>
                    </a:ln>
                  </pic:spPr>
                </pic:pic>
              </a:graphicData>
            </a:graphic>
          </wp:inline>
        </w:drawing>
      </w:r>
    </w:p>
    <w:p w14:paraId="06905581" w14:textId="18FC0E90" w:rsidR="005C6B1B" w:rsidRDefault="005C6B1B" w:rsidP="005C6B1B">
      <w:pPr>
        <w:rPr>
          <w:rFonts w:ascii="Cambria Math" w:hAnsi="Cambria Math" w:cs="Gisha"/>
          <w:bCs/>
        </w:rPr>
      </w:pPr>
    </w:p>
    <w:p w14:paraId="18C77A7D" w14:textId="77777777" w:rsidR="00A74490" w:rsidRPr="004A012C" w:rsidRDefault="00A74490" w:rsidP="005C6B1B">
      <w:pPr>
        <w:rPr>
          <w:rFonts w:ascii="Cambria Math" w:hAnsi="Cambria Math" w:cs="Gisha"/>
          <w:bCs/>
        </w:rPr>
      </w:pPr>
    </w:p>
    <w:p w14:paraId="6A2CDD93" w14:textId="77777777" w:rsidR="005C6B1B" w:rsidRPr="004A012C" w:rsidRDefault="005C6B1B" w:rsidP="005C6B1B">
      <w:pPr>
        <w:rPr>
          <w:rFonts w:ascii="Cambria Math" w:hAnsi="Cambria Math" w:cs="Gisha"/>
          <w:bCs/>
        </w:rPr>
      </w:pPr>
    </w:p>
    <w:p w14:paraId="18C35762" w14:textId="77777777" w:rsidR="00A74490" w:rsidRDefault="00A74490" w:rsidP="00A74490">
      <w:pPr>
        <w:pStyle w:val="NormalWeb"/>
        <w:spacing w:before="0" w:beforeAutospacing="0" w:after="0" w:afterAutospacing="0"/>
        <w:jc w:val="center"/>
        <w:rPr>
          <w:rFonts w:ascii="Cambria Math" w:hAnsi="Cambria Math" w:cs="Gisha"/>
          <w:b/>
          <w:bCs/>
        </w:rPr>
      </w:pPr>
      <w:r w:rsidRPr="007872C5">
        <w:rPr>
          <w:rFonts w:ascii="Cambria Math" w:hAnsi="Cambria Math" w:cs="Gisha"/>
          <w:b/>
          <w:bCs/>
        </w:rPr>
        <w:t>****************************************</w:t>
      </w:r>
    </w:p>
    <w:p w14:paraId="1A45A97F" w14:textId="37B2CE86" w:rsidR="005C6B1B" w:rsidRDefault="005C6B1B" w:rsidP="005C6B1B">
      <w:pPr>
        <w:rPr>
          <w:rFonts w:ascii="Cambria Math" w:hAnsi="Cambria Math" w:cs="Gisha"/>
          <w:color w:val="000000"/>
        </w:rPr>
      </w:pPr>
    </w:p>
    <w:p w14:paraId="61A9BE99" w14:textId="4801DE34" w:rsidR="00A74490" w:rsidRDefault="00A74490" w:rsidP="005C6B1B">
      <w:pPr>
        <w:rPr>
          <w:rFonts w:ascii="Cambria Math" w:hAnsi="Cambria Math" w:cs="Gisha"/>
          <w:color w:val="000000"/>
        </w:rPr>
      </w:pPr>
    </w:p>
    <w:p w14:paraId="0AB65CF1" w14:textId="11183A2F" w:rsidR="00A74490" w:rsidRDefault="00A74490" w:rsidP="005C6B1B">
      <w:pPr>
        <w:rPr>
          <w:rFonts w:ascii="Cambria Math" w:hAnsi="Cambria Math" w:cs="Gisha"/>
          <w:color w:val="000000"/>
        </w:rPr>
      </w:pPr>
    </w:p>
    <w:p w14:paraId="697CCC21" w14:textId="77777777" w:rsidR="00A74490" w:rsidRPr="004A012C" w:rsidRDefault="00A74490" w:rsidP="005C6B1B">
      <w:pPr>
        <w:rPr>
          <w:rFonts w:ascii="Cambria Math" w:hAnsi="Cambria Math" w:cs="Gisha"/>
          <w:color w:val="000000"/>
        </w:rPr>
      </w:pPr>
    </w:p>
    <w:p w14:paraId="7D841D9D" w14:textId="77777777" w:rsidR="005C6B1B" w:rsidRPr="004A012C" w:rsidRDefault="005C6B1B" w:rsidP="005C6B1B">
      <w:pPr>
        <w:rPr>
          <w:rFonts w:ascii="Cambria Math" w:hAnsi="Cambria Math" w:cs="Gisha"/>
          <w:color w:val="000000"/>
        </w:rPr>
      </w:pPr>
      <w:r w:rsidRPr="004A012C">
        <w:rPr>
          <w:rFonts w:ascii="Cambria Math" w:hAnsi="Cambria Math" w:cs="Gisha"/>
          <w:color w:val="000000"/>
        </w:rPr>
        <w:t>Distribuye los números 7, 6, 8, 3, 6 y 2 en los cuadros de las dos primeras filas de tal manera que la diferencia tenga el mayor valor posible. Calcula dicho valor.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
        <w:gridCol w:w="222"/>
        <w:gridCol w:w="222"/>
        <w:gridCol w:w="222"/>
      </w:tblGrid>
      <w:tr w:rsidR="005C6B1B" w:rsidRPr="004A012C" w14:paraId="56F59E80" w14:textId="77777777" w:rsidTr="00BC5405">
        <w:trPr>
          <w:jc w:val="center"/>
        </w:trPr>
        <w:tc>
          <w:tcPr>
            <w:tcW w:w="0" w:type="auto"/>
            <w:tcBorders>
              <w:top w:val="nil"/>
              <w:left w:val="nil"/>
              <w:bottom w:val="nil"/>
            </w:tcBorders>
            <w:shd w:val="clear" w:color="auto" w:fill="auto"/>
          </w:tcPr>
          <w:p w14:paraId="5070FDE1" w14:textId="77777777" w:rsidR="005C6B1B" w:rsidRPr="004A012C" w:rsidRDefault="005C6B1B" w:rsidP="00BC5405">
            <w:pPr>
              <w:rPr>
                <w:rFonts w:ascii="Cambria Math" w:hAnsi="Cambria Math" w:cs="Gisha"/>
                <w:color w:val="000000"/>
              </w:rPr>
            </w:pPr>
          </w:p>
        </w:tc>
        <w:tc>
          <w:tcPr>
            <w:tcW w:w="0" w:type="auto"/>
            <w:shd w:val="clear" w:color="auto" w:fill="auto"/>
          </w:tcPr>
          <w:p w14:paraId="19C885AB" w14:textId="77777777" w:rsidR="005C6B1B" w:rsidRPr="004A012C" w:rsidRDefault="005C6B1B" w:rsidP="00BC5405">
            <w:pPr>
              <w:rPr>
                <w:rFonts w:ascii="Cambria Math" w:hAnsi="Cambria Math" w:cs="Gisha"/>
                <w:color w:val="000000"/>
              </w:rPr>
            </w:pPr>
          </w:p>
        </w:tc>
        <w:tc>
          <w:tcPr>
            <w:tcW w:w="0" w:type="auto"/>
            <w:shd w:val="clear" w:color="auto" w:fill="auto"/>
          </w:tcPr>
          <w:p w14:paraId="3CBCBE4C" w14:textId="77777777" w:rsidR="005C6B1B" w:rsidRPr="004A012C" w:rsidRDefault="005C6B1B" w:rsidP="00BC5405">
            <w:pPr>
              <w:rPr>
                <w:rFonts w:ascii="Cambria Math" w:hAnsi="Cambria Math" w:cs="Gisha"/>
                <w:color w:val="000000"/>
              </w:rPr>
            </w:pPr>
          </w:p>
        </w:tc>
        <w:tc>
          <w:tcPr>
            <w:tcW w:w="0" w:type="auto"/>
            <w:shd w:val="clear" w:color="auto" w:fill="auto"/>
          </w:tcPr>
          <w:p w14:paraId="2FDD46E5" w14:textId="77777777" w:rsidR="005C6B1B" w:rsidRPr="004A012C" w:rsidRDefault="005C6B1B" w:rsidP="00BC5405">
            <w:pPr>
              <w:rPr>
                <w:rFonts w:ascii="Cambria Math" w:hAnsi="Cambria Math" w:cs="Gisha"/>
                <w:color w:val="000000"/>
              </w:rPr>
            </w:pPr>
          </w:p>
        </w:tc>
      </w:tr>
      <w:tr w:rsidR="005C6B1B" w:rsidRPr="004A012C" w14:paraId="6BB59594" w14:textId="77777777" w:rsidTr="00BC5405">
        <w:trPr>
          <w:jc w:val="center"/>
        </w:trPr>
        <w:tc>
          <w:tcPr>
            <w:tcW w:w="0" w:type="auto"/>
            <w:tcBorders>
              <w:top w:val="nil"/>
              <w:left w:val="nil"/>
              <w:bottom w:val="nil"/>
            </w:tcBorders>
            <w:shd w:val="clear" w:color="auto" w:fill="auto"/>
          </w:tcPr>
          <w:p w14:paraId="27CE7024" w14:textId="77777777" w:rsidR="005C6B1B" w:rsidRPr="004A012C" w:rsidRDefault="005C6B1B" w:rsidP="00BC5405">
            <w:pPr>
              <w:jc w:val="center"/>
              <w:rPr>
                <w:rFonts w:ascii="Cambria Math" w:hAnsi="Cambria Math" w:cs="Gisha"/>
                <w:b/>
                <w:color w:val="000000"/>
                <w:vertAlign w:val="superscript"/>
              </w:rPr>
            </w:pPr>
            <w:r w:rsidRPr="004A012C">
              <w:rPr>
                <w:rFonts w:ascii="Cambria Math" w:hAnsi="Cambria Math" w:cs="Gisha"/>
                <w:b/>
                <w:color w:val="000000"/>
                <w:vertAlign w:val="superscript"/>
              </w:rPr>
              <w:t>–</w:t>
            </w:r>
          </w:p>
        </w:tc>
        <w:tc>
          <w:tcPr>
            <w:tcW w:w="0" w:type="auto"/>
            <w:shd w:val="clear" w:color="auto" w:fill="auto"/>
          </w:tcPr>
          <w:p w14:paraId="35B0CE2D" w14:textId="77777777" w:rsidR="005C6B1B" w:rsidRPr="004A012C" w:rsidRDefault="005C6B1B" w:rsidP="00BC5405">
            <w:pPr>
              <w:rPr>
                <w:rFonts w:ascii="Cambria Math" w:hAnsi="Cambria Math" w:cs="Gisha"/>
                <w:color w:val="000000"/>
              </w:rPr>
            </w:pPr>
          </w:p>
        </w:tc>
        <w:tc>
          <w:tcPr>
            <w:tcW w:w="0" w:type="auto"/>
            <w:shd w:val="clear" w:color="auto" w:fill="auto"/>
          </w:tcPr>
          <w:p w14:paraId="5AE2578F" w14:textId="77777777" w:rsidR="005C6B1B" w:rsidRPr="004A012C" w:rsidRDefault="005C6B1B" w:rsidP="00BC5405">
            <w:pPr>
              <w:rPr>
                <w:rFonts w:ascii="Cambria Math" w:hAnsi="Cambria Math" w:cs="Gisha"/>
                <w:color w:val="000000"/>
              </w:rPr>
            </w:pPr>
          </w:p>
        </w:tc>
        <w:tc>
          <w:tcPr>
            <w:tcW w:w="0" w:type="auto"/>
            <w:shd w:val="clear" w:color="auto" w:fill="auto"/>
          </w:tcPr>
          <w:p w14:paraId="3845E02B" w14:textId="77777777" w:rsidR="005C6B1B" w:rsidRPr="004A012C" w:rsidRDefault="005C6B1B" w:rsidP="00BC5405">
            <w:pPr>
              <w:rPr>
                <w:rFonts w:ascii="Cambria Math" w:hAnsi="Cambria Math" w:cs="Gisha"/>
                <w:color w:val="000000"/>
              </w:rPr>
            </w:pPr>
          </w:p>
        </w:tc>
      </w:tr>
      <w:tr w:rsidR="005C6B1B" w:rsidRPr="004A012C" w14:paraId="70A468C9" w14:textId="77777777" w:rsidTr="00BC5405">
        <w:trPr>
          <w:jc w:val="center"/>
        </w:trPr>
        <w:tc>
          <w:tcPr>
            <w:tcW w:w="0" w:type="auto"/>
            <w:tcBorders>
              <w:top w:val="nil"/>
              <w:left w:val="nil"/>
              <w:bottom w:val="nil"/>
            </w:tcBorders>
            <w:shd w:val="clear" w:color="auto" w:fill="auto"/>
          </w:tcPr>
          <w:p w14:paraId="3038454E" w14:textId="77777777" w:rsidR="005C6B1B" w:rsidRPr="004A012C" w:rsidRDefault="005C6B1B" w:rsidP="00BC5405">
            <w:pPr>
              <w:rPr>
                <w:rFonts w:ascii="Cambria Math" w:hAnsi="Cambria Math" w:cs="Gisha"/>
                <w:color w:val="000000"/>
              </w:rPr>
            </w:pPr>
          </w:p>
        </w:tc>
        <w:tc>
          <w:tcPr>
            <w:tcW w:w="0" w:type="auto"/>
            <w:shd w:val="clear" w:color="auto" w:fill="auto"/>
          </w:tcPr>
          <w:p w14:paraId="79C78298" w14:textId="77777777" w:rsidR="005C6B1B" w:rsidRPr="004A012C" w:rsidRDefault="005C6B1B" w:rsidP="00BC5405">
            <w:pPr>
              <w:rPr>
                <w:rFonts w:ascii="Cambria Math" w:hAnsi="Cambria Math" w:cs="Gisha"/>
                <w:color w:val="000000"/>
              </w:rPr>
            </w:pPr>
          </w:p>
        </w:tc>
        <w:tc>
          <w:tcPr>
            <w:tcW w:w="0" w:type="auto"/>
            <w:shd w:val="clear" w:color="auto" w:fill="auto"/>
          </w:tcPr>
          <w:p w14:paraId="75EA096F" w14:textId="77777777" w:rsidR="005C6B1B" w:rsidRPr="004A012C" w:rsidRDefault="005C6B1B" w:rsidP="00BC5405">
            <w:pPr>
              <w:rPr>
                <w:rFonts w:ascii="Cambria Math" w:hAnsi="Cambria Math" w:cs="Gisha"/>
                <w:color w:val="000000"/>
              </w:rPr>
            </w:pPr>
          </w:p>
        </w:tc>
        <w:tc>
          <w:tcPr>
            <w:tcW w:w="0" w:type="auto"/>
            <w:shd w:val="clear" w:color="auto" w:fill="auto"/>
          </w:tcPr>
          <w:p w14:paraId="2E78F038" w14:textId="77777777" w:rsidR="005C6B1B" w:rsidRPr="004A012C" w:rsidRDefault="005C6B1B" w:rsidP="00BC5405">
            <w:pPr>
              <w:rPr>
                <w:rFonts w:ascii="Cambria Math" w:hAnsi="Cambria Math" w:cs="Gisha"/>
                <w:color w:val="000000"/>
              </w:rPr>
            </w:pPr>
          </w:p>
        </w:tc>
      </w:tr>
    </w:tbl>
    <w:p w14:paraId="039A4D28" w14:textId="77777777" w:rsidR="005C6B1B" w:rsidRPr="004A012C" w:rsidRDefault="005C6B1B" w:rsidP="005C6B1B">
      <w:pPr>
        <w:pStyle w:val="NormalWeb"/>
        <w:spacing w:before="0" w:beforeAutospacing="0" w:after="0" w:afterAutospacing="0"/>
        <w:rPr>
          <w:rStyle w:val="Textoennegrita"/>
          <w:rFonts w:ascii="Cambria Math" w:hAnsi="Cambria Math" w:cs="Gisha"/>
          <w:b w:val="0"/>
          <w:color w:val="000000"/>
        </w:rPr>
      </w:pPr>
    </w:p>
    <w:p w14:paraId="6EF272FA" w14:textId="77777777" w:rsidR="005C6B1B" w:rsidRPr="004A012C" w:rsidRDefault="005C6B1B" w:rsidP="005C6B1B">
      <w:pPr>
        <w:pStyle w:val="NormalWeb"/>
        <w:spacing w:before="0" w:beforeAutospacing="0" w:after="0" w:afterAutospacing="0"/>
        <w:rPr>
          <w:rFonts w:ascii="Cambria Math" w:hAnsi="Cambria Math" w:cs="Gisha"/>
          <w:color w:val="000000"/>
        </w:rPr>
      </w:pPr>
      <w:r w:rsidRPr="004A012C">
        <w:rPr>
          <w:rFonts w:ascii="Cambria Math" w:hAnsi="Cambria Math" w:cs="Gisha"/>
          <w:color w:val="000000"/>
        </w:rPr>
        <w:lastRenderedPageBreak/>
        <w:t>Coloca los ocho primeros números en el tablero, de forma que cada número que esté en un cuadrado, sea la diferencia de los que están en los círculos a sus lados.</w:t>
      </w:r>
    </w:p>
    <w:p w14:paraId="6631D9C1" w14:textId="77777777" w:rsidR="005C6B1B" w:rsidRPr="004A012C" w:rsidRDefault="005C6B1B" w:rsidP="005C6B1B">
      <w:pPr>
        <w:jc w:val="center"/>
        <w:rPr>
          <w:rFonts w:ascii="Cambria Math" w:hAnsi="Cambria Math" w:cs="Gisha"/>
          <w:color w:val="000000"/>
        </w:rPr>
      </w:pP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"http://divulgamat.ehu.es/weborriak/recursosinternet/Juegos/Irudiak/JuegosN4.gif"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"http://divulgamat.ehu.es/weborriak/recursosinternet/Juegos/Irudiak/JuegosN4.gif"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"http://divulgamat.ehu.es/weborriak/recursosinternet/Juegos/Irudiak/JuegosN4.gif"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"http://divulgamat.ehu.es/weborriak/recursosinternet/Juegos/Irudiak/JuegosN4.gif"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"http://divulgamat.ehu.es/weborriak/recursosinternet/Juegos/Irudiak/JuegosN4.gif"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"http://divulgamat.ehu.es/weborriak/recursosinternet/Juegos/Irudiak/JuegosN4.gif"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"http://divulgamat.ehu.es/weborriak/recursosinternet/Juegos/Irudiak/JuegosN4.gif"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"http://divulgamat.ehu.es/weborriak/recursosinternet/Juegos/Irudiak/JuegosN4.gif"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"http://divulgamat.ehu.es/weborriak/recursosinternet/Juegos/Irudiak/JuegosN4.gif"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"http://divulgamat.ehu.es/weborriak/recursosinternet/Juegos/Irudiak/JuegosN4.gif"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"http://divulgamat.ehu.es/weborriak/recursosinternet/Juegos/Irudiak/JuegosN4.gif"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"http://divulgamat.ehu.es/weborriak/recursosinternet/Juegos/Irudiak/JuegosN4.gif"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"http://divulgamat.ehu.es/weborriak/recursosinternet/Juegos/Irudiak/JuegosN4.gif"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"http://divulgamat.ehu.es/weborriak/recursosinternet/Juegos/Irudiak/JuegosN4.gif"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"http://divulgamat.ehu.es/weborriak/recursosinternet/Juegos/Irudiak/JuegosN4.gif"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"http://divulgamat.ehu.es/weborriak/recursosinternet/Juegos/Irudiak/JuegosN4.gif"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"http://divulgamat.ehu.es/weborriak/recursosinternet/Juegos/Irudiak/JuegosN4.gif"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"http://divulgamat.ehu.es/weborriak/recursosinternet/Juegos/Irudiak/JuegosN4.gif"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"http://divulgamat.ehu.es/weborriak/recursosinternet/Juegos/Irudiak/JuegosN4.gif"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"http://divulgamat.ehu.es/weborriak/recursosinternet/Juegos/Irudiak/JuegosN4.gif"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"http://divulgamat.ehu.es/weborriak/recursosinternet/Juegos/Irudiak/JuegosN4.gif"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"http://divulgamat.ehu.es/weborriak/recursosinternet/Juegos/Irudiak/JuegosN4.gif"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"http://divulgamat.ehu.es/weborriak/recursosinternet/Juegos/Irudiak/JuegosN4.gif"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"http://divulgamat.ehu.es/weborriak/recursosinternet/Juegos/Irudiak/JuegosN4.gif"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"http://divulgamat.ehu.es/weborriak/recursosinternet/Juegos/Irudiak/JuegosN4.gif"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"http://divulgamat.ehu.es/weborriak/recursosinternet/Juegos/Irudiak/JuegosN4.gif"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"http://divulgamat.ehu.es/weborriak/recursosinternet/Juegos/Irudiak/JuegosN4.gif"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"http://divulgamat.ehu.es/weborriak/recursosinternet/Juegos/Irudiak/JuegosN4.gif"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"http://divulgamat.ehu.es/weborriak/recursosinternet/Juegos/Irudiak/JuegosN4.gif"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"http://divulgamat.ehu.es/weborriak/recursosinternet/Juegos/Irudiak/JuegosN4.gif"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"http://divulgamat.ehu.es/weborriak/recursosinternet/Juegos/Irudiak/JuegosN4.gif"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"http://divulgamat.ehu.es/weborriak/recursosinternet/Juegos/Irudiak/JuegosN4.gif"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"http://divulgamat.ehu.es/weborriak/recursosinternet/Juegos/Irudiak/JuegosN4.gif"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"http://divulgamat.ehu.es/weborriak/recursosinternet/Juegos/Irudiak/JuegosN4.gif" \* MERGEFORMATINET </w:instrText>
      </w:r>
      <w:r w:rsidRPr="004A012C">
        <w:rPr>
          <w:rFonts w:ascii="Cambria Math" w:hAnsi="Cambria Math" w:cs="Gisha"/>
          <w:color w:val="000000"/>
        </w:rPr>
        <w:fldChar w:fldCharType="separate"/>
      </w:r>
      <w:r w:rsidRPr="004A012C">
        <w:rPr>
          <w:rFonts w:ascii="Cambria Math" w:hAnsi="Cambria Math" w:cs="Gisha"/>
          <w:color w:val="000000"/>
        </w:rPr>
        <w:fldChar w:fldCharType="begin"/>
      </w:r>
      <w:r w:rsidRPr="004A012C">
        <w:rPr>
          <w:rFonts w:ascii="Cambria Math" w:hAnsi="Cambria Math" w:cs="Gisha"/>
          <w:color w:val="000000"/>
        </w:rPr>
        <w:instrText xml:space="preserve"> INCLUDEPICTURE  "http://divulgamat.ehu.es/weborriak/recursosinternet/Juegos/Irudiak/JuegosN4.gif" \* MERGEFORMATINET </w:instrText>
      </w:r>
      <w:r w:rsidRPr="004A012C">
        <w:rPr>
          <w:rFonts w:ascii="Cambria Math" w:hAnsi="Cambria Math" w:cs="Gisha"/>
          <w:color w:val="000000"/>
        </w:rPr>
        <w:fldChar w:fldCharType="separate"/>
      </w:r>
      <w:r w:rsidR="00000000">
        <w:rPr>
          <w:rFonts w:ascii="Cambria Math" w:hAnsi="Cambria Math" w:cs="Gisha"/>
          <w:color w:val="000000"/>
        </w:rPr>
        <w:fldChar w:fldCharType="begin"/>
      </w:r>
      <w:r w:rsidR="00000000">
        <w:rPr>
          <w:rFonts w:ascii="Cambria Math" w:hAnsi="Cambria Math" w:cs="Gisha"/>
          <w:color w:val="000000"/>
        </w:rPr>
        <w:instrText xml:space="preserve"> INCLUDEPICTURE  "http://divulgamat.ehu.es/weborriak/recursosinternet/Juegos/Irudiak/JuegosN4.gif" \* MERGEFORMATINET </w:instrText>
      </w:r>
      <w:r w:rsidR="00000000">
        <w:rPr>
          <w:rFonts w:ascii="Cambria Math" w:hAnsi="Cambria Math" w:cs="Gisha"/>
          <w:color w:val="000000"/>
        </w:rPr>
        <w:fldChar w:fldCharType="separate"/>
      </w:r>
      <w:r w:rsidR="00DC2910">
        <w:rPr>
          <w:rFonts w:ascii="Cambria Math" w:hAnsi="Cambria Math" w:cs="Gisha"/>
          <w:color w:val="000000"/>
        </w:rPr>
        <w:pict w14:anchorId="530137F1">
          <v:shape id="_x0000_i1031" type="#_x0000_t75" alt="El cuadro de números." style="width:93.7pt;height:93.7pt">
            <v:imagedata r:id="rId74" r:href="rId75"/>
          </v:shape>
        </w:pict>
      </w:r>
      <w:r w:rsidR="00000000">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r w:rsidRPr="004A012C">
        <w:rPr>
          <w:rFonts w:ascii="Cambria Math" w:hAnsi="Cambria Math" w:cs="Gisha"/>
          <w:color w:val="000000"/>
        </w:rPr>
        <w:fldChar w:fldCharType="end"/>
      </w:r>
    </w:p>
    <w:p w14:paraId="217BA18C" w14:textId="14990767" w:rsidR="005C6B1B" w:rsidRDefault="005C6B1B" w:rsidP="005C6B1B">
      <w:pPr>
        <w:rPr>
          <w:rFonts w:ascii="Cambria Math" w:hAnsi="Cambria Math" w:cs="Gisha"/>
          <w:color w:val="000000"/>
        </w:rPr>
      </w:pPr>
    </w:p>
    <w:p w14:paraId="4DBDC13A" w14:textId="4EB81FAB" w:rsidR="00A74490" w:rsidRDefault="00A74490" w:rsidP="005C6B1B">
      <w:pPr>
        <w:rPr>
          <w:rFonts w:ascii="Cambria Math" w:hAnsi="Cambria Math" w:cs="Gisha"/>
          <w:color w:val="000000"/>
        </w:rPr>
      </w:pPr>
    </w:p>
    <w:p w14:paraId="08A3B300" w14:textId="77777777" w:rsidR="00A74490" w:rsidRPr="004A012C" w:rsidRDefault="00A74490" w:rsidP="005C6B1B">
      <w:pPr>
        <w:rPr>
          <w:rFonts w:ascii="Cambria Math" w:hAnsi="Cambria Math" w:cs="Gisha"/>
          <w:color w:val="000000"/>
        </w:rPr>
      </w:pPr>
    </w:p>
    <w:p w14:paraId="7803ACCA" w14:textId="77777777" w:rsidR="00A74490" w:rsidRDefault="00A74490" w:rsidP="00A74490">
      <w:pPr>
        <w:pStyle w:val="NormalWeb"/>
        <w:spacing w:before="0" w:beforeAutospacing="0" w:after="0" w:afterAutospacing="0"/>
        <w:jc w:val="center"/>
        <w:rPr>
          <w:rFonts w:ascii="Cambria Math" w:hAnsi="Cambria Math" w:cs="Gisha"/>
          <w:b/>
          <w:bCs/>
        </w:rPr>
      </w:pPr>
      <w:r w:rsidRPr="007872C5">
        <w:rPr>
          <w:rFonts w:ascii="Cambria Math" w:hAnsi="Cambria Math" w:cs="Gisha"/>
          <w:b/>
          <w:bCs/>
        </w:rPr>
        <w:t>****************************************</w:t>
      </w:r>
    </w:p>
    <w:p w14:paraId="274B7375" w14:textId="76BBCC3D" w:rsidR="00A74490" w:rsidRDefault="00A74490" w:rsidP="005C6B1B">
      <w:pPr>
        <w:pStyle w:val="NormalWeb"/>
        <w:spacing w:before="0" w:beforeAutospacing="0" w:after="0" w:afterAutospacing="0"/>
        <w:jc w:val="both"/>
        <w:rPr>
          <w:rFonts w:ascii="Cambria Math" w:hAnsi="Cambria Math" w:cs="Gisha"/>
          <w:color w:val="000000"/>
        </w:rPr>
      </w:pPr>
    </w:p>
    <w:p w14:paraId="1D97417D" w14:textId="77777777" w:rsidR="00A74490" w:rsidRDefault="00A74490" w:rsidP="005C6B1B">
      <w:pPr>
        <w:pStyle w:val="NormalWeb"/>
        <w:spacing w:before="0" w:beforeAutospacing="0" w:after="0" w:afterAutospacing="0"/>
        <w:jc w:val="both"/>
        <w:rPr>
          <w:rFonts w:ascii="Cambria Math" w:hAnsi="Cambria Math" w:cs="Gisha"/>
          <w:color w:val="000000"/>
        </w:rPr>
      </w:pPr>
    </w:p>
    <w:p w14:paraId="7204355B" w14:textId="77777777" w:rsidR="00DC2910" w:rsidRPr="00FE7FFB" w:rsidRDefault="00DC2910" w:rsidP="00DC2910">
      <w:pPr>
        <w:rPr>
          <w:rFonts w:ascii="Cambria Math" w:hAnsi="Cambria Math"/>
        </w:rPr>
      </w:pPr>
      <w:r w:rsidRPr="00FE7FFB">
        <w:rPr>
          <w:rFonts w:ascii="Cambria Math" w:hAnsi="Cambria Math"/>
        </w:rPr>
        <w:t xml:space="preserve">(Al-bayat-99) Con atención, paciencia y con las cifras del 1 al 9 se pueden formar cantidades de tres cifras cada una de manera que se utilicen todas las cifras sin repetirse y que la 2ª cantidad sea el doble que la 1ª y la 3ª triple que la 1ª </w:t>
      </w:r>
      <w:r w:rsidRPr="00FE7FFB">
        <w:rPr>
          <w:rFonts w:ascii="Cambria Math" w:hAnsi="Cambria Math"/>
          <w:u w:val="single"/>
        </w:rPr>
        <w:t>Solución</w:t>
      </w:r>
      <w:r w:rsidRPr="00FE7FFB">
        <w:rPr>
          <w:rFonts w:ascii="Cambria Math" w:hAnsi="Cambria Math"/>
        </w:rPr>
        <w:t>: 327 – 654 - 981</w:t>
      </w:r>
    </w:p>
    <w:p w14:paraId="580FD250" w14:textId="77777777" w:rsidR="00DC2910" w:rsidRPr="004A012C" w:rsidRDefault="00DC2910" w:rsidP="005C6B1B">
      <w:pPr>
        <w:pStyle w:val="NormalWeb"/>
        <w:spacing w:before="0" w:beforeAutospacing="0" w:after="0" w:afterAutospacing="0"/>
        <w:jc w:val="both"/>
        <w:rPr>
          <w:rFonts w:ascii="Cambria Math" w:hAnsi="Cambria Math" w:cs="Gisha"/>
          <w:color w:val="000000"/>
        </w:rPr>
      </w:pPr>
    </w:p>
    <w:p w14:paraId="57FD7435" w14:textId="77777777" w:rsidR="005C6B1B" w:rsidRPr="004A012C" w:rsidRDefault="005C6B1B" w:rsidP="005C6B1B">
      <w:pPr>
        <w:pStyle w:val="NormalWeb"/>
        <w:spacing w:before="0" w:beforeAutospacing="0" w:after="0" w:afterAutospacing="0"/>
        <w:rPr>
          <w:rFonts w:ascii="Cambria Math" w:hAnsi="Cambria Math" w:cs="Gisha"/>
          <w:color w:val="000000"/>
        </w:rPr>
      </w:pPr>
    </w:p>
    <w:p w14:paraId="03AA9A80" w14:textId="77777777" w:rsidR="00A74490" w:rsidRDefault="00A74490" w:rsidP="00A74490">
      <w:pPr>
        <w:pStyle w:val="NormalWeb"/>
        <w:spacing w:before="0" w:beforeAutospacing="0" w:after="0" w:afterAutospacing="0"/>
        <w:jc w:val="center"/>
        <w:rPr>
          <w:rFonts w:ascii="Cambria Math" w:hAnsi="Cambria Math" w:cs="Gisha"/>
          <w:b/>
          <w:bCs/>
        </w:rPr>
      </w:pPr>
      <w:r w:rsidRPr="007872C5">
        <w:rPr>
          <w:rFonts w:ascii="Cambria Math" w:hAnsi="Cambria Math" w:cs="Gisha"/>
          <w:b/>
          <w:bCs/>
        </w:rPr>
        <w:t>****************************************</w:t>
      </w:r>
    </w:p>
    <w:p w14:paraId="4B9498A9" w14:textId="6F5F8BF1" w:rsidR="005C6B1B" w:rsidRDefault="005C6B1B" w:rsidP="005C6B1B">
      <w:pPr>
        <w:rPr>
          <w:rFonts w:ascii="Cambria Math" w:hAnsi="Cambria Math" w:cs="Gisha"/>
          <w:color w:val="000000"/>
        </w:rPr>
      </w:pPr>
    </w:p>
    <w:p w14:paraId="3F889B54" w14:textId="77777777" w:rsidR="00A74490" w:rsidRPr="004A012C" w:rsidRDefault="00A74490" w:rsidP="005C6B1B">
      <w:pPr>
        <w:rPr>
          <w:rFonts w:ascii="Cambria Math" w:hAnsi="Cambria Math" w:cs="Gisha"/>
          <w:color w:val="000000"/>
        </w:rPr>
      </w:pPr>
    </w:p>
    <w:p w14:paraId="1EB177AB" w14:textId="77777777" w:rsidR="005C6B1B" w:rsidRPr="004A012C" w:rsidRDefault="005C6B1B" w:rsidP="005C6B1B">
      <w:pPr>
        <w:rPr>
          <w:rFonts w:ascii="Cambria Math" w:hAnsi="Cambria Math" w:cs="Gisha"/>
          <w:color w:val="000000"/>
        </w:rPr>
      </w:pPr>
      <w:r w:rsidRPr="004A012C">
        <w:rPr>
          <w:rFonts w:ascii="Cambria Math" w:hAnsi="Cambria Math" w:cs="Gisha"/>
          <w:color w:val="000000"/>
        </w:rPr>
        <w:t>En una pirámide de cuadraditos, Alfredo escribe un 1 en la punta.</w:t>
      </w:r>
    </w:p>
    <w:p w14:paraId="1948A0A8" w14:textId="77777777" w:rsidR="005C6B1B" w:rsidRPr="004A012C" w:rsidRDefault="005C6B1B" w:rsidP="005C6B1B">
      <w:pPr>
        <w:jc w:val="center"/>
        <w:rPr>
          <w:rFonts w:ascii="Cambria Math" w:hAnsi="Cambria Math" w:cs="Gisha"/>
          <w:color w:val="000000"/>
        </w:rPr>
      </w:pPr>
      <w:r w:rsidRPr="004A012C">
        <w:rPr>
          <w:rFonts w:ascii="Cambria Math" w:hAnsi="Cambria Math" w:cs="Gisha"/>
          <w:noProof/>
          <w:color w:val="000000"/>
        </w:rPr>
        <w:drawing>
          <wp:inline distT="0" distB="0" distL="0" distR="0" wp14:anchorId="4C53DB28" wp14:editId="480B6B57">
            <wp:extent cx="982494" cy="982494"/>
            <wp:effectExtent l="0" t="0" r="8255" b="8255"/>
            <wp:docPr id="1214" name="Imagen 1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986569" cy="986569"/>
                    </a:xfrm>
                    <a:prstGeom prst="rect">
                      <a:avLst/>
                    </a:prstGeom>
                    <a:solidFill>
                      <a:srgbClr val="FFFFFF"/>
                    </a:solidFill>
                    <a:ln>
                      <a:noFill/>
                    </a:ln>
                  </pic:spPr>
                </pic:pic>
              </a:graphicData>
            </a:graphic>
          </wp:inline>
        </w:drawing>
      </w:r>
    </w:p>
    <w:p w14:paraId="12481617" w14:textId="77777777" w:rsidR="005C6B1B" w:rsidRPr="004A012C" w:rsidRDefault="005C6B1B" w:rsidP="005C6B1B">
      <w:pPr>
        <w:rPr>
          <w:rFonts w:ascii="Cambria Math" w:hAnsi="Cambria Math" w:cs="Gisha"/>
          <w:color w:val="000000"/>
        </w:rPr>
      </w:pPr>
      <w:r w:rsidRPr="004A012C">
        <w:rPr>
          <w:rFonts w:ascii="Cambria Math" w:hAnsi="Cambria Math" w:cs="Gisha"/>
          <w:color w:val="000000"/>
        </w:rPr>
        <w:t>Luego va escribiendo números en todas las casillas. Cuando baja hacia la izquierda, multiplica el número de arriba por 2. Cuando baja hacia la derecha, multiplica el número de arriba por 3.</w:t>
      </w:r>
    </w:p>
    <w:p w14:paraId="728427A6" w14:textId="77777777" w:rsidR="005C6B1B" w:rsidRPr="004A012C" w:rsidRDefault="005C6B1B" w:rsidP="005C6B1B">
      <w:pPr>
        <w:rPr>
          <w:rFonts w:ascii="Cambria Math" w:hAnsi="Cambria Math" w:cs="Gisha"/>
          <w:color w:val="000000"/>
        </w:rPr>
      </w:pPr>
      <w:r w:rsidRPr="004A012C">
        <w:rPr>
          <w:rFonts w:ascii="Cambria Math" w:hAnsi="Cambria Math" w:cs="Gisha"/>
          <w:color w:val="000000"/>
        </w:rPr>
        <w:t>En la figura vemos los 3 primeros pisos de la pirámide.</w:t>
      </w:r>
    </w:p>
    <w:p w14:paraId="52F20D74" w14:textId="77777777" w:rsidR="005C6B1B" w:rsidRPr="004A012C" w:rsidRDefault="005C6B1B" w:rsidP="005C6B1B">
      <w:pPr>
        <w:rPr>
          <w:rFonts w:ascii="Cambria Math" w:hAnsi="Cambria Math" w:cs="Gisha"/>
          <w:color w:val="000000"/>
        </w:rPr>
      </w:pPr>
      <w:r w:rsidRPr="004A012C">
        <w:rPr>
          <w:rFonts w:ascii="Cambria Math" w:hAnsi="Cambria Math" w:cs="Gisha"/>
          <w:color w:val="000000"/>
        </w:rPr>
        <w:t>Tiene una ficha que cubre tres cuadraditos, como la de la figura.</w:t>
      </w:r>
    </w:p>
    <w:p w14:paraId="2AFB089D" w14:textId="77777777" w:rsidR="005C6B1B" w:rsidRPr="004A012C" w:rsidRDefault="005C6B1B" w:rsidP="005C6B1B">
      <w:pPr>
        <w:jc w:val="center"/>
        <w:rPr>
          <w:rFonts w:ascii="Cambria Math" w:hAnsi="Cambria Math" w:cs="Gisha"/>
          <w:color w:val="000000"/>
        </w:rPr>
      </w:pPr>
      <w:r w:rsidRPr="004A012C">
        <w:rPr>
          <w:rFonts w:ascii="Cambria Math" w:hAnsi="Cambria Math" w:cs="Gisha"/>
          <w:noProof/>
          <w:color w:val="000000"/>
        </w:rPr>
        <w:drawing>
          <wp:inline distT="0" distB="0" distL="0" distR="0" wp14:anchorId="7921D253" wp14:editId="218EC5AC">
            <wp:extent cx="768485" cy="768485"/>
            <wp:effectExtent l="0" t="0" r="0" b="0"/>
            <wp:docPr id="1215" name="Imagen 1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772249" cy="772249"/>
                    </a:xfrm>
                    <a:prstGeom prst="rect">
                      <a:avLst/>
                    </a:prstGeom>
                    <a:solidFill>
                      <a:srgbClr val="FFFFFF"/>
                    </a:solidFill>
                    <a:ln>
                      <a:noFill/>
                    </a:ln>
                  </pic:spPr>
                </pic:pic>
              </a:graphicData>
            </a:graphic>
          </wp:inline>
        </w:drawing>
      </w:r>
    </w:p>
    <w:p w14:paraId="7B8630F8" w14:textId="77777777" w:rsidR="005C6B1B" w:rsidRPr="004A012C" w:rsidRDefault="005C6B1B" w:rsidP="005C6B1B">
      <w:pPr>
        <w:rPr>
          <w:rFonts w:ascii="Cambria Math" w:hAnsi="Cambria Math" w:cs="Gisha"/>
          <w:color w:val="000000"/>
        </w:rPr>
      </w:pPr>
      <w:r w:rsidRPr="004A012C">
        <w:rPr>
          <w:rFonts w:ascii="Cambria Math" w:hAnsi="Cambria Math" w:cs="Gisha"/>
          <w:color w:val="000000"/>
        </w:rPr>
        <w:t>Quiere ubicar la ficha en la pirámide (sin rotarla) de forma que la suma de los tres números que cubre sea lo más cercana posible a 57000.</w:t>
      </w:r>
    </w:p>
    <w:p w14:paraId="6611944D" w14:textId="77777777" w:rsidR="005C6B1B" w:rsidRPr="004A012C" w:rsidRDefault="005C6B1B" w:rsidP="005C6B1B">
      <w:pPr>
        <w:rPr>
          <w:rFonts w:ascii="Cambria Math" w:hAnsi="Cambria Math" w:cs="Gisha"/>
          <w:color w:val="000000"/>
        </w:rPr>
      </w:pPr>
      <w:r w:rsidRPr="004A012C">
        <w:rPr>
          <w:rFonts w:ascii="Cambria Math" w:hAnsi="Cambria Math" w:cs="Gisha"/>
          <w:color w:val="000000"/>
        </w:rPr>
        <w:t>¿En qué posición debe ubicarla y qué suma obtiene?</w:t>
      </w:r>
    </w:p>
    <w:p w14:paraId="4B7331B4" w14:textId="6D645D62" w:rsidR="005C6B1B" w:rsidRDefault="005C6B1B" w:rsidP="005C6B1B">
      <w:pPr>
        <w:rPr>
          <w:rFonts w:ascii="Cambria Math" w:hAnsi="Cambria Math" w:cs="Gisha"/>
          <w:color w:val="000000"/>
        </w:rPr>
      </w:pPr>
    </w:p>
    <w:p w14:paraId="3E5F76DB" w14:textId="77777777" w:rsidR="00A74490" w:rsidRPr="004A012C" w:rsidRDefault="00A74490" w:rsidP="005C6B1B">
      <w:pPr>
        <w:rPr>
          <w:rFonts w:ascii="Cambria Math" w:hAnsi="Cambria Math" w:cs="Gisha"/>
          <w:color w:val="000000"/>
        </w:rPr>
      </w:pPr>
    </w:p>
    <w:p w14:paraId="42F5DE77" w14:textId="77777777" w:rsidR="00A74490" w:rsidRDefault="00A74490" w:rsidP="00A74490">
      <w:pPr>
        <w:pStyle w:val="NormalWeb"/>
        <w:spacing w:before="0" w:beforeAutospacing="0" w:after="0" w:afterAutospacing="0"/>
        <w:jc w:val="center"/>
        <w:rPr>
          <w:rFonts w:ascii="Cambria Math" w:hAnsi="Cambria Math" w:cs="Gisha"/>
          <w:b/>
          <w:bCs/>
        </w:rPr>
      </w:pPr>
      <w:r w:rsidRPr="007872C5">
        <w:rPr>
          <w:rFonts w:ascii="Cambria Math" w:hAnsi="Cambria Math" w:cs="Gisha"/>
          <w:b/>
          <w:bCs/>
        </w:rPr>
        <w:t>****************************************</w:t>
      </w:r>
    </w:p>
    <w:p w14:paraId="7FC0CB64" w14:textId="77777777" w:rsidR="005C6B1B" w:rsidRPr="004A012C" w:rsidRDefault="005C6B1B" w:rsidP="005C6B1B">
      <w:pPr>
        <w:jc w:val="both"/>
        <w:rPr>
          <w:rFonts w:ascii="Cambria Math" w:hAnsi="Cambria Math" w:cs="Gisha"/>
        </w:rPr>
      </w:pPr>
    </w:p>
    <w:p w14:paraId="2247AB6D" w14:textId="77777777" w:rsidR="005C6B1B" w:rsidRPr="004A012C" w:rsidRDefault="005C6B1B" w:rsidP="005C6B1B">
      <w:pPr>
        <w:jc w:val="both"/>
        <w:rPr>
          <w:rFonts w:ascii="Cambria Math" w:hAnsi="Cambria Math" w:cs="Gisha"/>
        </w:rPr>
      </w:pPr>
      <w:r w:rsidRPr="004A012C">
        <w:rPr>
          <w:rFonts w:ascii="Cambria Math" w:hAnsi="Cambria Math" w:cs="Gisha"/>
        </w:rPr>
        <w:t>Coloca un número distinto en cada una de las nueve casillas del cuadrado de la figura de manera que el producto de los tres números de cada fila y de cada columna sea 2000.</w:t>
      </w:r>
    </w:p>
    <w:p w14:paraId="32882C45" w14:textId="77777777" w:rsidR="005C6B1B" w:rsidRPr="004A012C" w:rsidRDefault="005C6B1B" w:rsidP="005C6B1B">
      <w:pPr>
        <w:jc w:val="both"/>
        <w:rPr>
          <w:rFonts w:ascii="Cambria Math" w:hAnsi="Cambria Math" w:cs="Gisha"/>
        </w:rPr>
      </w:pPr>
      <w:r w:rsidRPr="004A012C">
        <w:rPr>
          <w:rFonts w:ascii="Cambria Math" w:hAnsi="Cambria Math" w:cs="Gisha"/>
          <w:noProof/>
        </w:rPr>
        <mc:AlternateContent>
          <mc:Choice Requires="wpg">
            <w:drawing>
              <wp:anchor distT="0" distB="0" distL="114300" distR="114300" simplePos="0" relativeHeight="251659264" behindDoc="0" locked="0" layoutInCell="0" allowOverlap="1" wp14:anchorId="7D421359" wp14:editId="7D1C716F">
                <wp:simplePos x="0" y="0"/>
                <wp:positionH relativeFrom="column">
                  <wp:posOffset>2322898</wp:posOffset>
                </wp:positionH>
                <wp:positionV relativeFrom="paragraph">
                  <wp:posOffset>81321</wp:posOffset>
                </wp:positionV>
                <wp:extent cx="1353185" cy="1263015"/>
                <wp:effectExtent l="14605" t="20320" r="13335" b="21590"/>
                <wp:wrapNone/>
                <wp:docPr id="955" name="Grupo 9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1263015"/>
                          <a:chOff x="4896" y="7344"/>
                          <a:chExt cx="2131" cy="1989"/>
                        </a:xfrm>
                      </wpg:grpSpPr>
                      <wpg:grpSp>
                        <wpg:cNvPr id="956" name="Group 245"/>
                        <wpg:cNvGrpSpPr>
                          <a:grpSpLocks/>
                        </wpg:cNvGrpSpPr>
                        <wpg:grpSpPr bwMode="auto">
                          <a:xfrm>
                            <a:off x="4896" y="7344"/>
                            <a:ext cx="2131" cy="1989"/>
                            <a:chOff x="4896" y="7344"/>
                            <a:chExt cx="2131" cy="1989"/>
                          </a:xfrm>
                        </wpg:grpSpPr>
                        <wps:wsp>
                          <wps:cNvPr id="957" name="Rectangle 246"/>
                          <wps:cNvSpPr>
                            <a:spLocks noChangeArrowheads="1"/>
                          </wps:cNvSpPr>
                          <wps:spPr bwMode="auto">
                            <a:xfrm>
                              <a:off x="4896" y="7344"/>
                              <a:ext cx="2131" cy="1989"/>
                            </a:xfrm>
                            <a:prstGeom prst="rect">
                              <a:avLst/>
                            </a:prstGeom>
                            <a:solidFill>
                              <a:srgbClr val="FFFFFF"/>
                            </a:solidFill>
                            <a:ln w="25400">
                              <a:solidFill>
                                <a:srgbClr val="DD0806"/>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58" name="Line 247"/>
                          <wps:cNvCnPr>
                            <a:cxnSpLocks noChangeShapeType="1"/>
                          </wps:cNvCnPr>
                          <wps:spPr bwMode="auto">
                            <a:xfrm>
                              <a:off x="4896" y="8064"/>
                              <a:ext cx="2131" cy="1"/>
                            </a:xfrm>
                            <a:prstGeom prst="line">
                              <a:avLst/>
                            </a:prstGeom>
                            <a:noFill/>
                            <a:ln w="25400">
                              <a:solidFill>
                                <a:srgbClr val="DD0806"/>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59" name="Line 248"/>
                          <wps:cNvCnPr>
                            <a:cxnSpLocks noChangeShapeType="1"/>
                          </wps:cNvCnPr>
                          <wps:spPr bwMode="auto">
                            <a:xfrm>
                              <a:off x="4896" y="8784"/>
                              <a:ext cx="2131" cy="1"/>
                            </a:xfrm>
                            <a:prstGeom prst="line">
                              <a:avLst/>
                            </a:prstGeom>
                            <a:noFill/>
                            <a:ln w="25400">
                              <a:solidFill>
                                <a:srgbClr val="DD0806"/>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960" name="Line 249"/>
                        <wps:cNvCnPr>
                          <a:cxnSpLocks noChangeShapeType="1"/>
                        </wps:cNvCnPr>
                        <wps:spPr bwMode="auto">
                          <a:xfrm>
                            <a:off x="6336" y="7344"/>
                            <a:ext cx="1" cy="1989"/>
                          </a:xfrm>
                          <a:prstGeom prst="line">
                            <a:avLst/>
                          </a:prstGeom>
                          <a:noFill/>
                          <a:ln w="25400">
                            <a:solidFill>
                              <a:srgbClr val="DD0806"/>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61" name="Line 250"/>
                        <wps:cNvCnPr>
                          <a:cxnSpLocks noChangeShapeType="1"/>
                        </wps:cNvCnPr>
                        <wps:spPr bwMode="auto">
                          <a:xfrm>
                            <a:off x="5616" y="7344"/>
                            <a:ext cx="1" cy="1989"/>
                          </a:xfrm>
                          <a:prstGeom prst="line">
                            <a:avLst/>
                          </a:prstGeom>
                          <a:noFill/>
                          <a:ln w="25400">
                            <a:solidFill>
                              <a:srgbClr val="DD0806"/>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70B401B3" id="Grupo 955" o:spid="_x0000_s1026" style="position:absolute;margin-left:182.9pt;margin-top:6.4pt;width:106.55pt;height:99.45pt;z-index:251659264" coordorigin="4896,7344" coordsize="2131,1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" o:allowincell="f">
                <v:group id="Group 245" o:spid="_x0000_s1027" style="position:absolute;left:4896;top:7344;width:2131;height:1989" coordorigin="4896,7344" coordsize="2131,1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">
                  <v:rect id="Rectangle 246" o:spid="_x0000_s1028" style="position:absolute;left:4896;top:7344;width:2131;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" strokecolor="#dd0806" strokeweight="2pt"/>
                  <v:line id="Line 247" o:spid="_x0000_s1029" style="position:absolute;visibility:visible;mso-wrap-style:square" from="4896,8064" to="7027,8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" strokecolor="#dd0806" strokeweight="2pt">
                    <v:stroke startarrowwidth="narrow" startarrowlength="short" endarrowwidth="narrow" endarrowlength="short"/>
                  </v:line>
                  <v:line id="Line 248" o:spid="_x0000_s1030" style="position:absolute;visibility:visible;mso-wrap-style:square" from="4896,8784" to="7027,8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" strokecolor="#dd0806" strokeweight="2pt">
                    <v:stroke startarrowwidth="narrow" startarrowlength="short" endarrowwidth="narrow" endarrowlength="short"/>
                  </v:line>
                </v:group>
                <v:line id="Line 249" o:spid="_x0000_s1031" style="position:absolute;visibility:visible;mso-wrap-style:square" from="6336,7344" to="6337,9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" strokecolor="#dd0806" strokeweight="2pt">
                  <v:stroke startarrowwidth="narrow" startarrowlength="short" endarrowwidth="narrow" endarrowlength="short"/>
                </v:line>
                <v:line id="Line 250" o:spid="_x0000_s1032" style="position:absolute;visibility:visible;mso-wrap-style:square" from="5616,7344" to="5617,9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" strokecolor="#dd0806" strokeweight="2pt">
                  <v:stroke startarrowwidth="narrow" startarrowlength="short" endarrowwidth="narrow" endarrowlength="short"/>
                </v:line>
              </v:group>
            </w:pict>
          </mc:Fallback>
        </mc:AlternateContent>
      </w:r>
    </w:p>
    <w:p w14:paraId="2D172B55" w14:textId="77777777" w:rsidR="005C6B1B" w:rsidRPr="004A012C" w:rsidRDefault="005C6B1B" w:rsidP="005C6B1B">
      <w:pPr>
        <w:jc w:val="both"/>
        <w:rPr>
          <w:rFonts w:ascii="Cambria Math" w:hAnsi="Cambria Math" w:cs="Gisha"/>
        </w:rPr>
      </w:pPr>
    </w:p>
    <w:p w14:paraId="6CE634AB" w14:textId="77777777" w:rsidR="005C6B1B" w:rsidRPr="004A012C" w:rsidRDefault="005C6B1B" w:rsidP="005C6B1B">
      <w:pPr>
        <w:jc w:val="both"/>
        <w:rPr>
          <w:rFonts w:ascii="Cambria Math" w:hAnsi="Cambria Math" w:cs="Gisha"/>
        </w:rPr>
      </w:pPr>
    </w:p>
    <w:p w14:paraId="567F6753" w14:textId="77777777" w:rsidR="005C6B1B" w:rsidRPr="004A012C" w:rsidRDefault="005C6B1B" w:rsidP="005C6B1B">
      <w:pPr>
        <w:jc w:val="both"/>
        <w:rPr>
          <w:rFonts w:ascii="Cambria Math" w:hAnsi="Cambria Math" w:cs="Gisha"/>
        </w:rPr>
      </w:pPr>
    </w:p>
    <w:p w14:paraId="70ABC7DF" w14:textId="77777777" w:rsidR="005C6B1B" w:rsidRPr="004A012C" w:rsidRDefault="005C6B1B" w:rsidP="005C6B1B">
      <w:pPr>
        <w:jc w:val="both"/>
        <w:rPr>
          <w:rFonts w:ascii="Cambria Math" w:hAnsi="Cambria Math" w:cs="Gisha"/>
        </w:rPr>
      </w:pPr>
    </w:p>
    <w:p w14:paraId="091FA55C" w14:textId="77777777" w:rsidR="005C6B1B" w:rsidRPr="004A012C" w:rsidRDefault="005C6B1B" w:rsidP="005C6B1B">
      <w:pPr>
        <w:jc w:val="both"/>
        <w:rPr>
          <w:rFonts w:ascii="Cambria Math" w:hAnsi="Cambria Math" w:cs="Gisha"/>
        </w:rPr>
      </w:pPr>
    </w:p>
    <w:p w14:paraId="1E176AE7" w14:textId="77777777" w:rsidR="005C6B1B" w:rsidRPr="004A012C" w:rsidRDefault="005C6B1B" w:rsidP="005C6B1B">
      <w:pPr>
        <w:jc w:val="both"/>
        <w:rPr>
          <w:rFonts w:ascii="Cambria Math" w:hAnsi="Cambria Math" w:cs="Gisha"/>
        </w:rPr>
      </w:pPr>
    </w:p>
    <w:p w14:paraId="036CE767" w14:textId="77777777" w:rsidR="005C6B1B" w:rsidRPr="004A012C" w:rsidRDefault="005C6B1B" w:rsidP="005C6B1B">
      <w:pPr>
        <w:jc w:val="both"/>
        <w:rPr>
          <w:rFonts w:ascii="Cambria Math" w:hAnsi="Cambria Math" w:cs="Gisha"/>
        </w:rPr>
      </w:pPr>
    </w:p>
    <w:p w14:paraId="1B53265A" w14:textId="77777777" w:rsidR="005C6B1B" w:rsidRPr="004A012C" w:rsidRDefault="005C6B1B" w:rsidP="005C6B1B">
      <w:pPr>
        <w:rPr>
          <w:rFonts w:ascii="Cambria Math" w:hAnsi="Cambria Math" w:cs="Gisha"/>
          <w:color w:val="000000"/>
        </w:rPr>
      </w:pPr>
      <w:r w:rsidRPr="004A012C">
        <w:rPr>
          <w:rFonts w:ascii="Cambria Math" w:hAnsi="Cambria Math" w:cs="Gisha"/>
          <w:color w:val="000000"/>
        </w:rPr>
        <w:lastRenderedPageBreak/>
        <w:t xml:space="preserve">Numerar de </w:t>
      </w:r>
      <w:smartTag w:uri="urn:schemas-microsoft-com:office:smarttags" w:element="metricconverter">
        <w:smartTagPr>
          <w:attr w:name="ProductID" w:val="1 a"/>
        </w:smartTagPr>
        <w:r w:rsidRPr="004A012C">
          <w:rPr>
            <w:rFonts w:ascii="Cambria Math" w:hAnsi="Cambria Math" w:cs="Gisha"/>
            <w:color w:val="000000"/>
          </w:rPr>
          <w:t>1 a</w:t>
        </w:r>
      </w:smartTag>
      <w:r w:rsidRPr="004A012C">
        <w:rPr>
          <w:rFonts w:ascii="Cambria Math" w:hAnsi="Cambria Math" w:cs="Gisha"/>
          <w:color w:val="000000"/>
        </w:rPr>
        <w:t xml:space="preserve"> 8 los vértices y los lados de un cuadrado, de manera tal que los cuatro números que se obtienen al sumar el número correspondiente a cada lado más los dos de sus extremos sean iguales.</w:t>
      </w:r>
    </w:p>
    <w:p w14:paraId="5FF30A28" w14:textId="7A3FBA45" w:rsidR="005C6B1B" w:rsidRDefault="005C6B1B" w:rsidP="005C6B1B">
      <w:pPr>
        <w:jc w:val="center"/>
        <w:rPr>
          <w:rFonts w:ascii="Cambria Math" w:hAnsi="Cambria Math" w:cs="Gisha"/>
        </w:rPr>
      </w:pPr>
    </w:p>
    <w:p w14:paraId="79D9E239" w14:textId="77777777" w:rsidR="003F6825" w:rsidRPr="004A012C" w:rsidRDefault="003F6825" w:rsidP="005C6B1B">
      <w:pPr>
        <w:jc w:val="center"/>
        <w:rPr>
          <w:rFonts w:ascii="Cambria Math" w:hAnsi="Cambria Math" w:cs="Gisha"/>
        </w:rPr>
      </w:pPr>
    </w:p>
    <w:p w14:paraId="4738A988" w14:textId="77777777" w:rsidR="00A74490" w:rsidRDefault="00A74490" w:rsidP="00A74490">
      <w:pPr>
        <w:pStyle w:val="NormalWeb"/>
        <w:spacing w:before="0" w:beforeAutospacing="0" w:after="0" w:afterAutospacing="0"/>
        <w:jc w:val="center"/>
        <w:rPr>
          <w:rFonts w:ascii="Cambria Math" w:hAnsi="Cambria Math" w:cs="Gisha"/>
          <w:b/>
          <w:bCs/>
        </w:rPr>
      </w:pPr>
      <w:r w:rsidRPr="007872C5">
        <w:rPr>
          <w:rFonts w:ascii="Cambria Math" w:hAnsi="Cambria Math" w:cs="Gisha"/>
          <w:b/>
          <w:bCs/>
        </w:rPr>
        <w:t>****************************************</w:t>
      </w:r>
    </w:p>
    <w:p w14:paraId="2A74B2E7" w14:textId="3A973262" w:rsidR="005C6B1B" w:rsidRDefault="005C6B1B" w:rsidP="005C6B1B">
      <w:pPr>
        <w:jc w:val="center"/>
        <w:rPr>
          <w:rFonts w:ascii="Cambria Math" w:hAnsi="Cambria Math" w:cs="Gisha"/>
        </w:rPr>
      </w:pPr>
    </w:p>
    <w:p w14:paraId="5574BB3B" w14:textId="77777777" w:rsidR="003F6825" w:rsidRPr="004A012C" w:rsidRDefault="003F6825" w:rsidP="005C6B1B">
      <w:pPr>
        <w:jc w:val="center"/>
        <w:rPr>
          <w:rFonts w:ascii="Cambria Math" w:hAnsi="Cambria Math" w:cs="Gisha"/>
        </w:rPr>
      </w:pPr>
    </w:p>
    <w:p w14:paraId="5A001FA8" w14:textId="77777777" w:rsidR="005C6B1B" w:rsidRPr="004A012C" w:rsidRDefault="005C6B1B" w:rsidP="005C6B1B">
      <w:pPr>
        <w:rPr>
          <w:rFonts w:ascii="Cambria Math" w:hAnsi="Cambria Math" w:cs="Gisha"/>
          <w:color w:val="000000"/>
        </w:rPr>
      </w:pPr>
      <w:r w:rsidRPr="004A012C">
        <w:rPr>
          <w:rFonts w:ascii="Cambria Math" w:hAnsi="Cambria Math" w:cs="Gisha"/>
          <w:color w:val="000000"/>
        </w:rPr>
        <w:t>Numera los vértices de un cubo con los números del 1 al 8 de forma que, una vez hecho, los vértices de cada cara sumen lo mismo. Debes deducir primero cuánto suma cada cara y luego colocar los números.</w:t>
      </w:r>
    </w:p>
    <w:p w14:paraId="51CB64C5" w14:textId="2EF64F82" w:rsidR="005C6B1B" w:rsidRDefault="005C6B1B" w:rsidP="005C6B1B">
      <w:pPr>
        <w:jc w:val="center"/>
        <w:rPr>
          <w:rFonts w:ascii="Cambria Math" w:hAnsi="Cambria Math" w:cs="Gisha"/>
        </w:rPr>
      </w:pPr>
    </w:p>
    <w:p w14:paraId="3A54FEA0" w14:textId="77777777" w:rsidR="003F6825" w:rsidRPr="004A012C" w:rsidRDefault="003F6825" w:rsidP="005C6B1B">
      <w:pPr>
        <w:jc w:val="center"/>
        <w:rPr>
          <w:rFonts w:ascii="Cambria Math" w:hAnsi="Cambria Math" w:cs="Gisha"/>
        </w:rPr>
      </w:pPr>
    </w:p>
    <w:p w14:paraId="63CCAA22" w14:textId="77777777" w:rsidR="00A74490" w:rsidRDefault="00A74490" w:rsidP="00A74490">
      <w:pPr>
        <w:pStyle w:val="NormalWeb"/>
        <w:spacing w:before="0" w:beforeAutospacing="0" w:after="0" w:afterAutospacing="0"/>
        <w:jc w:val="center"/>
        <w:rPr>
          <w:rFonts w:ascii="Cambria Math" w:hAnsi="Cambria Math" w:cs="Gisha"/>
          <w:b/>
          <w:bCs/>
        </w:rPr>
      </w:pPr>
      <w:r w:rsidRPr="007872C5">
        <w:rPr>
          <w:rFonts w:ascii="Cambria Math" w:hAnsi="Cambria Math" w:cs="Gisha"/>
          <w:b/>
          <w:bCs/>
        </w:rPr>
        <w:t>****************************************</w:t>
      </w:r>
    </w:p>
    <w:p w14:paraId="10F2733B" w14:textId="69B91624" w:rsidR="005C6B1B" w:rsidRDefault="005C6B1B" w:rsidP="005C6B1B">
      <w:pPr>
        <w:jc w:val="center"/>
        <w:rPr>
          <w:rFonts w:ascii="Cambria Math" w:hAnsi="Cambria Math" w:cs="Gisha"/>
        </w:rPr>
      </w:pPr>
    </w:p>
    <w:p w14:paraId="7C9350FF" w14:textId="77777777" w:rsidR="003F6825" w:rsidRPr="004A012C" w:rsidRDefault="003F6825" w:rsidP="005C6B1B">
      <w:pPr>
        <w:jc w:val="center"/>
        <w:rPr>
          <w:rFonts w:ascii="Cambria Math" w:hAnsi="Cambria Math" w:cs="Gisha"/>
        </w:rPr>
      </w:pPr>
    </w:p>
    <w:p w14:paraId="403B682A" w14:textId="77777777" w:rsidR="005C6B1B" w:rsidRPr="004A012C" w:rsidRDefault="005C6B1B" w:rsidP="005C6B1B">
      <w:pPr>
        <w:rPr>
          <w:rFonts w:ascii="Cambria Math" w:hAnsi="Cambria Math" w:cs="Gisha"/>
          <w:color w:val="000000"/>
        </w:rPr>
      </w:pPr>
      <w:r w:rsidRPr="004A012C">
        <w:rPr>
          <w:rFonts w:ascii="Cambria Math" w:hAnsi="Cambria Math" w:cs="Gisha"/>
          <w:color w:val="000000"/>
        </w:rPr>
        <w:t xml:space="preserve">En cada uno de los vértices de un triángulo está escrito con tinta invisible un número secreto y con tinta visible la suma de los números secretos correspondientes a los otros dos vértices. </w:t>
      </w:r>
    </w:p>
    <w:p w14:paraId="4217E2E8" w14:textId="77777777" w:rsidR="005C6B1B" w:rsidRPr="004A012C" w:rsidRDefault="005C6B1B" w:rsidP="005C6B1B">
      <w:pPr>
        <w:rPr>
          <w:rFonts w:ascii="Cambria Math" w:hAnsi="Cambria Math" w:cs="Gisha"/>
          <w:color w:val="000000"/>
        </w:rPr>
      </w:pPr>
      <w:r w:rsidRPr="004A012C">
        <w:rPr>
          <w:rFonts w:ascii="Cambria Math" w:hAnsi="Cambria Math" w:cs="Gisha"/>
          <w:color w:val="000000"/>
        </w:rPr>
        <w:t xml:space="preserve">¿Puedes indicar una regla sencilla para calcular los números secretos a partir de los números que se ven? </w:t>
      </w:r>
    </w:p>
    <w:p w14:paraId="2968BB58" w14:textId="77777777" w:rsidR="005C6B1B" w:rsidRPr="004A012C" w:rsidRDefault="005C6B1B" w:rsidP="005C6B1B">
      <w:pPr>
        <w:rPr>
          <w:rFonts w:ascii="Cambria Math" w:hAnsi="Cambria Math" w:cs="Gisha"/>
          <w:color w:val="000000"/>
        </w:rPr>
      </w:pPr>
      <w:r w:rsidRPr="004A012C">
        <w:rPr>
          <w:rFonts w:ascii="Cambria Math" w:hAnsi="Cambria Math" w:cs="Gisha"/>
          <w:color w:val="000000"/>
        </w:rPr>
        <w:t xml:space="preserve">En lugar de tener un triángulo tenemos ahora un cuadrilátero. En cada vértice del cuadrilátero tenemos un número secreto escrito con tinta invisible y en ese mismo vértice tenemos con tinta visible la suma de los números secretos de todos los otros vértices. </w:t>
      </w:r>
    </w:p>
    <w:p w14:paraId="31E7E960" w14:textId="77777777" w:rsidR="005C6B1B" w:rsidRPr="004A012C" w:rsidRDefault="005C6B1B" w:rsidP="005C6B1B">
      <w:pPr>
        <w:rPr>
          <w:rFonts w:ascii="Cambria Math" w:hAnsi="Cambria Math" w:cs="Gisha"/>
          <w:color w:val="000000"/>
        </w:rPr>
      </w:pPr>
      <w:r w:rsidRPr="004A012C">
        <w:rPr>
          <w:rFonts w:ascii="Cambria Math" w:hAnsi="Cambria Math" w:cs="Gisha"/>
          <w:color w:val="000000"/>
        </w:rPr>
        <w:t xml:space="preserve">¿Puedes indicar una regla para calcular los números secretos? </w:t>
      </w:r>
    </w:p>
    <w:p w14:paraId="28F0C984" w14:textId="77777777" w:rsidR="005C6B1B" w:rsidRPr="004A012C" w:rsidRDefault="005C6B1B" w:rsidP="005C6B1B">
      <w:pPr>
        <w:rPr>
          <w:rFonts w:ascii="Cambria Math" w:hAnsi="Cambria Math" w:cs="Gisha"/>
          <w:color w:val="000000"/>
        </w:rPr>
      </w:pPr>
      <w:r w:rsidRPr="004A012C">
        <w:rPr>
          <w:rFonts w:ascii="Cambria Math" w:hAnsi="Cambria Math" w:cs="Gisha"/>
          <w:color w:val="000000"/>
        </w:rPr>
        <w:t xml:space="preserve">¿Y si tuvieras un polígono de 137 vértices y en cada vértice la suma de los números secretos correspondientes a los otros vértices? </w:t>
      </w:r>
    </w:p>
    <w:p w14:paraId="386F84ED" w14:textId="77777777" w:rsidR="005C6B1B" w:rsidRPr="004A012C" w:rsidRDefault="005C6B1B" w:rsidP="005C6B1B">
      <w:pPr>
        <w:rPr>
          <w:rFonts w:ascii="Cambria Math" w:hAnsi="Cambria Math" w:cs="Gisha"/>
          <w:color w:val="000000"/>
        </w:rPr>
      </w:pPr>
      <w:r w:rsidRPr="004A012C">
        <w:rPr>
          <w:rFonts w:ascii="Cambria Math" w:hAnsi="Cambria Math" w:cs="Gisha"/>
          <w:color w:val="000000"/>
        </w:rPr>
        <w:t xml:space="preserve">Tienes ahora un pentágono y en cada vértice, con tinta visible, la suma de los dos números secretos que están con tinta invisible en los vértices adyacentes. </w:t>
      </w:r>
    </w:p>
    <w:p w14:paraId="294B45E0" w14:textId="77777777" w:rsidR="005C6B1B" w:rsidRPr="004A012C" w:rsidRDefault="005C6B1B" w:rsidP="005C6B1B">
      <w:pPr>
        <w:rPr>
          <w:rFonts w:ascii="Cambria Math" w:hAnsi="Cambria Math" w:cs="Gisha"/>
          <w:color w:val="000000"/>
        </w:rPr>
      </w:pPr>
      <w:r w:rsidRPr="004A012C">
        <w:rPr>
          <w:rFonts w:ascii="Cambria Math" w:hAnsi="Cambria Math" w:cs="Gisha"/>
          <w:color w:val="000000"/>
        </w:rPr>
        <w:t>¿Puedes indicar una regla para calcular los números secretos?</w:t>
      </w:r>
    </w:p>
    <w:p w14:paraId="47C46AAE" w14:textId="01944687" w:rsidR="005C6B1B" w:rsidRDefault="005C6B1B" w:rsidP="005C6B1B">
      <w:pPr>
        <w:jc w:val="center"/>
        <w:rPr>
          <w:rFonts w:ascii="Cambria Math" w:hAnsi="Cambria Math" w:cs="Gisha"/>
        </w:rPr>
      </w:pPr>
    </w:p>
    <w:p w14:paraId="3062570D" w14:textId="77777777" w:rsidR="003F6825" w:rsidRPr="004A012C" w:rsidRDefault="003F6825" w:rsidP="005C6B1B">
      <w:pPr>
        <w:jc w:val="center"/>
        <w:rPr>
          <w:rFonts w:ascii="Cambria Math" w:hAnsi="Cambria Math" w:cs="Gisha"/>
        </w:rPr>
      </w:pPr>
    </w:p>
    <w:p w14:paraId="3DA7D17D" w14:textId="77777777" w:rsidR="00A74490" w:rsidRDefault="00A74490" w:rsidP="00A74490">
      <w:pPr>
        <w:pStyle w:val="NormalWeb"/>
        <w:spacing w:before="0" w:beforeAutospacing="0" w:after="0" w:afterAutospacing="0"/>
        <w:jc w:val="center"/>
        <w:rPr>
          <w:rFonts w:ascii="Cambria Math" w:hAnsi="Cambria Math" w:cs="Gisha"/>
          <w:b/>
          <w:bCs/>
        </w:rPr>
      </w:pPr>
      <w:r w:rsidRPr="007872C5">
        <w:rPr>
          <w:rFonts w:ascii="Cambria Math" w:hAnsi="Cambria Math" w:cs="Gisha"/>
          <w:b/>
          <w:bCs/>
        </w:rPr>
        <w:t>****************************************</w:t>
      </w:r>
    </w:p>
    <w:p w14:paraId="61A3EF98" w14:textId="47B2556E" w:rsidR="00A74490" w:rsidRDefault="00A74490" w:rsidP="005C6B1B">
      <w:pPr>
        <w:rPr>
          <w:rFonts w:ascii="Cambria Math" w:hAnsi="Cambria Math"/>
          <w:color w:val="000000"/>
          <w:lang w:val="es-ES_tradnl"/>
        </w:rPr>
      </w:pPr>
    </w:p>
    <w:p w14:paraId="1F843BC9" w14:textId="77777777" w:rsidR="003F6825" w:rsidRDefault="003F6825" w:rsidP="005C6B1B">
      <w:pPr>
        <w:rPr>
          <w:rFonts w:ascii="Cambria Math" w:hAnsi="Cambria Math"/>
          <w:color w:val="000000"/>
          <w:lang w:val="es-ES_tradnl"/>
        </w:rPr>
      </w:pPr>
    </w:p>
    <w:p w14:paraId="327AE4A5" w14:textId="460712FB" w:rsidR="005C6B1B" w:rsidRDefault="005C6B1B" w:rsidP="005C6B1B">
      <w:pPr>
        <w:rPr>
          <w:rFonts w:ascii="Cambria Math" w:hAnsi="Cambria Math"/>
          <w:color w:val="000000"/>
          <w:lang w:val="es-ES_tradnl"/>
        </w:rPr>
      </w:pPr>
      <w:r w:rsidRPr="004A012C">
        <w:rPr>
          <w:rFonts w:ascii="Cambria Math" w:hAnsi="Cambria Math"/>
          <w:color w:val="000000"/>
          <w:lang w:val="es-ES_tradnl"/>
        </w:rPr>
        <w:t xml:space="preserve">Cuatro de los vértices de un heptágono se colorean de azul y los restantes de verde. Sobre cada lado se escribe 2 si sus dos vértices son azules, 1/2 si sus dos vértices son verdes, o 1 si sus vértices tienen colores diferentes. Finalmente, se multiplican todos los números escritos en los lados del polígono. Considerando todas las posibles formas de colorear los 7 vértices, </w:t>
      </w:r>
      <w:r w:rsidRPr="004A012C">
        <w:rPr>
          <w:rFonts w:ascii="Cambria Math" w:hAnsi="Cambria Math" w:cs="Gisha"/>
          <w:color w:val="000000"/>
          <w:lang w:val="es-ES_tradnl"/>
        </w:rPr>
        <w:t>¿</w:t>
      </w:r>
      <w:r w:rsidRPr="004A012C">
        <w:rPr>
          <w:rFonts w:ascii="Cambria Math" w:hAnsi="Cambria Math"/>
          <w:color w:val="000000"/>
          <w:lang w:val="es-ES_tradnl"/>
        </w:rPr>
        <w:t>cuántos productos distintos se pueden obtener?</w:t>
      </w:r>
    </w:p>
    <w:p w14:paraId="3FBE315C" w14:textId="77777777" w:rsidR="00A74490" w:rsidRPr="004A012C" w:rsidRDefault="00A74490" w:rsidP="005C6B1B">
      <w:pPr>
        <w:rPr>
          <w:rFonts w:ascii="Cambria Math" w:hAnsi="Cambria Math"/>
          <w:color w:val="000000"/>
          <w:lang w:val="es-ES_tradnl"/>
        </w:rPr>
      </w:pPr>
    </w:p>
    <w:p w14:paraId="692B87D6" w14:textId="77777777" w:rsidR="00A74490" w:rsidRDefault="00A74490" w:rsidP="00A74490">
      <w:pPr>
        <w:pStyle w:val="NormalWeb"/>
        <w:spacing w:before="0" w:beforeAutospacing="0" w:after="0" w:afterAutospacing="0"/>
        <w:jc w:val="center"/>
        <w:rPr>
          <w:rFonts w:ascii="Cambria Math" w:hAnsi="Cambria Math" w:cs="Gisha"/>
          <w:b/>
          <w:bCs/>
        </w:rPr>
      </w:pPr>
      <w:r w:rsidRPr="007872C5">
        <w:rPr>
          <w:rFonts w:ascii="Cambria Math" w:hAnsi="Cambria Math" w:cs="Gisha"/>
          <w:b/>
          <w:bCs/>
        </w:rPr>
        <w:t>****************************************</w:t>
      </w:r>
    </w:p>
    <w:p w14:paraId="50642FD1" w14:textId="77777777" w:rsidR="005C6B1B" w:rsidRPr="004A012C" w:rsidRDefault="005C6B1B" w:rsidP="005C6B1B">
      <w:pPr>
        <w:jc w:val="center"/>
        <w:rPr>
          <w:rFonts w:ascii="Cambria Math" w:hAnsi="Cambria Math" w:cs="Gisha"/>
        </w:rPr>
      </w:pPr>
    </w:p>
    <w:p w14:paraId="2E8B357A" w14:textId="77777777" w:rsidR="005C6B1B" w:rsidRPr="004A012C" w:rsidRDefault="005C6B1B" w:rsidP="005C6B1B">
      <w:pPr>
        <w:rPr>
          <w:rFonts w:ascii="Cambria Math" w:hAnsi="Cambria Math" w:cs="Gisha"/>
          <w:color w:val="000000"/>
        </w:rPr>
      </w:pPr>
      <w:r w:rsidRPr="004A012C">
        <w:rPr>
          <w:rFonts w:ascii="Cambria Math" w:hAnsi="Cambria Math" w:cs="Gisha"/>
          <w:color w:val="000000"/>
        </w:rPr>
        <w:t>Aquí tienes diez números de una cifra, tantos como círculos hay en el dibujo. Se trata de colocar cada número en un círculo, de modo que el producto de los tres números que aparecen en los círculos de los vértices de cada triángulo sea igual al número que está dentro.</w:t>
      </w:r>
    </w:p>
    <w:p w14:paraId="2D8F5260" w14:textId="77777777" w:rsidR="005C6B1B" w:rsidRPr="004A012C" w:rsidRDefault="005C6B1B" w:rsidP="005C6B1B">
      <w:pPr>
        <w:rPr>
          <w:rFonts w:ascii="Cambria Math" w:hAnsi="Cambria Math" w:cs="Gisha"/>
          <w:color w:val="000000"/>
        </w:rPr>
      </w:pPr>
      <w:proofErr w:type="gramStart"/>
      <w:r w:rsidRPr="004A012C">
        <w:rPr>
          <w:rFonts w:ascii="Cambria Math" w:hAnsi="Cambria Math" w:cs="Gisha"/>
          <w:color w:val="000000"/>
        </w:rPr>
        <w:t>1  1</w:t>
      </w:r>
      <w:proofErr w:type="gramEnd"/>
      <w:r w:rsidRPr="004A012C">
        <w:rPr>
          <w:rFonts w:ascii="Cambria Math" w:hAnsi="Cambria Math" w:cs="Gisha"/>
          <w:color w:val="000000"/>
        </w:rPr>
        <w:t xml:space="preserve">  3  4  4  4  5  5  5  6</w:t>
      </w:r>
    </w:p>
    <w:p w14:paraId="6E580A88" w14:textId="77777777" w:rsidR="005C6B1B" w:rsidRPr="004A012C" w:rsidRDefault="005C6B1B" w:rsidP="005C6B1B">
      <w:pPr>
        <w:rPr>
          <w:rFonts w:ascii="Cambria Math" w:hAnsi="Cambria Math" w:cs="Gisha"/>
          <w:color w:val="000000"/>
        </w:rPr>
      </w:pPr>
      <w:r w:rsidRPr="004A012C">
        <w:rPr>
          <w:rFonts w:ascii="Cambria Math" w:hAnsi="Cambria Math" w:cs="Gisha"/>
          <w:color w:val="000000"/>
        </w:rPr>
        <w:t xml:space="preserve">                                                        </w:t>
      </w:r>
      <w:r w:rsidRPr="004A012C">
        <w:rPr>
          <w:rFonts w:ascii="Cambria Math" w:hAnsi="Cambria Math" w:cs="Gisha"/>
          <w:noProof/>
          <w:color w:val="000000"/>
        </w:rPr>
        <w:drawing>
          <wp:inline distT="0" distB="0" distL="0" distR="0" wp14:anchorId="2B1F19EE" wp14:editId="76034AEE">
            <wp:extent cx="2052604" cy="1925611"/>
            <wp:effectExtent l="0" t="0" r="5080" b="0"/>
            <wp:docPr id="1219" name="Imagen 1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8">
                      <a:grayscl/>
                      <a:extLst>
                        <a:ext uri="{28A0092B-C50C-407E-A947-70E740481C1C}">
                          <a14:useLocalDpi xmlns:a14="http://schemas.microsoft.com/office/drawing/2010/main" val="0"/>
                        </a:ext>
                      </a:extLst>
                    </a:blip>
                    <a:srcRect/>
                    <a:stretch>
                      <a:fillRect/>
                    </a:stretch>
                  </pic:blipFill>
                  <pic:spPr bwMode="auto">
                    <a:xfrm>
                      <a:off x="0" y="0"/>
                      <a:ext cx="2083049" cy="1954172"/>
                    </a:xfrm>
                    <a:prstGeom prst="rect">
                      <a:avLst/>
                    </a:prstGeom>
                    <a:solidFill>
                      <a:srgbClr val="FFFFFF"/>
                    </a:solidFill>
                    <a:ln>
                      <a:noFill/>
                    </a:ln>
                  </pic:spPr>
                </pic:pic>
              </a:graphicData>
            </a:graphic>
          </wp:inline>
        </w:drawing>
      </w:r>
    </w:p>
    <w:p w14:paraId="21CEFA38" w14:textId="77777777" w:rsidR="005C6B1B" w:rsidRPr="004A012C" w:rsidRDefault="005C6B1B" w:rsidP="005C6B1B">
      <w:pPr>
        <w:rPr>
          <w:rFonts w:ascii="Cambria Math" w:hAnsi="Cambria Math" w:cs="Gisha"/>
          <w:color w:val="000000"/>
        </w:rPr>
      </w:pPr>
      <w:r w:rsidRPr="004A012C">
        <w:rPr>
          <w:rFonts w:ascii="Cambria Math" w:hAnsi="Cambria Math" w:cs="Gisha"/>
          <w:color w:val="000000"/>
        </w:rPr>
        <w:lastRenderedPageBreak/>
        <w:t>¿Puedes colocar los números del 1 al 12, uno en cada círculo, sin que se repitan y de tal manera que la suma de los números que se encuentran en cada rombo pequeño sea la misma?</w:t>
      </w:r>
    </w:p>
    <w:p w14:paraId="1C620240" w14:textId="023B7C71" w:rsidR="005C6B1B" w:rsidRPr="004A012C" w:rsidRDefault="005C6B1B" w:rsidP="005C6B1B">
      <w:pPr>
        <w:jc w:val="center"/>
        <w:rPr>
          <w:rFonts w:ascii="Cambria Math" w:hAnsi="Cambria Math" w:cs="Gisha"/>
          <w:color w:val="999999"/>
        </w:rPr>
      </w:pPr>
      <w:r w:rsidRPr="004A012C">
        <w:rPr>
          <w:rFonts w:ascii="Cambria Math" w:hAnsi="Cambria Math" w:cs="Gisha"/>
          <w:color w:val="999999"/>
        </w:rPr>
        <w:fldChar w:fldCharType="begin"/>
      </w:r>
      <w:r w:rsidRPr="004A012C">
        <w:rPr>
          <w:rFonts w:ascii="Cambria Math" w:hAnsi="Cambria Math" w:cs="Gisha"/>
          <w:color w:val="999999"/>
        </w:rPr>
        <w:instrText xml:space="preserve"> INCLUDEPICTURE "http://interactiva.matem.unam.mx/matechavos/apolonio/imagenes/rombo.gif" \* MERGEFORMATINET </w:instrText>
      </w:r>
      <w:r w:rsidRPr="004A012C">
        <w:rPr>
          <w:rFonts w:ascii="Cambria Math" w:hAnsi="Cambria Math" w:cs="Gisha"/>
          <w:color w:val="999999"/>
        </w:rPr>
        <w:fldChar w:fldCharType="separate"/>
      </w:r>
      <w:r w:rsidRPr="004A012C">
        <w:rPr>
          <w:rFonts w:ascii="Cambria Math" w:hAnsi="Cambria Math" w:cs="Gisha"/>
          <w:color w:val="999999"/>
        </w:rPr>
        <w:fldChar w:fldCharType="begin"/>
      </w:r>
      <w:r w:rsidRPr="004A012C">
        <w:rPr>
          <w:rFonts w:ascii="Cambria Math" w:hAnsi="Cambria Math" w:cs="Gisha"/>
          <w:color w:val="999999"/>
        </w:rPr>
        <w:instrText xml:space="preserve"> INCLUDEPICTURE  "http://interactiva.matem.unam.mx/matechavos/apolonio/imagenes/rombo.gif" \* MERGEFORMATINET </w:instrText>
      </w:r>
      <w:r w:rsidRPr="004A012C">
        <w:rPr>
          <w:rFonts w:ascii="Cambria Math" w:hAnsi="Cambria Math" w:cs="Gisha"/>
          <w:color w:val="999999"/>
        </w:rPr>
        <w:fldChar w:fldCharType="separate"/>
      </w:r>
      <w:r w:rsidRPr="004A012C">
        <w:rPr>
          <w:rFonts w:ascii="Cambria Math" w:hAnsi="Cambria Math" w:cs="Gisha"/>
          <w:color w:val="999999"/>
        </w:rPr>
        <w:fldChar w:fldCharType="begin"/>
      </w:r>
      <w:r w:rsidRPr="004A012C">
        <w:rPr>
          <w:rFonts w:ascii="Cambria Math" w:hAnsi="Cambria Math" w:cs="Gisha"/>
          <w:color w:val="999999"/>
        </w:rPr>
        <w:instrText xml:space="preserve"> INCLUDEPICTURE  "http://interactiva.matem.unam.mx/matechavos/apolonio/imagenes/rombo.gif" \* MERGEFORMATINET </w:instrText>
      </w:r>
      <w:r w:rsidRPr="004A012C">
        <w:rPr>
          <w:rFonts w:ascii="Cambria Math" w:hAnsi="Cambria Math" w:cs="Gisha"/>
          <w:color w:val="999999"/>
        </w:rPr>
        <w:fldChar w:fldCharType="separate"/>
      </w:r>
      <w:r w:rsidRPr="004A012C">
        <w:rPr>
          <w:rFonts w:ascii="Cambria Math" w:hAnsi="Cambria Math" w:cs="Gisha"/>
          <w:color w:val="999999"/>
        </w:rPr>
        <w:fldChar w:fldCharType="begin"/>
      </w:r>
      <w:r w:rsidRPr="004A012C">
        <w:rPr>
          <w:rFonts w:ascii="Cambria Math" w:hAnsi="Cambria Math" w:cs="Gisha"/>
          <w:color w:val="999999"/>
        </w:rPr>
        <w:instrText xml:space="preserve"> INCLUDEPICTURE  "http://interactiva.matem.unam.mx/matechavos/apolonio/imagenes/rombo.gif" \* MERGEFORMATINET </w:instrText>
      </w:r>
      <w:r w:rsidRPr="004A012C">
        <w:rPr>
          <w:rFonts w:ascii="Cambria Math" w:hAnsi="Cambria Math" w:cs="Gisha"/>
          <w:color w:val="999999"/>
        </w:rPr>
        <w:fldChar w:fldCharType="separate"/>
      </w:r>
      <w:r w:rsidRPr="004A012C">
        <w:rPr>
          <w:rFonts w:ascii="Cambria Math" w:hAnsi="Cambria Math" w:cs="Gisha"/>
          <w:color w:val="999999"/>
        </w:rPr>
        <w:fldChar w:fldCharType="begin"/>
      </w:r>
      <w:r w:rsidRPr="004A012C">
        <w:rPr>
          <w:rFonts w:ascii="Cambria Math" w:hAnsi="Cambria Math" w:cs="Gisha"/>
          <w:color w:val="999999"/>
        </w:rPr>
        <w:instrText xml:space="preserve"> INCLUDEPICTURE  "http://interactiva.matem.unam.mx/matechavos/apolonio/imagenes/rombo.gif" \* MERGEFORMATINET </w:instrText>
      </w:r>
      <w:r w:rsidRPr="004A012C">
        <w:rPr>
          <w:rFonts w:ascii="Cambria Math" w:hAnsi="Cambria Math" w:cs="Gisha"/>
          <w:color w:val="999999"/>
        </w:rPr>
        <w:fldChar w:fldCharType="separate"/>
      </w:r>
      <w:r w:rsidRPr="004A012C">
        <w:rPr>
          <w:rFonts w:ascii="Cambria Math" w:hAnsi="Cambria Math" w:cs="Gisha"/>
          <w:color w:val="999999"/>
        </w:rPr>
        <w:fldChar w:fldCharType="begin"/>
      </w:r>
      <w:r w:rsidRPr="004A012C">
        <w:rPr>
          <w:rFonts w:ascii="Cambria Math" w:hAnsi="Cambria Math" w:cs="Gisha"/>
          <w:color w:val="999999"/>
        </w:rPr>
        <w:instrText xml:space="preserve"> INCLUDEPICTURE  "http://interactiva.matem.unam.mx/matechavos/apolonio/imagenes/rombo.gif" \* MERGEFORMATINET </w:instrText>
      </w:r>
      <w:r w:rsidRPr="004A012C">
        <w:rPr>
          <w:rFonts w:ascii="Cambria Math" w:hAnsi="Cambria Math" w:cs="Gisha"/>
          <w:color w:val="999999"/>
        </w:rPr>
        <w:fldChar w:fldCharType="separate"/>
      </w:r>
      <w:r w:rsidRPr="004A012C">
        <w:rPr>
          <w:rFonts w:ascii="Cambria Math" w:hAnsi="Cambria Math" w:cs="Gisha"/>
          <w:color w:val="999999"/>
        </w:rPr>
        <w:fldChar w:fldCharType="begin"/>
      </w:r>
      <w:r w:rsidRPr="004A012C">
        <w:rPr>
          <w:rFonts w:ascii="Cambria Math" w:hAnsi="Cambria Math" w:cs="Gisha"/>
          <w:color w:val="999999"/>
        </w:rPr>
        <w:instrText xml:space="preserve"> INCLUDEPICTURE  "http://interactiva.matem.unam.mx/matechavos/apolonio/imagenes/rombo.gif" \* MERGEFORMATINET </w:instrText>
      </w:r>
      <w:r w:rsidRPr="004A012C">
        <w:rPr>
          <w:rFonts w:ascii="Cambria Math" w:hAnsi="Cambria Math" w:cs="Gisha"/>
          <w:color w:val="999999"/>
        </w:rPr>
        <w:fldChar w:fldCharType="separate"/>
      </w:r>
      <w:r w:rsidRPr="004A012C">
        <w:rPr>
          <w:rFonts w:ascii="Cambria Math" w:hAnsi="Cambria Math" w:cs="Gisha"/>
          <w:color w:val="999999"/>
        </w:rPr>
        <w:fldChar w:fldCharType="begin"/>
      </w:r>
      <w:r w:rsidRPr="004A012C">
        <w:rPr>
          <w:rFonts w:ascii="Cambria Math" w:hAnsi="Cambria Math" w:cs="Gisha"/>
          <w:color w:val="999999"/>
        </w:rPr>
        <w:instrText xml:space="preserve"> INCLUDEPICTURE  "http://interactiva.matem.unam.mx/matechavos/apolonio/imagenes/rombo.gif" \* MERGEFORMATINET </w:instrText>
      </w:r>
      <w:r w:rsidRPr="004A012C">
        <w:rPr>
          <w:rFonts w:ascii="Cambria Math" w:hAnsi="Cambria Math" w:cs="Gisha"/>
          <w:color w:val="999999"/>
        </w:rPr>
        <w:fldChar w:fldCharType="separate"/>
      </w:r>
      <w:r w:rsidRPr="004A012C">
        <w:rPr>
          <w:rFonts w:ascii="Cambria Math" w:hAnsi="Cambria Math" w:cs="Gisha"/>
          <w:color w:val="999999"/>
        </w:rPr>
        <w:fldChar w:fldCharType="begin"/>
      </w:r>
      <w:r w:rsidRPr="004A012C">
        <w:rPr>
          <w:rFonts w:ascii="Cambria Math" w:hAnsi="Cambria Math" w:cs="Gisha"/>
          <w:color w:val="999999"/>
        </w:rPr>
        <w:instrText xml:space="preserve"> INCLUDEPICTURE  "http://interactiva.matem.unam.mx/matechavos/apolonio/imagenes/rombo.gif" \* MERGEFORMATINET </w:instrText>
      </w:r>
      <w:r w:rsidRPr="004A012C">
        <w:rPr>
          <w:rFonts w:ascii="Cambria Math" w:hAnsi="Cambria Math" w:cs="Gisha"/>
          <w:color w:val="999999"/>
        </w:rPr>
        <w:fldChar w:fldCharType="separate"/>
      </w:r>
      <w:r w:rsidRPr="004A012C">
        <w:rPr>
          <w:rFonts w:ascii="Cambria Math" w:hAnsi="Cambria Math" w:cs="Gisha"/>
          <w:color w:val="999999"/>
        </w:rPr>
        <w:fldChar w:fldCharType="begin"/>
      </w:r>
      <w:r w:rsidRPr="004A012C">
        <w:rPr>
          <w:rFonts w:ascii="Cambria Math" w:hAnsi="Cambria Math" w:cs="Gisha"/>
          <w:color w:val="999999"/>
        </w:rPr>
        <w:instrText xml:space="preserve"> INCLUDEPICTURE  "http://interactiva.matem.unam.mx/matechavos/apolonio/imagenes/rombo.gif" \* MERGEFORMATINET </w:instrText>
      </w:r>
      <w:r w:rsidRPr="004A012C">
        <w:rPr>
          <w:rFonts w:ascii="Cambria Math" w:hAnsi="Cambria Math" w:cs="Gisha"/>
          <w:color w:val="999999"/>
        </w:rPr>
        <w:fldChar w:fldCharType="separate"/>
      </w:r>
      <w:r w:rsidRPr="004A012C">
        <w:rPr>
          <w:rFonts w:ascii="Cambria Math" w:hAnsi="Cambria Math" w:cs="Gisha"/>
          <w:color w:val="999999"/>
        </w:rPr>
        <w:fldChar w:fldCharType="begin"/>
      </w:r>
      <w:r w:rsidRPr="004A012C">
        <w:rPr>
          <w:rFonts w:ascii="Cambria Math" w:hAnsi="Cambria Math" w:cs="Gisha"/>
          <w:color w:val="999999"/>
        </w:rPr>
        <w:instrText xml:space="preserve"> INCLUDEPICTURE  "http://interactiva.matem.unam.mx/matechavos/apolonio/imagenes/rombo.gif" \* MERGEFORMATINET </w:instrText>
      </w:r>
      <w:r w:rsidRPr="004A012C">
        <w:rPr>
          <w:rFonts w:ascii="Cambria Math" w:hAnsi="Cambria Math" w:cs="Gisha"/>
          <w:color w:val="999999"/>
        </w:rPr>
        <w:fldChar w:fldCharType="separate"/>
      </w:r>
      <w:r w:rsidRPr="004A012C">
        <w:rPr>
          <w:rFonts w:ascii="Cambria Math" w:hAnsi="Cambria Math" w:cs="Gisha"/>
          <w:color w:val="999999"/>
        </w:rPr>
        <w:fldChar w:fldCharType="begin"/>
      </w:r>
      <w:r w:rsidRPr="004A012C">
        <w:rPr>
          <w:rFonts w:ascii="Cambria Math" w:hAnsi="Cambria Math" w:cs="Gisha"/>
          <w:color w:val="999999"/>
        </w:rPr>
        <w:instrText xml:space="preserve"> INCLUDEPICTURE  "http://interactiva.matem.unam.mx/matechavos/apolonio/imagenes/rombo.gif" \* MERGEFORMATINET </w:instrText>
      </w:r>
      <w:r w:rsidRPr="004A012C">
        <w:rPr>
          <w:rFonts w:ascii="Cambria Math" w:hAnsi="Cambria Math" w:cs="Gisha"/>
          <w:color w:val="999999"/>
        </w:rPr>
        <w:fldChar w:fldCharType="separate"/>
      </w:r>
      <w:r w:rsidRPr="004A012C">
        <w:rPr>
          <w:rFonts w:ascii="Cambria Math" w:hAnsi="Cambria Math" w:cs="Gisha"/>
          <w:color w:val="999999"/>
        </w:rPr>
        <w:fldChar w:fldCharType="begin"/>
      </w:r>
      <w:r w:rsidRPr="004A012C">
        <w:rPr>
          <w:rFonts w:ascii="Cambria Math" w:hAnsi="Cambria Math" w:cs="Gisha"/>
          <w:color w:val="999999"/>
        </w:rPr>
        <w:instrText xml:space="preserve"> INCLUDEPICTURE  "http://interactiva.matem.unam.mx/matechavos/apolonio/imagenes/rombo.gif" \* MERGEFORMATINET </w:instrText>
      </w:r>
      <w:r w:rsidRPr="004A012C">
        <w:rPr>
          <w:rFonts w:ascii="Cambria Math" w:hAnsi="Cambria Math" w:cs="Gisha"/>
          <w:color w:val="999999"/>
        </w:rPr>
        <w:fldChar w:fldCharType="separate"/>
      </w:r>
      <w:r w:rsidRPr="004A012C">
        <w:rPr>
          <w:rFonts w:ascii="Cambria Math" w:hAnsi="Cambria Math" w:cs="Gisha"/>
          <w:color w:val="999999"/>
        </w:rPr>
        <w:fldChar w:fldCharType="begin"/>
      </w:r>
      <w:r w:rsidRPr="004A012C">
        <w:rPr>
          <w:rFonts w:ascii="Cambria Math" w:hAnsi="Cambria Math" w:cs="Gisha"/>
          <w:color w:val="999999"/>
        </w:rPr>
        <w:instrText xml:space="preserve"> INCLUDEPICTURE  "http://interactiva.matem.unam.mx/matechavos/apolonio/imagenes/rombo.gif" \* MERGEFORMATINET </w:instrText>
      </w:r>
      <w:r w:rsidRPr="004A012C">
        <w:rPr>
          <w:rFonts w:ascii="Cambria Math" w:hAnsi="Cambria Math" w:cs="Gisha"/>
          <w:color w:val="999999"/>
        </w:rPr>
        <w:fldChar w:fldCharType="separate"/>
      </w:r>
      <w:r w:rsidRPr="004A012C">
        <w:rPr>
          <w:rFonts w:ascii="Cambria Math" w:hAnsi="Cambria Math" w:cs="Gisha"/>
          <w:color w:val="999999"/>
        </w:rPr>
        <w:fldChar w:fldCharType="begin"/>
      </w:r>
      <w:r w:rsidRPr="004A012C">
        <w:rPr>
          <w:rFonts w:ascii="Cambria Math" w:hAnsi="Cambria Math" w:cs="Gisha"/>
          <w:color w:val="999999"/>
        </w:rPr>
        <w:instrText xml:space="preserve"> INCLUDEPICTURE  "http://interactiva.matem.unam.mx/matechavos/apolonio/imagenes/rombo.gif" \* MERGEFORMATINET </w:instrText>
      </w:r>
      <w:r w:rsidRPr="004A012C">
        <w:rPr>
          <w:rFonts w:ascii="Cambria Math" w:hAnsi="Cambria Math" w:cs="Gisha"/>
          <w:color w:val="999999"/>
        </w:rPr>
        <w:fldChar w:fldCharType="separate"/>
      </w:r>
      <w:r w:rsidRPr="004A012C">
        <w:rPr>
          <w:rFonts w:ascii="Cambria Math" w:hAnsi="Cambria Math" w:cs="Gisha"/>
          <w:color w:val="999999"/>
        </w:rPr>
        <w:fldChar w:fldCharType="begin"/>
      </w:r>
      <w:r w:rsidRPr="004A012C">
        <w:rPr>
          <w:rFonts w:ascii="Cambria Math" w:hAnsi="Cambria Math" w:cs="Gisha"/>
          <w:color w:val="999999"/>
        </w:rPr>
        <w:instrText xml:space="preserve"> INCLUDEPICTURE  "http://interactiva.matem.unam.mx/matechavos/apolonio/imagenes/rombo.gif" \* MERGEFORMATINET </w:instrText>
      </w:r>
      <w:r w:rsidRPr="004A012C">
        <w:rPr>
          <w:rFonts w:ascii="Cambria Math" w:hAnsi="Cambria Math" w:cs="Gisha"/>
          <w:color w:val="999999"/>
        </w:rPr>
        <w:fldChar w:fldCharType="separate"/>
      </w:r>
      <w:r w:rsidRPr="004A012C">
        <w:rPr>
          <w:rFonts w:ascii="Cambria Math" w:hAnsi="Cambria Math" w:cs="Gisha"/>
          <w:color w:val="999999"/>
        </w:rPr>
        <w:fldChar w:fldCharType="begin"/>
      </w:r>
      <w:r w:rsidRPr="004A012C">
        <w:rPr>
          <w:rFonts w:ascii="Cambria Math" w:hAnsi="Cambria Math" w:cs="Gisha"/>
          <w:color w:val="999999"/>
        </w:rPr>
        <w:instrText xml:space="preserve"> INCLUDEPICTURE  "http://interactiva.matem.unam.mx/matechavos/apolonio/imagenes/rombo.gif" \* MERGEFORMATINET </w:instrText>
      </w:r>
      <w:r w:rsidRPr="004A012C">
        <w:rPr>
          <w:rFonts w:ascii="Cambria Math" w:hAnsi="Cambria Math" w:cs="Gisha"/>
          <w:color w:val="999999"/>
        </w:rPr>
        <w:fldChar w:fldCharType="separate"/>
      </w:r>
      <w:r w:rsidRPr="004A012C">
        <w:rPr>
          <w:rFonts w:ascii="Cambria Math" w:hAnsi="Cambria Math" w:cs="Gisha"/>
          <w:color w:val="999999"/>
        </w:rPr>
        <w:fldChar w:fldCharType="begin"/>
      </w:r>
      <w:r w:rsidRPr="004A012C">
        <w:rPr>
          <w:rFonts w:ascii="Cambria Math" w:hAnsi="Cambria Math" w:cs="Gisha"/>
          <w:color w:val="999999"/>
        </w:rPr>
        <w:instrText xml:space="preserve"> INCLUDEPICTURE  "http://interactiva.matem.unam.mx/matechavos/apolonio/imagenes/rombo.gif" \* MERGEFORMATINET </w:instrText>
      </w:r>
      <w:r w:rsidRPr="004A012C">
        <w:rPr>
          <w:rFonts w:ascii="Cambria Math" w:hAnsi="Cambria Math" w:cs="Gisha"/>
          <w:color w:val="999999"/>
        </w:rPr>
        <w:fldChar w:fldCharType="separate"/>
      </w:r>
      <w:r w:rsidRPr="004A012C">
        <w:rPr>
          <w:rFonts w:ascii="Cambria Math" w:hAnsi="Cambria Math" w:cs="Gisha"/>
          <w:color w:val="999999"/>
        </w:rPr>
        <w:fldChar w:fldCharType="begin"/>
      </w:r>
      <w:r w:rsidRPr="004A012C">
        <w:rPr>
          <w:rFonts w:ascii="Cambria Math" w:hAnsi="Cambria Math" w:cs="Gisha"/>
          <w:color w:val="999999"/>
        </w:rPr>
        <w:instrText xml:space="preserve"> INCLUDEPICTURE  "http://interactiva.matem.unam.mx/matechavos/apolonio/imagenes/rombo.gif" \* MERGEFORMATINET </w:instrText>
      </w:r>
      <w:r w:rsidRPr="004A012C">
        <w:rPr>
          <w:rFonts w:ascii="Cambria Math" w:hAnsi="Cambria Math" w:cs="Gisha"/>
          <w:color w:val="999999"/>
        </w:rPr>
        <w:fldChar w:fldCharType="separate"/>
      </w:r>
      <w:r w:rsidRPr="004A012C">
        <w:rPr>
          <w:rFonts w:ascii="Cambria Math" w:hAnsi="Cambria Math" w:cs="Gisha"/>
          <w:color w:val="999999"/>
        </w:rPr>
        <w:fldChar w:fldCharType="begin"/>
      </w:r>
      <w:r w:rsidRPr="004A012C">
        <w:rPr>
          <w:rFonts w:ascii="Cambria Math" w:hAnsi="Cambria Math" w:cs="Gisha"/>
          <w:color w:val="999999"/>
        </w:rPr>
        <w:instrText xml:space="preserve"> INCLUDEPICTURE  "http://interactiva.matem.unam.mx/matechavos/apolonio/imagenes/rombo.gif" \* MERGEFORMATINET </w:instrText>
      </w:r>
      <w:r w:rsidRPr="004A012C">
        <w:rPr>
          <w:rFonts w:ascii="Cambria Math" w:hAnsi="Cambria Math" w:cs="Gisha"/>
          <w:color w:val="999999"/>
        </w:rPr>
        <w:fldChar w:fldCharType="separate"/>
      </w:r>
      <w:r w:rsidRPr="004A012C">
        <w:rPr>
          <w:rFonts w:ascii="Cambria Math" w:hAnsi="Cambria Math" w:cs="Gisha"/>
          <w:color w:val="999999"/>
        </w:rPr>
        <w:fldChar w:fldCharType="begin"/>
      </w:r>
      <w:r w:rsidRPr="004A012C">
        <w:rPr>
          <w:rFonts w:ascii="Cambria Math" w:hAnsi="Cambria Math" w:cs="Gisha"/>
          <w:color w:val="999999"/>
        </w:rPr>
        <w:instrText xml:space="preserve"> INCLUDEPICTURE  "http://interactiva.matem.unam.mx/matechavos/apolonio/imagenes/rombo.gif" \* MERGEFORMATINET </w:instrText>
      </w:r>
      <w:r w:rsidRPr="004A012C">
        <w:rPr>
          <w:rFonts w:ascii="Cambria Math" w:hAnsi="Cambria Math" w:cs="Gisha"/>
          <w:color w:val="999999"/>
        </w:rPr>
        <w:fldChar w:fldCharType="separate"/>
      </w:r>
      <w:r w:rsidRPr="004A012C">
        <w:rPr>
          <w:rFonts w:ascii="Cambria Math" w:hAnsi="Cambria Math" w:cs="Gisha"/>
          <w:color w:val="999999"/>
        </w:rPr>
        <w:fldChar w:fldCharType="begin"/>
      </w:r>
      <w:r w:rsidRPr="004A012C">
        <w:rPr>
          <w:rFonts w:ascii="Cambria Math" w:hAnsi="Cambria Math" w:cs="Gisha"/>
          <w:color w:val="999999"/>
        </w:rPr>
        <w:instrText xml:space="preserve"> INCLUDEPICTURE  "http://interactiva.matem.unam.mx/matechavos/apolonio/imagenes/rombo.gif" \* MERGEFORMATINET </w:instrText>
      </w:r>
      <w:r w:rsidRPr="004A012C">
        <w:rPr>
          <w:rFonts w:ascii="Cambria Math" w:hAnsi="Cambria Math" w:cs="Gisha"/>
          <w:color w:val="999999"/>
        </w:rPr>
        <w:fldChar w:fldCharType="separate"/>
      </w:r>
      <w:r w:rsidRPr="004A012C">
        <w:rPr>
          <w:rFonts w:ascii="Cambria Math" w:hAnsi="Cambria Math" w:cs="Gisha"/>
          <w:color w:val="999999"/>
        </w:rPr>
        <w:fldChar w:fldCharType="begin"/>
      </w:r>
      <w:r w:rsidRPr="004A012C">
        <w:rPr>
          <w:rFonts w:ascii="Cambria Math" w:hAnsi="Cambria Math" w:cs="Gisha"/>
          <w:color w:val="999999"/>
        </w:rPr>
        <w:instrText xml:space="preserve"> INCLUDEPICTURE  "http://interactiva.matem.unam.mx/matechavos/apolonio/imagenes/rombo.gif" \* MERGEFORMATINET </w:instrText>
      </w:r>
      <w:r w:rsidRPr="004A012C">
        <w:rPr>
          <w:rFonts w:ascii="Cambria Math" w:hAnsi="Cambria Math" w:cs="Gisha"/>
          <w:color w:val="999999"/>
        </w:rPr>
        <w:fldChar w:fldCharType="separate"/>
      </w:r>
      <w:r w:rsidRPr="004A012C">
        <w:rPr>
          <w:rFonts w:ascii="Cambria Math" w:hAnsi="Cambria Math" w:cs="Gisha"/>
          <w:color w:val="999999"/>
        </w:rPr>
        <w:fldChar w:fldCharType="begin"/>
      </w:r>
      <w:r w:rsidRPr="004A012C">
        <w:rPr>
          <w:rFonts w:ascii="Cambria Math" w:hAnsi="Cambria Math" w:cs="Gisha"/>
          <w:color w:val="999999"/>
        </w:rPr>
        <w:instrText xml:space="preserve"> INCLUDEPICTURE  "http://interactiva.matem.unam.mx/matechavos/apolonio/imagenes/rombo.gif" \* MERGEFORMATINET </w:instrText>
      </w:r>
      <w:r w:rsidRPr="004A012C">
        <w:rPr>
          <w:rFonts w:ascii="Cambria Math" w:hAnsi="Cambria Math" w:cs="Gisha"/>
          <w:color w:val="999999"/>
        </w:rPr>
        <w:fldChar w:fldCharType="separate"/>
      </w:r>
      <w:r w:rsidRPr="004A012C">
        <w:rPr>
          <w:rFonts w:ascii="Cambria Math" w:hAnsi="Cambria Math" w:cs="Gisha"/>
          <w:color w:val="999999"/>
        </w:rPr>
        <w:fldChar w:fldCharType="begin"/>
      </w:r>
      <w:r w:rsidRPr="004A012C">
        <w:rPr>
          <w:rFonts w:ascii="Cambria Math" w:hAnsi="Cambria Math" w:cs="Gisha"/>
          <w:color w:val="999999"/>
        </w:rPr>
        <w:instrText xml:space="preserve"> INCLUDEPICTURE  "http://interactiva.matem.unam.mx/matechavos/apolonio/imagenes/rombo.gif" \* MERGEFORMATINET </w:instrText>
      </w:r>
      <w:r w:rsidRPr="004A012C">
        <w:rPr>
          <w:rFonts w:ascii="Cambria Math" w:hAnsi="Cambria Math" w:cs="Gisha"/>
          <w:color w:val="999999"/>
        </w:rPr>
        <w:fldChar w:fldCharType="separate"/>
      </w:r>
      <w:r w:rsidRPr="004A012C">
        <w:rPr>
          <w:rFonts w:ascii="Cambria Math" w:hAnsi="Cambria Math" w:cs="Gisha"/>
          <w:color w:val="999999"/>
        </w:rPr>
        <w:fldChar w:fldCharType="begin"/>
      </w:r>
      <w:r w:rsidRPr="004A012C">
        <w:rPr>
          <w:rFonts w:ascii="Cambria Math" w:hAnsi="Cambria Math" w:cs="Gisha"/>
          <w:color w:val="999999"/>
        </w:rPr>
        <w:instrText xml:space="preserve"> INCLUDEPICTURE  "http://interactiva.matem.unam.mx/matechavos/apolonio/imagenes/rombo.gif" \* MERGEFORMATINET </w:instrText>
      </w:r>
      <w:r w:rsidRPr="004A012C">
        <w:rPr>
          <w:rFonts w:ascii="Cambria Math" w:hAnsi="Cambria Math" w:cs="Gisha"/>
          <w:color w:val="999999"/>
        </w:rPr>
        <w:fldChar w:fldCharType="separate"/>
      </w:r>
      <w:r w:rsidRPr="004A012C">
        <w:rPr>
          <w:rFonts w:ascii="Cambria Math" w:hAnsi="Cambria Math" w:cs="Gisha"/>
          <w:color w:val="999999"/>
        </w:rPr>
        <w:fldChar w:fldCharType="begin"/>
      </w:r>
      <w:r w:rsidRPr="004A012C">
        <w:rPr>
          <w:rFonts w:ascii="Cambria Math" w:hAnsi="Cambria Math" w:cs="Gisha"/>
          <w:color w:val="999999"/>
        </w:rPr>
        <w:instrText xml:space="preserve"> INCLUDEPICTURE  "http://interactiva.matem.unam.mx/matechavos/apolonio/imagenes/rombo.gif" \* MERGEFORMATINET </w:instrText>
      </w:r>
      <w:r w:rsidRPr="004A012C">
        <w:rPr>
          <w:rFonts w:ascii="Cambria Math" w:hAnsi="Cambria Math" w:cs="Gisha"/>
          <w:color w:val="999999"/>
        </w:rPr>
        <w:fldChar w:fldCharType="separate"/>
      </w:r>
      <w:r w:rsidRPr="004A012C">
        <w:rPr>
          <w:rFonts w:ascii="Cambria Math" w:hAnsi="Cambria Math" w:cs="Gisha"/>
          <w:color w:val="999999"/>
        </w:rPr>
        <w:fldChar w:fldCharType="begin"/>
      </w:r>
      <w:r w:rsidRPr="004A012C">
        <w:rPr>
          <w:rFonts w:ascii="Cambria Math" w:hAnsi="Cambria Math" w:cs="Gisha"/>
          <w:color w:val="999999"/>
        </w:rPr>
        <w:instrText xml:space="preserve"> INCLUDEPICTURE  "http://interactiva.matem.unam.mx/matechavos/apolonio/imagenes/rombo.gif" \* MERGEFORMATINET </w:instrText>
      </w:r>
      <w:r w:rsidRPr="004A012C">
        <w:rPr>
          <w:rFonts w:ascii="Cambria Math" w:hAnsi="Cambria Math" w:cs="Gisha"/>
          <w:color w:val="999999"/>
        </w:rPr>
        <w:fldChar w:fldCharType="separate"/>
      </w:r>
      <w:r w:rsidRPr="004A012C">
        <w:rPr>
          <w:rFonts w:ascii="Cambria Math" w:hAnsi="Cambria Math" w:cs="Gisha"/>
          <w:color w:val="999999"/>
        </w:rPr>
        <w:fldChar w:fldCharType="begin"/>
      </w:r>
      <w:r w:rsidRPr="004A012C">
        <w:rPr>
          <w:rFonts w:ascii="Cambria Math" w:hAnsi="Cambria Math" w:cs="Gisha"/>
          <w:color w:val="999999"/>
        </w:rPr>
        <w:instrText xml:space="preserve"> INCLUDEPICTURE  "http://interactiva.matem.unam.mx/matechavos/apolonio/imagenes/rombo.gif" \* MERGEFORMATINET </w:instrText>
      </w:r>
      <w:r w:rsidRPr="004A012C">
        <w:rPr>
          <w:rFonts w:ascii="Cambria Math" w:hAnsi="Cambria Math" w:cs="Gisha"/>
          <w:color w:val="999999"/>
        </w:rPr>
        <w:fldChar w:fldCharType="separate"/>
      </w:r>
      <w:r w:rsidRPr="004A012C">
        <w:rPr>
          <w:rFonts w:ascii="Cambria Math" w:hAnsi="Cambria Math" w:cs="Gisha"/>
          <w:color w:val="999999"/>
        </w:rPr>
        <w:fldChar w:fldCharType="begin"/>
      </w:r>
      <w:r w:rsidRPr="004A012C">
        <w:rPr>
          <w:rFonts w:ascii="Cambria Math" w:hAnsi="Cambria Math" w:cs="Gisha"/>
          <w:color w:val="999999"/>
        </w:rPr>
        <w:instrText xml:space="preserve"> INCLUDEPICTURE  "http://interactiva.matem.unam.mx/matechavos/apolonio/imagenes/rombo.gif" \* MERGEFORMATINET </w:instrText>
      </w:r>
      <w:r w:rsidRPr="004A012C">
        <w:rPr>
          <w:rFonts w:ascii="Cambria Math" w:hAnsi="Cambria Math" w:cs="Gisha"/>
          <w:color w:val="999999"/>
        </w:rPr>
        <w:fldChar w:fldCharType="separate"/>
      </w:r>
      <w:r w:rsidRPr="004A012C">
        <w:rPr>
          <w:rFonts w:ascii="Cambria Math" w:hAnsi="Cambria Math" w:cs="Gisha"/>
          <w:color w:val="999999"/>
        </w:rPr>
        <w:fldChar w:fldCharType="begin"/>
      </w:r>
      <w:r w:rsidRPr="004A012C">
        <w:rPr>
          <w:rFonts w:ascii="Cambria Math" w:hAnsi="Cambria Math" w:cs="Gisha"/>
          <w:color w:val="999999"/>
        </w:rPr>
        <w:instrText xml:space="preserve"> INCLUDEPICTURE  "http://interactiva.matem.unam.mx/matechavos/apolonio/imagenes/rombo.gif" \* MERGEFORMATINET </w:instrText>
      </w:r>
      <w:r w:rsidRPr="004A012C">
        <w:rPr>
          <w:rFonts w:ascii="Cambria Math" w:hAnsi="Cambria Math" w:cs="Gisha"/>
          <w:color w:val="999999"/>
        </w:rPr>
        <w:fldChar w:fldCharType="separate"/>
      </w:r>
      <w:r w:rsidRPr="004A012C">
        <w:rPr>
          <w:rFonts w:ascii="Cambria Math" w:hAnsi="Cambria Math" w:cs="Gisha"/>
          <w:color w:val="999999"/>
        </w:rPr>
        <w:fldChar w:fldCharType="begin"/>
      </w:r>
      <w:r w:rsidRPr="004A012C">
        <w:rPr>
          <w:rFonts w:ascii="Cambria Math" w:hAnsi="Cambria Math" w:cs="Gisha"/>
          <w:color w:val="999999"/>
        </w:rPr>
        <w:instrText xml:space="preserve"> INCLUDEPICTURE  "http://interactiva.matem.unam.mx/matechavos/apolonio/imagenes/rombo.gif" \* MERGEFORMATINET </w:instrText>
      </w:r>
      <w:r w:rsidRPr="004A012C">
        <w:rPr>
          <w:rFonts w:ascii="Cambria Math" w:hAnsi="Cambria Math" w:cs="Gisha"/>
          <w:color w:val="999999"/>
        </w:rPr>
        <w:fldChar w:fldCharType="separate"/>
      </w:r>
      <w:r w:rsidRPr="004A012C">
        <w:rPr>
          <w:rFonts w:ascii="Cambria Math" w:hAnsi="Cambria Math" w:cs="Gisha"/>
          <w:color w:val="999999"/>
        </w:rPr>
        <w:fldChar w:fldCharType="begin"/>
      </w:r>
      <w:r w:rsidRPr="004A012C">
        <w:rPr>
          <w:rFonts w:ascii="Cambria Math" w:hAnsi="Cambria Math" w:cs="Gisha"/>
          <w:color w:val="999999"/>
        </w:rPr>
        <w:instrText xml:space="preserve"> INCLUDEPICTURE  "http://interactiva.matem.unam.mx/matechavos/apolonio/imagenes/rombo.gif" \* MERGEFORMATINET </w:instrText>
      </w:r>
      <w:r w:rsidRPr="004A012C">
        <w:rPr>
          <w:rFonts w:ascii="Cambria Math" w:hAnsi="Cambria Math" w:cs="Gisha"/>
          <w:color w:val="999999"/>
        </w:rPr>
        <w:fldChar w:fldCharType="separate"/>
      </w:r>
      <w:r w:rsidRPr="004A012C">
        <w:rPr>
          <w:rFonts w:ascii="Cambria Math" w:hAnsi="Cambria Math" w:cs="Gisha"/>
          <w:color w:val="999999"/>
        </w:rPr>
        <w:fldChar w:fldCharType="begin"/>
      </w:r>
      <w:r w:rsidRPr="004A012C">
        <w:rPr>
          <w:rFonts w:ascii="Cambria Math" w:hAnsi="Cambria Math" w:cs="Gisha"/>
          <w:color w:val="999999"/>
        </w:rPr>
        <w:instrText xml:space="preserve"> INCLUDEPICTURE  "http://interactiva.matem.unam.mx/matechavos/apolonio/imagenes/rombo.gif" \* MERGEFORMATINET </w:instrText>
      </w:r>
      <w:r w:rsidRPr="004A012C">
        <w:rPr>
          <w:rFonts w:ascii="Cambria Math" w:hAnsi="Cambria Math" w:cs="Gisha"/>
          <w:color w:val="999999"/>
        </w:rPr>
        <w:fldChar w:fldCharType="separate"/>
      </w:r>
      <w:r w:rsidRPr="004A012C">
        <w:rPr>
          <w:rFonts w:ascii="Cambria Math" w:hAnsi="Cambria Math" w:cs="Gisha"/>
          <w:color w:val="999999"/>
        </w:rPr>
        <w:fldChar w:fldCharType="begin"/>
      </w:r>
      <w:r w:rsidRPr="004A012C">
        <w:rPr>
          <w:rFonts w:ascii="Cambria Math" w:hAnsi="Cambria Math" w:cs="Gisha"/>
          <w:color w:val="999999"/>
        </w:rPr>
        <w:instrText xml:space="preserve"> INCLUDEPICTURE  "http://interactiva.matem.unam.mx/matechavos/apolonio/imagenes/rombo.gif" \* MERGEFORMATINET </w:instrText>
      </w:r>
      <w:r w:rsidRPr="004A012C">
        <w:rPr>
          <w:rFonts w:ascii="Cambria Math" w:hAnsi="Cambria Math" w:cs="Gisha"/>
          <w:color w:val="999999"/>
        </w:rPr>
        <w:fldChar w:fldCharType="separate"/>
      </w:r>
      <w:r w:rsidR="00000000">
        <w:rPr>
          <w:rFonts w:ascii="Cambria Math" w:hAnsi="Cambria Math" w:cs="Gisha"/>
          <w:color w:val="999999"/>
        </w:rPr>
        <w:fldChar w:fldCharType="begin"/>
      </w:r>
      <w:r w:rsidR="00000000">
        <w:rPr>
          <w:rFonts w:ascii="Cambria Math" w:hAnsi="Cambria Math" w:cs="Gisha"/>
          <w:color w:val="999999"/>
        </w:rPr>
        <w:instrText xml:space="preserve"> INCLUDEPICTURE  "http://interactiva.matem.unam.mx/matechavos/apolonio/imagenes/rombo.gif" \* MERGEFORMATINET </w:instrText>
      </w:r>
      <w:r w:rsidR="00000000">
        <w:rPr>
          <w:rFonts w:ascii="Cambria Math" w:hAnsi="Cambria Math" w:cs="Gisha"/>
          <w:color w:val="999999"/>
        </w:rPr>
        <w:fldChar w:fldCharType="separate"/>
      </w:r>
      <w:r w:rsidR="00DC2910">
        <w:rPr>
          <w:rFonts w:ascii="Cambria Math" w:hAnsi="Cambria Math" w:cs="Gisha"/>
          <w:color w:val="999999"/>
        </w:rPr>
        <w:pict w14:anchorId="70CBEDBE">
          <v:shape id="_x0000_i1032" type="#_x0000_t75" style="width:165.7pt;height:165.7pt">
            <v:imagedata r:id="rId79" r:href="rId80"/>
          </v:shape>
        </w:pict>
      </w:r>
      <w:r w:rsidR="00000000">
        <w:rPr>
          <w:rFonts w:ascii="Cambria Math" w:hAnsi="Cambria Math" w:cs="Gisha"/>
          <w:color w:val="999999"/>
        </w:rPr>
        <w:fldChar w:fldCharType="end"/>
      </w:r>
      <w:r w:rsidRPr="004A012C">
        <w:rPr>
          <w:rFonts w:ascii="Cambria Math" w:hAnsi="Cambria Math" w:cs="Gisha"/>
          <w:color w:val="999999"/>
        </w:rPr>
        <w:fldChar w:fldCharType="end"/>
      </w:r>
      <w:r w:rsidRPr="004A012C">
        <w:rPr>
          <w:rFonts w:ascii="Cambria Math" w:hAnsi="Cambria Math" w:cs="Gisha"/>
          <w:color w:val="999999"/>
        </w:rPr>
        <w:fldChar w:fldCharType="end"/>
      </w:r>
      <w:r w:rsidRPr="004A012C">
        <w:rPr>
          <w:rFonts w:ascii="Cambria Math" w:hAnsi="Cambria Math" w:cs="Gisha"/>
          <w:color w:val="999999"/>
        </w:rPr>
        <w:fldChar w:fldCharType="end"/>
      </w:r>
      <w:r w:rsidRPr="004A012C">
        <w:rPr>
          <w:rFonts w:ascii="Cambria Math" w:hAnsi="Cambria Math" w:cs="Gisha"/>
          <w:color w:val="999999"/>
        </w:rPr>
        <w:fldChar w:fldCharType="end"/>
      </w:r>
      <w:r w:rsidRPr="004A012C">
        <w:rPr>
          <w:rFonts w:ascii="Cambria Math" w:hAnsi="Cambria Math" w:cs="Gisha"/>
          <w:color w:val="999999"/>
        </w:rPr>
        <w:fldChar w:fldCharType="end"/>
      </w:r>
      <w:r w:rsidRPr="004A012C">
        <w:rPr>
          <w:rFonts w:ascii="Cambria Math" w:hAnsi="Cambria Math" w:cs="Gisha"/>
          <w:color w:val="999999"/>
        </w:rPr>
        <w:fldChar w:fldCharType="end"/>
      </w:r>
      <w:r w:rsidRPr="004A012C">
        <w:rPr>
          <w:rFonts w:ascii="Cambria Math" w:hAnsi="Cambria Math" w:cs="Gisha"/>
          <w:color w:val="999999"/>
        </w:rPr>
        <w:fldChar w:fldCharType="end"/>
      </w:r>
      <w:r w:rsidRPr="004A012C">
        <w:rPr>
          <w:rFonts w:ascii="Cambria Math" w:hAnsi="Cambria Math" w:cs="Gisha"/>
          <w:color w:val="999999"/>
        </w:rPr>
        <w:fldChar w:fldCharType="end"/>
      </w:r>
      <w:r w:rsidRPr="004A012C">
        <w:rPr>
          <w:rFonts w:ascii="Cambria Math" w:hAnsi="Cambria Math" w:cs="Gisha"/>
          <w:color w:val="999999"/>
        </w:rPr>
        <w:fldChar w:fldCharType="end"/>
      </w:r>
      <w:r w:rsidRPr="004A012C">
        <w:rPr>
          <w:rFonts w:ascii="Cambria Math" w:hAnsi="Cambria Math" w:cs="Gisha"/>
          <w:color w:val="999999"/>
        </w:rPr>
        <w:fldChar w:fldCharType="end"/>
      </w:r>
      <w:r w:rsidRPr="004A012C">
        <w:rPr>
          <w:rFonts w:ascii="Cambria Math" w:hAnsi="Cambria Math" w:cs="Gisha"/>
          <w:color w:val="999999"/>
        </w:rPr>
        <w:fldChar w:fldCharType="end"/>
      </w:r>
      <w:r w:rsidRPr="004A012C">
        <w:rPr>
          <w:rFonts w:ascii="Cambria Math" w:hAnsi="Cambria Math" w:cs="Gisha"/>
          <w:color w:val="999999"/>
        </w:rPr>
        <w:fldChar w:fldCharType="end"/>
      </w:r>
      <w:r w:rsidRPr="004A012C">
        <w:rPr>
          <w:rFonts w:ascii="Cambria Math" w:hAnsi="Cambria Math" w:cs="Gisha"/>
          <w:color w:val="999999"/>
        </w:rPr>
        <w:fldChar w:fldCharType="end"/>
      </w:r>
      <w:r w:rsidRPr="004A012C">
        <w:rPr>
          <w:rFonts w:ascii="Cambria Math" w:hAnsi="Cambria Math" w:cs="Gisha"/>
          <w:color w:val="999999"/>
        </w:rPr>
        <w:fldChar w:fldCharType="end"/>
      </w:r>
      <w:r w:rsidRPr="004A012C">
        <w:rPr>
          <w:rFonts w:ascii="Cambria Math" w:hAnsi="Cambria Math" w:cs="Gisha"/>
          <w:color w:val="999999"/>
        </w:rPr>
        <w:fldChar w:fldCharType="end"/>
      </w:r>
      <w:r w:rsidRPr="004A012C">
        <w:rPr>
          <w:rFonts w:ascii="Cambria Math" w:hAnsi="Cambria Math" w:cs="Gisha"/>
          <w:color w:val="999999"/>
        </w:rPr>
        <w:fldChar w:fldCharType="end"/>
      </w:r>
      <w:r w:rsidRPr="004A012C">
        <w:rPr>
          <w:rFonts w:ascii="Cambria Math" w:hAnsi="Cambria Math" w:cs="Gisha"/>
          <w:color w:val="999999"/>
        </w:rPr>
        <w:fldChar w:fldCharType="end"/>
      </w:r>
      <w:r w:rsidRPr="004A012C">
        <w:rPr>
          <w:rFonts w:ascii="Cambria Math" w:hAnsi="Cambria Math" w:cs="Gisha"/>
          <w:color w:val="999999"/>
        </w:rPr>
        <w:fldChar w:fldCharType="end"/>
      </w:r>
      <w:r w:rsidRPr="004A012C">
        <w:rPr>
          <w:rFonts w:ascii="Cambria Math" w:hAnsi="Cambria Math" w:cs="Gisha"/>
          <w:color w:val="999999"/>
        </w:rPr>
        <w:fldChar w:fldCharType="end"/>
      </w:r>
      <w:r w:rsidRPr="004A012C">
        <w:rPr>
          <w:rFonts w:ascii="Cambria Math" w:hAnsi="Cambria Math" w:cs="Gisha"/>
          <w:color w:val="999999"/>
        </w:rPr>
        <w:fldChar w:fldCharType="end"/>
      </w:r>
      <w:r w:rsidRPr="004A012C">
        <w:rPr>
          <w:rFonts w:ascii="Cambria Math" w:hAnsi="Cambria Math" w:cs="Gisha"/>
          <w:color w:val="999999"/>
        </w:rPr>
        <w:fldChar w:fldCharType="end"/>
      </w:r>
      <w:r w:rsidRPr="004A012C">
        <w:rPr>
          <w:rFonts w:ascii="Cambria Math" w:hAnsi="Cambria Math" w:cs="Gisha"/>
          <w:color w:val="999999"/>
        </w:rPr>
        <w:fldChar w:fldCharType="end"/>
      </w:r>
      <w:r w:rsidRPr="004A012C">
        <w:rPr>
          <w:rFonts w:ascii="Cambria Math" w:hAnsi="Cambria Math" w:cs="Gisha"/>
          <w:color w:val="999999"/>
        </w:rPr>
        <w:fldChar w:fldCharType="end"/>
      </w:r>
      <w:r w:rsidRPr="004A012C">
        <w:rPr>
          <w:rFonts w:ascii="Cambria Math" w:hAnsi="Cambria Math" w:cs="Gisha"/>
          <w:color w:val="999999"/>
        </w:rPr>
        <w:fldChar w:fldCharType="end"/>
      </w:r>
      <w:r w:rsidRPr="004A012C">
        <w:rPr>
          <w:rFonts w:ascii="Cambria Math" w:hAnsi="Cambria Math" w:cs="Gisha"/>
          <w:color w:val="999999"/>
        </w:rPr>
        <w:fldChar w:fldCharType="end"/>
      </w:r>
      <w:r w:rsidRPr="004A012C">
        <w:rPr>
          <w:rFonts w:ascii="Cambria Math" w:hAnsi="Cambria Math" w:cs="Gisha"/>
          <w:color w:val="999999"/>
        </w:rPr>
        <w:fldChar w:fldCharType="end"/>
      </w:r>
      <w:r w:rsidRPr="004A012C">
        <w:rPr>
          <w:rFonts w:ascii="Cambria Math" w:hAnsi="Cambria Math" w:cs="Gisha"/>
          <w:color w:val="999999"/>
        </w:rPr>
        <w:fldChar w:fldCharType="end"/>
      </w:r>
      <w:r w:rsidRPr="004A012C">
        <w:rPr>
          <w:rFonts w:ascii="Cambria Math" w:hAnsi="Cambria Math" w:cs="Gisha"/>
          <w:color w:val="999999"/>
        </w:rPr>
        <w:fldChar w:fldCharType="end"/>
      </w:r>
      <w:r w:rsidRPr="004A012C">
        <w:rPr>
          <w:rFonts w:ascii="Cambria Math" w:hAnsi="Cambria Math" w:cs="Gisha"/>
          <w:color w:val="999999"/>
        </w:rPr>
        <w:fldChar w:fldCharType="end"/>
      </w:r>
      <w:r w:rsidRPr="004A012C">
        <w:rPr>
          <w:rFonts w:ascii="Cambria Math" w:hAnsi="Cambria Math" w:cs="Gisha"/>
          <w:color w:val="999999"/>
        </w:rPr>
        <w:fldChar w:fldCharType="end"/>
      </w:r>
      <w:r w:rsidRPr="004A012C">
        <w:rPr>
          <w:rFonts w:ascii="Cambria Math" w:hAnsi="Cambria Math" w:cs="Gisha"/>
          <w:color w:val="999999"/>
        </w:rPr>
        <w:fldChar w:fldCharType="end"/>
      </w:r>
      <w:r w:rsidRPr="004A012C">
        <w:rPr>
          <w:rFonts w:ascii="Cambria Math" w:hAnsi="Cambria Math" w:cs="Gisha"/>
          <w:color w:val="999999"/>
        </w:rPr>
        <w:fldChar w:fldCharType="end"/>
      </w:r>
      <w:r w:rsidRPr="004A012C">
        <w:rPr>
          <w:rFonts w:ascii="Cambria Math" w:hAnsi="Cambria Math" w:cs="Gisha"/>
          <w:color w:val="999999"/>
        </w:rPr>
        <w:fldChar w:fldCharType="end"/>
      </w:r>
      <w:r w:rsidRPr="004A012C">
        <w:rPr>
          <w:rFonts w:ascii="Cambria Math" w:hAnsi="Cambria Math" w:cs="Gisha"/>
          <w:color w:val="999999"/>
        </w:rPr>
        <w:fldChar w:fldCharType="end"/>
      </w:r>
      <w:r w:rsidRPr="004A012C">
        <w:rPr>
          <w:rFonts w:ascii="Cambria Math" w:hAnsi="Cambria Math" w:cs="Gisha"/>
          <w:color w:val="999999"/>
        </w:rPr>
        <w:fldChar w:fldCharType="end"/>
      </w:r>
    </w:p>
    <w:p w14:paraId="63AE051C" w14:textId="3F21A922" w:rsidR="005C6B1B" w:rsidRDefault="005C6B1B" w:rsidP="005C6B1B">
      <w:pPr>
        <w:rPr>
          <w:rFonts w:ascii="Cambria Math" w:hAnsi="Cambria Math" w:cs="Gisha"/>
          <w:lang w:val="es-ES_tradnl"/>
        </w:rPr>
      </w:pPr>
    </w:p>
    <w:p w14:paraId="09624C08" w14:textId="1B0B8EBF" w:rsidR="003F6825" w:rsidRDefault="003F6825" w:rsidP="005C6B1B">
      <w:pPr>
        <w:rPr>
          <w:rFonts w:ascii="Cambria Math" w:hAnsi="Cambria Math" w:cs="Gisha"/>
          <w:lang w:val="es-ES_tradnl"/>
        </w:rPr>
      </w:pPr>
    </w:p>
    <w:p w14:paraId="55A085C7" w14:textId="77777777" w:rsidR="003F6825" w:rsidRDefault="003F6825" w:rsidP="003F6825">
      <w:pPr>
        <w:pStyle w:val="NormalWeb"/>
        <w:spacing w:before="0" w:beforeAutospacing="0" w:after="0" w:afterAutospacing="0"/>
        <w:jc w:val="center"/>
        <w:rPr>
          <w:rFonts w:ascii="Cambria Math" w:hAnsi="Cambria Math" w:cs="Gisha"/>
          <w:b/>
          <w:bCs/>
        </w:rPr>
      </w:pPr>
      <w:r w:rsidRPr="007872C5">
        <w:rPr>
          <w:rFonts w:ascii="Cambria Math" w:hAnsi="Cambria Math" w:cs="Gisha"/>
          <w:b/>
          <w:bCs/>
        </w:rPr>
        <w:t>****************************************</w:t>
      </w:r>
    </w:p>
    <w:p w14:paraId="257005F0" w14:textId="0A3908F9" w:rsidR="003F6825" w:rsidRDefault="003F6825" w:rsidP="005C6B1B">
      <w:pPr>
        <w:rPr>
          <w:rFonts w:ascii="Cambria Math" w:hAnsi="Cambria Math" w:cs="Gisha"/>
          <w:lang w:val="es-ES_tradnl"/>
        </w:rPr>
      </w:pPr>
    </w:p>
    <w:p w14:paraId="4919FE97" w14:textId="77777777" w:rsidR="003F6825" w:rsidRPr="004A012C" w:rsidRDefault="003F6825" w:rsidP="005C6B1B">
      <w:pPr>
        <w:rPr>
          <w:rFonts w:ascii="Cambria Math" w:hAnsi="Cambria Math" w:cs="Gisha"/>
          <w:lang w:val="es-ES_tradnl"/>
        </w:rPr>
      </w:pPr>
    </w:p>
    <w:p w14:paraId="2606FEE1" w14:textId="77777777" w:rsidR="005C6B1B" w:rsidRPr="004A012C" w:rsidRDefault="005C6B1B" w:rsidP="005C6B1B">
      <w:pPr>
        <w:rPr>
          <w:rFonts w:ascii="Cambria Math" w:hAnsi="Cambria Math" w:cs="Gisha"/>
          <w:lang w:val="es-ES_tradnl"/>
        </w:rPr>
      </w:pPr>
      <w:r w:rsidRPr="004A012C">
        <w:rPr>
          <w:rFonts w:ascii="Cambria Math" w:hAnsi="Cambria Math" w:cs="Gisha"/>
          <w:lang w:val="es-ES_tradnl"/>
        </w:rPr>
        <w:t xml:space="preserve">Hay algunos razonamientos que permiten eliminar posibilidades y reducir el número de pruebas. </w:t>
      </w:r>
    </w:p>
    <w:p w14:paraId="756CD34E" w14:textId="77777777" w:rsidR="005C6B1B" w:rsidRPr="004A012C" w:rsidRDefault="005C6B1B" w:rsidP="005C6B1B">
      <w:pPr>
        <w:rPr>
          <w:rFonts w:ascii="Cambria Math" w:hAnsi="Cambria Math" w:cs="Gisha"/>
          <w:lang w:val="es-ES_tradnl"/>
        </w:rPr>
      </w:pPr>
      <w:r w:rsidRPr="004A012C">
        <w:rPr>
          <w:rFonts w:ascii="Cambria Math" w:hAnsi="Cambria Math" w:cs="Gisha"/>
          <w:lang w:val="es-ES_tradnl"/>
        </w:rPr>
        <w:t>Por ejemplo, como hay 8 sumas que deben ser consecutivas, el número de sumas con resultado par tiene que ser igual que el número de sumas con resultado impar. Eso obliga a que los círculos intermedios de cada lado no pueden ser todos pares. Aunque podrían ser todos impares, ello daría una suma con resultado 4 mientras que los círculos exteriores darían suma 12 lo que me da una distancia de 8 y no de 7 entre la suma mayor y la menor. A partir de ahí, mediante pruebas llegamos a la solución.</w:t>
      </w:r>
    </w:p>
    <w:p w14:paraId="532C3D4D" w14:textId="6FDC5164" w:rsidR="003F6825" w:rsidRDefault="003F6825" w:rsidP="005C6B1B">
      <w:pPr>
        <w:rPr>
          <w:rFonts w:ascii="Cambria Math" w:hAnsi="Cambria Math" w:cs="Gisha"/>
          <w:lang w:val="es-ES_tradnl"/>
        </w:rPr>
      </w:pPr>
    </w:p>
    <w:p w14:paraId="722B52C0" w14:textId="77777777" w:rsidR="003F6825" w:rsidRDefault="003F6825" w:rsidP="005C6B1B">
      <w:pPr>
        <w:rPr>
          <w:rFonts w:ascii="Cambria Math" w:hAnsi="Cambria Math" w:cs="Gisha"/>
          <w:lang w:val="es-ES_tradnl"/>
        </w:rPr>
      </w:pPr>
    </w:p>
    <w:p w14:paraId="199E7ADE" w14:textId="77777777" w:rsidR="003F6825" w:rsidRDefault="003F6825" w:rsidP="003F6825">
      <w:pPr>
        <w:pStyle w:val="NormalWeb"/>
        <w:spacing w:before="0" w:beforeAutospacing="0" w:after="0" w:afterAutospacing="0"/>
        <w:jc w:val="center"/>
        <w:rPr>
          <w:rFonts w:ascii="Cambria Math" w:hAnsi="Cambria Math" w:cs="Gisha"/>
          <w:b/>
          <w:bCs/>
        </w:rPr>
      </w:pPr>
      <w:r w:rsidRPr="007872C5">
        <w:rPr>
          <w:rFonts w:ascii="Cambria Math" w:hAnsi="Cambria Math" w:cs="Gisha"/>
          <w:b/>
          <w:bCs/>
        </w:rPr>
        <w:t>****************************************</w:t>
      </w:r>
    </w:p>
    <w:p w14:paraId="1D67290C" w14:textId="77777777" w:rsidR="003F6825" w:rsidRDefault="003F6825" w:rsidP="005C6B1B">
      <w:pPr>
        <w:rPr>
          <w:rFonts w:ascii="Cambria Math" w:hAnsi="Cambria Math" w:cs="Gisha"/>
          <w:lang w:val="es-ES_tradnl"/>
        </w:rPr>
      </w:pPr>
    </w:p>
    <w:p w14:paraId="0C3C90B4" w14:textId="77777777" w:rsidR="003F6825" w:rsidRDefault="003F6825" w:rsidP="005C6B1B">
      <w:pPr>
        <w:rPr>
          <w:rFonts w:ascii="Cambria Math" w:hAnsi="Cambria Math" w:cs="Gisha"/>
          <w:lang w:val="es-ES_tradnl"/>
        </w:rPr>
      </w:pPr>
    </w:p>
    <w:p w14:paraId="11308063" w14:textId="633891C1" w:rsidR="005C6B1B" w:rsidRPr="004A012C" w:rsidRDefault="005C6B1B" w:rsidP="005C6B1B">
      <w:pPr>
        <w:rPr>
          <w:rFonts w:ascii="Cambria Math" w:hAnsi="Cambria Math"/>
          <w:color w:val="000000"/>
          <w:lang w:val="es-ES_tradnl"/>
        </w:rPr>
      </w:pPr>
      <w:r w:rsidRPr="004A012C">
        <w:rPr>
          <w:rFonts w:ascii="Cambria Math" w:hAnsi="Cambria Math"/>
          <w:color w:val="000000"/>
          <w:lang w:val="es-ES_tradnl"/>
        </w:rPr>
        <w:t>Sobre los cuadrados de una cuadrícula de 4 por 4 se colocan símbolos 0 y 1; estos símbolos se cambian uno por el otro de acuerdo a las siguientes tres operaciones:</w:t>
      </w:r>
    </w:p>
    <w:p w14:paraId="0CBA15E2" w14:textId="77777777" w:rsidR="005C6B1B" w:rsidRPr="004A012C" w:rsidRDefault="005C6B1B" w:rsidP="005C6B1B">
      <w:pPr>
        <w:rPr>
          <w:rFonts w:ascii="Cambria Math" w:hAnsi="Cambria Math"/>
          <w:color w:val="000000"/>
          <w:lang w:val="es-ES_tradnl"/>
        </w:rPr>
      </w:pPr>
      <w:r w:rsidRPr="004A012C">
        <w:rPr>
          <w:rFonts w:ascii="Cambria Math" w:hAnsi="Cambria Math"/>
          <w:color w:val="000000"/>
          <w:lang w:val="es-ES_tradnl"/>
        </w:rPr>
        <w:t>La operación (a) cambia los símbolos de todos los elementos de un renglón.</w:t>
      </w:r>
    </w:p>
    <w:p w14:paraId="59E63041" w14:textId="77777777" w:rsidR="005C6B1B" w:rsidRPr="004A012C" w:rsidRDefault="005C6B1B" w:rsidP="005C6B1B">
      <w:pPr>
        <w:rPr>
          <w:rFonts w:ascii="Cambria Math" w:hAnsi="Cambria Math"/>
          <w:color w:val="000000"/>
          <w:lang w:val="es-ES_tradnl"/>
        </w:rPr>
      </w:pPr>
      <w:r w:rsidRPr="004A012C">
        <w:rPr>
          <w:rFonts w:ascii="Cambria Math" w:hAnsi="Cambria Math"/>
          <w:color w:val="000000"/>
          <w:lang w:val="es-ES_tradnl"/>
        </w:rPr>
        <w:t>La operación (b) cambia de símbolos de todos los elementos de una columna.</w:t>
      </w:r>
    </w:p>
    <w:p w14:paraId="6ED60D72" w14:textId="77777777" w:rsidR="005C6B1B" w:rsidRPr="004A012C" w:rsidRDefault="005C6B1B" w:rsidP="005C6B1B">
      <w:pPr>
        <w:rPr>
          <w:rFonts w:ascii="Cambria Math" w:hAnsi="Cambria Math"/>
          <w:color w:val="000000"/>
          <w:lang w:val="es-ES_tradnl"/>
        </w:rPr>
      </w:pPr>
      <w:r w:rsidRPr="004A012C">
        <w:rPr>
          <w:rFonts w:ascii="Cambria Math" w:hAnsi="Cambria Math"/>
          <w:color w:val="000000"/>
          <w:lang w:val="es-ES_tradnl"/>
        </w:rPr>
        <w:t>La operación (c) cambia de símbolos de todos los elementos de una diagonal (líneas punteadas en la ﬁgura).</w:t>
      </w:r>
    </w:p>
    <w:p w14:paraId="24CEB478" w14:textId="77777777" w:rsidR="005C6B1B" w:rsidRPr="004A012C" w:rsidRDefault="005C6B1B" w:rsidP="005C6B1B">
      <w:pPr>
        <w:rPr>
          <w:rFonts w:ascii="Cambria Math" w:hAnsi="Cambria Math"/>
          <w:color w:val="000000"/>
          <w:lang w:val="es-ES_tradnl"/>
        </w:rPr>
      </w:pPr>
      <w:r w:rsidRPr="004A012C">
        <w:rPr>
          <w:rFonts w:ascii="Cambria Math" w:hAnsi="Cambria Math"/>
          <w:color w:val="000000"/>
          <w:lang w:val="es-ES_tradnl"/>
        </w:rPr>
        <w:t>Determina cuáles son los arreglos de los que se puede partir para que con un número ﬁnito de operaciones se pueda llegar a un arreglo de puros símbolos 0.</w:t>
      </w:r>
    </w:p>
    <w:p w14:paraId="2060F665" w14:textId="7956252D" w:rsidR="0029120E" w:rsidRPr="004A012C" w:rsidRDefault="005C6B1B" w:rsidP="003F6825">
      <w:pPr>
        <w:jc w:val="center"/>
        <w:rPr>
          <w:rFonts w:ascii="Cambria Math" w:hAnsi="Cambria Math"/>
        </w:rPr>
      </w:pPr>
      <w:r w:rsidRPr="004A012C">
        <w:rPr>
          <w:rFonts w:ascii="Cambria Math" w:hAnsi="Cambria Math"/>
          <w:noProof/>
          <w:color w:val="000000"/>
        </w:rPr>
        <w:drawing>
          <wp:inline distT="0" distB="0" distL="0" distR="0" wp14:anchorId="22562884" wp14:editId="3086716E">
            <wp:extent cx="2698439" cy="2726211"/>
            <wp:effectExtent l="0" t="0" r="6985" b="0"/>
            <wp:docPr id="1770" name="Imagen 1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711115" cy="2739017"/>
                    </a:xfrm>
                    <a:prstGeom prst="rect">
                      <a:avLst/>
                    </a:prstGeom>
                    <a:noFill/>
                    <a:ln>
                      <a:noFill/>
                    </a:ln>
                  </pic:spPr>
                </pic:pic>
              </a:graphicData>
            </a:graphic>
          </wp:inline>
        </w:drawing>
      </w:r>
    </w:p>
    <w:sectPr w:rsidR="0029120E" w:rsidRPr="004A012C" w:rsidSect="00BA27E7">
      <w:headerReference w:type="default" r:id="rId82"/>
      <w:footerReference w:type="default" r:id="rId83"/>
      <w:pgSz w:w="11906" w:h="16838" w:code="9"/>
      <w:pgMar w:top="567" w:right="567" w:bottom="567"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196B7" w14:textId="77777777" w:rsidR="00306D90" w:rsidRDefault="00306D90">
      <w:r>
        <w:separator/>
      </w:r>
    </w:p>
  </w:endnote>
  <w:endnote w:type="continuationSeparator" w:id="0">
    <w:p w14:paraId="470C5D19" w14:textId="77777777" w:rsidR="00306D90" w:rsidRDefault="00306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Gisha">
    <w:panose1 w:val="020B0502040204020203"/>
    <w:charset w:val="00"/>
    <w:family w:val="swiss"/>
    <w:pitch w:val="variable"/>
    <w:sig w:usb0="80000807" w:usb1="40000042" w:usb2="00000000" w:usb3="00000000" w:csb0="00000021"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8D16" w14:textId="35D0AB31" w:rsidR="00BA27E7" w:rsidRPr="00BA27E7" w:rsidRDefault="00BA27E7" w:rsidP="00BA27E7">
    <w:pPr>
      <w:pStyle w:val="Piedepgina"/>
      <w:jc w:val="center"/>
      <w:rPr>
        <w:b/>
        <w:bCs/>
      </w:rPr>
    </w:pPr>
    <w:r w:rsidRPr="00063352">
      <w:rPr>
        <w:rFonts w:ascii="Bahnschrift Light" w:hAnsi="Bahnschrift Light"/>
        <w:b/>
        <w:bCs/>
      </w:rPr>
      <w:t>–</w:t>
    </w:r>
    <w:r w:rsidRPr="00063352">
      <w:rPr>
        <w:b/>
        <w:bCs/>
      </w:rPr>
      <w:t xml:space="preserve"> </w:t>
    </w:r>
    <w:sdt>
      <w:sdtPr>
        <w:rPr>
          <w:b/>
          <w:bCs/>
        </w:rPr>
        <w:id w:val="650724987"/>
        <w:docPartObj>
          <w:docPartGallery w:val="Page Numbers (Bottom of Page)"/>
          <w:docPartUnique/>
        </w:docPartObj>
      </w:sdtPr>
      <w:sdtContent>
        <w:r w:rsidRPr="00063352">
          <w:rPr>
            <w:b/>
            <w:bCs/>
          </w:rPr>
          <w:fldChar w:fldCharType="begin"/>
        </w:r>
        <w:r w:rsidRPr="00063352">
          <w:rPr>
            <w:b/>
            <w:bCs/>
          </w:rPr>
          <w:instrText>PAGE   \* MERGEFORMAT</w:instrText>
        </w:r>
        <w:r w:rsidRPr="00063352">
          <w:rPr>
            <w:b/>
            <w:bCs/>
          </w:rPr>
          <w:fldChar w:fldCharType="separate"/>
        </w:r>
        <w:r w:rsidR="00173555">
          <w:rPr>
            <w:b/>
            <w:bCs/>
            <w:noProof/>
          </w:rPr>
          <w:t>5</w:t>
        </w:r>
        <w:r w:rsidRPr="00063352">
          <w:rPr>
            <w:b/>
            <w:bCs/>
          </w:rPr>
          <w:fldChar w:fldCharType="end"/>
        </w:r>
        <w:r w:rsidRPr="00063352">
          <w:rPr>
            <w:b/>
            <w:bCs/>
          </w:rPr>
          <w:t xml:space="preserve"> </w:t>
        </w:r>
        <w:r w:rsidRPr="00063352">
          <w:rPr>
            <w:rFonts w:ascii="Bahnschrift Light" w:hAnsi="Bahnschrift Light"/>
            <w:b/>
            <w:bCs/>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8D3DA" w14:textId="77777777" w:rsidR="00306D90" w:rsidRDefault="00306D90">
      <w:r>
        <w:separator/>
      </w:r>
    </w:p>
  </w:footnote>
  <w:footnote w:type="continuationSeparator" w:id="0">
    <w:p w14:paraId="4C4E75DF" w14:textId="77777777" w:rsidR="00306D90" w:rsidRDefault="00306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3EE6B" w14:textId="381C852D" w:rsidR="00BA27E7" w:rsidRPr="005C54F4" w:rsidRDefault="005C6B1B" w:rsidP="00BA27E7">
    <w:pPr>
      <w:jc w:val="center"/>
      <w:rPr>
        <w:rFonts w:ascii="Cambria Math" w:hAnsi="Cambria Math" w:cs="Gisha"/>
        <w:b/>
        <w:color w:val="000000"/>
      </w:rPr>
    </w:pPr>
    <w:r>
      <w:rPr>
        <w:rFonts w:ascii="Cambria Math" w:hAnsi="Cambria Math" w:cs="Gisha"/>
        <w:b/>
        <w:color w:val="000000"/>
      </w:rPr>
      <w:t>COLOCAR NÚMEROS</w:t>
    </w:r>
  </w:p>
  <w:p w14:paraId="305E2B9B" w14:textId="77777777" w:rsidR="00BA27E7" w:rsidRPr="005C54F4" w:rsidRDefault="00BA27E7" w:rsidP="00BA27E7">
    <w:pPr>
      <w:jc w:val="center"/>
      <w:rPr>
        <w:rFonts w:ascii="Cambria Math" w:hAnsi="Cambria Math" w:cs="Gisha"/>
        <w:b/>
        <w:bCs/>
        <w:color w:val="000000"/>
      </w:rPr>
    </w:pPr>
    <w:r w:rsidRPr="005C54F4">
      <w:rPr>
        <w:rFonts w:ascii="Cambria Math" w:hAnsi="Cambria Math" w:cs="Gisha"/>
        <w:b/>
        <w:bCs/>
        <w:color w:val="00000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1" w15:restartNumberingAfterBreak="0">
    <w:nsid w:val="0000000C"/>
    <w:multiLevelType w:val="singleLevel"/>
    <w:tmpl w:val="0000000C"/>
    <w:name w:val="WW8Num14"/>
    <w:lvl w:ilvl="0">
      <w:start w:val="1"/>
      <w:numFmt w:val="bullet"/>
      <w:lvlText w:val="•"/>
      <w:lvlJc w:val="left"/>
      <w:pPr>
        <w:tabs>
          <w:tab w:val="num" w:pos="720"/>
        </w:tabs>
        <w:ind w:left="720" w:hanging="360"/>
      </w:pPr>
      <w:rPr>
        <w:rFonts w:ascii="Times New Roman" w:hAnsi="Times New Roman"/>
      </w:rPr>
    </w:lvl>
  </w:abstractNum>
  <w:abstractNum w:abstractNumId="2" w15:restartNumberingAfterBreak="0">
    <w:nsid w:val="00000014"/>
    <w:multiLevelType w:val="singleLevel"/>
    <w:tmpl w:val="00000014"/>
    <w:name w:val="WW8Num23"/>
    <w:lvl w:ilvl="0">
      <w:start w:val="1"/>
      <w:numFmt w:val="bullet"/>
      <w:lvlText w:val=""/>
      <w:lvlJc w:val="left"/>
      <w:pPr>
        <w:tabs>
          <w:tab w:val="num" w:pos="720"/>
        </w:tabs>
        <w:ind w:left="720" w:hanging="360"/>
      </w:pPr>
      <w:rPr>
        <w:rFonts w:ascii="Symbol" w:hAnsi="Symbol"/>
        <w:sz w:val="20"/>
      </w:rPr>
    </w:lvl>
  </w:abstractNum>
  <w:abstractNum w:abstractNumId="3" w15:restartNumberingAfterBreak="0">
    <w:nsid w:val="00000016"/>
    <w:multiLevelType w:val="singleLevel"/>
    <w:tmpl w:val="00000016"/>
    <w:name w:val="WW8Num25"/>
    <w:lvl w:ilvl="0">
      <w:start w:val="1"/>
      <w:numFmt w:val="decimal"/>
      <w:lvlText w:val="%1."/>
      <w:lvlJc w:val="left"/>
      <w:pPr>
        <w:tabs>
          <w:tab w:val="num" w:pos="0"/>
        </w:tabs>
        <w:ind w:left="1003" w:hanging="283"/>
      </w:pPr>
    </w:lvl>
  </w:abstractNum>
  <w:abstractNum w:abstractNumId="4" w15:restartNumberingAfterBreak="0">
    <w:nsid w:val="01CE6BE7"/>
    <w:multiLevelType w:val="multilevel"/>
    <w:tmpl w:val="ABDED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E72969"/>
    <w:multiLevelType w:val="multilevel"/>
    <w:tmpl w:val="AF2CA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57339F"/>
    <w:multiLevelType w:val="multilevel"/>
    <w:tmpl w:val="1C565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631AFC"/>
    <w:multiLevelType w:val="hybridMultilevel"/>
    <w:tmpl w:val="D43EF968"/>
    <w:lvl w:ilvl="0" w:tplc="0C0A000F">
      <w:start w:val="1"/>
      <w:numFmt w:val="decimal"/>
      <w:lvlText w:val="%1."/>
      <w:lvlJc w:val="left"/>
      <w:pPr>
        <w:tabs>
          <w:tab w:val="num" w:pos="720"/>
        </w:tabs>
        <w:ind w:left="720" w:hanging="360"/>
      </w:pPr>
    </w:lvl>
    <w:lvl w:ilvl="1" w:tplc="B4361F5C">
      <w:start w:val="1"/>
      <w:numFmt w:val="lowerLetter"/>
      <w:lvlText w:val="%2)"/>
      <w:lvlJc w:val="left"/>
      <w:pPr>
        <w:tabs>
          <w:tab w:val="num" w:pos="1440"/>
        </w:tabs>
        <w:ind w:left="1440" w:hanging="360"/>
      </w:pPr>
      <w:rPr>
        <w:rFonts w:hint="default"/>
      </w:r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AED470A"/>
    <w:multiLevelType w:val="singleLevel"/>
    <w:tmpl w:val="D50E34A0"/>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B073BF5"/>
    <w:multiLevelType w:val="hybridMultilevel"/>
    <w:tmpl w:val="9D0A14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E381F48"/>
    <w:multiLevelType w:val="singleLevel"/>
    <w:tmpl w:val="6928B4B2"/>
    <w:lvl w:ilvl="0">
      <w:start w:val="1"/>
      <w:numFmt w:val="bullet"/>
      <w:lvlText w:val="-"/>
      <w:lvlJc w:val="left"/>
      <w:pPr>
        <w:tabs>
          <w:tab w:val="num" w:pos="717"/>
        </w:tabs>
        <w:ind w:left="717" w:hanging="360"/>
      </w:pPr>
      <w:rPr>
        <w:rFonts w:hint="default"/>
      </w:rPr>
    </w:lvl>
  </w:abstractNum>
  <w:abstractNum w:abstractNumId="11" w15:restartNumberingAfterBreak="0">
    <w:nsid w:val="124F053C"/>
    <w:multiLevelType w:val="multilevel"/>
    <w:tmpl w:val="0C380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5642C3"/>
    <w:multiLevelType w:val="hybridMultilevel"/>
    <w:tmpl w:val="9F94748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9B154D7"/>
    <w:multiLevelType w:val="multilevel"/>
    <w:tmpl w:val="0E506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DA2C0F"/>
    <w:multiLevelType w:val="singleLevel"/>
    <w:tmpl w:val="C9BCE518"/>
    <w:lvl w:ilvl="0">
      <w:start w:val="1"/>
      <w:numFmt w:val="lowerLetter"/>
      <w:lvlText w:val="%1)"/>
      <w:lvlJc w:val="left"/>
      <w:pPr>
        <w:tabs>
          <w:tab w:val="num" w:pos="720"/>
        </w:tabs>
        <w:ind w:left="720" w:hanging="360"/>
      </w:pPr>
      <w:rPr>
        <w:rFonts w:hint="default"/>
      </w:rPr>
    </w:lvl>
  </w:abstractNum>
  <w:abstractNum w:abstractNumId="15" w15:restartNumberingAfterBreak="0">
    <w:nsid w:val="2DEB485A"/>
    <w:multiLevelType w:val="singleLevel"/>
    <w:tmpl w:val="C59099F4"/>
    <w:lvl w:ilvl="0">
      <w:start w:val="1"/>
      <w:numFmt w:val="lowerLetter"/>
      <w:lvlText w:val="%1)"/>
      <w:lvlJc w:val="left"/>
      <w:pPr>
        <w:tabs>
          <w:tab w:val="num" w:pos="720"/>
        </w:tabs>
        <w:ind w:left="720" w:hanging="360"/>
      </w:pPr>
      <w:rPr>
        <w:rFonts w:hint="default"/>
      </w:rPr>
    </w:lvl>
  </w:abstractNum>
  <w:abstractNum w:abstractNumId="16" w15:restartNumberingAfterBreak="0">
    <w:nsid w:val="334227BF"/>
    <w:multiLevelType w:val="multilevel"/>
    <w:tmpl w:val="0500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B9763E"/>
    <w:multiLevelType w:val="hybridMultilevel"/>
    <w:tmpl w:val="88B899F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6E05FA0"/>
    <w:multiLevelType w:val="multilevel"/>
    <w:tmpl w:val="AC0CE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104691"/>
    <w:multiLevelType w:val="multilevel"/>
    <w:tmpl w:val="F24E2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366E7E"/>
    <w:multiLevelType w:val="singleLevel"/>
    <w:tmpl w:val="75DCF3BE"/>
    <w:lvl w:ilvl="0">
      <w:start w:val="1"/>
      <w:numFmt w:val="lowerLetter"/>
      <w:lvlText w:val="%1)"/>
      <w:lvlJc w:val="left"/>
      <w:pPr>
        <w:tabs>
          <w:tab w:val="num" w:pos="360"/>
        </w:tabs>
        <w:ind w:left="360" w:hanging="360"/>
      </w:pPr>
      <w:rPr>
        <w:rFonts w:hint="default"/>
      </w:rPr>
    </w:lvl>
  </w:abstractNum>
  <w:abstractNum w:abstractNumId="21" w15:restartNumberingAfterBreak="0">
    <w:nsid w:val="4BB51E19"/>
    <w:multiLevelType w:val="hybridMultilevel"/>
    <w:tmpl w:val="1068CCD2"/>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4E196461"/>
    <w:multiLevelType w:val="hybridMultilevel"/>
    <w:tmpl w:val="3830FE0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4751B5"/>
    <w:multiLevelType w:val="hybridMultilevel"/>
    <w:tmpl w:val="831E746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A35C6A"/>
    <w:multiLevelType w:val="hybridMultilevel"/>
    <w:tmpl w:val="592AF59C"/>
    <w:lvl w:ilvl="0" w:tplc="505A07AA">
      <w:start w:val="4"/>
      <w:numFmt w:val="bullet"/>
      <w:lvlText w:val="-"/>
      <w:lvlJc w:val="left"/>
      <w:pPr>
        <w:ind w:left="720" w:hanging="360"/>
      </w:pPr>
      <w:rPr>
        <w:rFonts w:ascii="Cambria Math" w:eastAsia="Times New Roman" w:hAnsi="Cambria Math" w:cs="Gish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F8E1CDF"/>
    <w:multiLevelType w:val="multilevel"/>
    <w:tmpl w:val="7A08F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1676DB"/>
    <w:multiLevelType w:val="hybridMultilevel"/>
    <w:tmpl w:val="FC5CDBC6"/>
    <w:lvl w:ilvl="0" w:tplc="DAD0DCE0">
      <w:numFmt w:val="bullet"/>
      <w:lvlText w:val="-"/>
      <w:lvlJc w:val="left"/>
      <w:pPr>
        <w:tabs>
          <w:tab w:val="num" w:pos="720"/>
        </w:tabs>
        <w:ind w:left="720" w:hanging="360"/>
      </w:pPr>
      <w:rPr>
        <w:rFonts w:ascii="Times New Roman" w:eastAsia="Times New Roman" w:hAnsi="Times New Roman" w:cs="Times New Roman" w:hint="default"/>
        <w:i/>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B81CB2"/>
    <w:multiLevelType w:val="multilevel"/>
    <w:tmpl w:val="FEF8F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21187D"/>
    <w:multiLevelType w:val="hybridMultilevel"/>
    <w:tmpl w:val="340036C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6EA5763C"/>
    <w:multiLevelType w:val="hybridMultilevel"/>
    <w:tmpl w:val="9BA0B8DC"/>
    <w:lvl w:ilvl="0" w:tplc="D4BCD3C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3235AC5"/>
    <w:multiLevelType w:val="hybridMultilevel"/>
    <w:tmpl w:val="079E997C"/>
    <w:lvl w:ilvl="0" w:tplc="BB32DDD4">
      <w:start w:val="1"/>
      <w:numFmt w:val="lowerRoman"/>
      <w:lvlText w:val="%1."/>
      <w:lvlJc w:val="righ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C3B306F"/>
    <w:multiLevelType w:val="hybridMultilevel"/>
    <w:tmpl w:val="BE78B99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DC24CD"/>
    <w:multiLevelType w:val="multilevel"/>
    <w:tmpl w:val="EE282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1063559">
    <w:abstractNumId w:val="20"/>
  </w:num>
  <w:num w:numId="2" w16cid:durableId="1186989359">
    <w:abstractNumId w:val="21"/>
  </w:num>
  <w:num w:numId="3" w16cid:durableId="1069688026">
    <w:abstractNumId w:val="30"/>
  </w:num>
  <w:num w:numId="4" w16cid:durableId="750202629">
    <w:abstractNumId w:val="7"/>
  </w:num>
  <w:num w:numId="5" w16cid:durableId="1024479977">
    <w:abstractNumId w:val="1"/>
  </w:num>
  <w:num w:numId="6" w16cid:durableId="2082828566">
    <w:abstractNumId w:val="6"/>
  </w:num>
  <w:num w:numId="7" w16cid:durableId="2070881039">
    <w:abstractNumId w:val="4"/>
  </w:num>
  <w:num w:numId="8" w16cid:durableId="930622380">
    <w:abstractNumId w:val="13"/>
  </w:num>
  <w:num w:numId="9" w16cid:durableId="594483503">
    <w:abstractNumId w:val="19"/>
  </w:num>
  <w:num w:numId="10" w16cid:durableId="2081319383">
    <w:abstractNumId w:val="11"/>
  </w:num>
  <w:num w:numId="11" w16cid:durableId="1378621455">
    <w:abstractNumId w:val="27"/>
  </w:num>
  <w:num w:numId="12" w16cid:durableId="1473214239">
    <w:abstractNumId w:val="18"/>
  </w:num>
  <w:num w:numId="13" w16cid:durableId="1163814568">
    <w:abstractNumId w:val="31"/>
  </w:num>
  <w:num w:numId="14" w16cid:durableId="1658797869">
    <w:abstractNumId w:val="22"/>
  </w:num>
  <w:num w:numId="15" w16cid:durableId="368843877">
    <w:abstractNumId w:val="23"/>
  </w:num>
  <w:num w:numId="16" w16cid:durableId="1630555346">
    <w:abstractNumId w:val="17"/>
  </w:num>
  <w:num w:numId="17" w16cid:durableId="1654331736">
    <w:abstractNumId w:val="12"/>
  </w:num>
  <w:num w:numId="18" w16cid:durableId="1546715380">
    <w:abstractNumId w:val="26"/>
  </w:num>
  <w:num w:numId="19" w16cid:durableId="505562888">
    <w:abstractNumId w:val="10"/>
  </w:num>
  <w:num w:numId="20" w16cid:durableId="2017026947">
    <w:abstractNumId w:val="3"/>
    <w:lvlOverride w:ilvl="0">
      <w:startOverride w:val="1"/>
    </w:lvlOverride>
  </w:num>
  <w:num w:numId="21" w16cid:durableId="429475130">
    <w:abstractNumId w:val="2"/>
  </w:num>
  <w:num w:numId="22" w16cid:durableId="977421524">
    <w:abstractNumId w:val="0"/>
  </w:num>
  <w:num w:numId="23" w16cid:durableId="138112369">
    <w:abstractNumId w:val="8"/>
  </w:num>
  <w:num w:numId="24" w16cid:durableId="638802118">
    <w:abstractNumId w:val="14"/>
  </w:num>
  <w:num w:numId="25" w16cid:durableId="1224177807">
    <w:abstractNumId w:val="16"/>
  </w:num>
  <w:num w:numId="26" w16cid:durableId="1865827961">
    <w:abstractNumId w:val="15"/>
  </w:num>
  <w:num w:numId="27" w16cid:durableId="1852597797">
    <w:abstractNumId w:val="32"/>
  </w:num>
  <w:num w:numId="28" w16cid:durableId="361251680">
    <w:abstractNumId w:val="5"/>
  </w:num>
  <w:num w:numId="29" w16cid:durableId="785076110">
    <w:abstractNumId w:val="25"/>
  </w:num>
  <w:num w:numId="30" w16cid:durableId="626856863">
    <w:abstractNumId w:val="28"/>
  </w:num>
  <w:num w:numId="31" w16cid:durableId="945692986">
    <w:abstractNumId w:val="9"/>
  </w:num>
  <w:num w:numId="32" w16cid:durableId="1554579735">
    <w:abstractNumId w:val="24"/>
  </w:num>
  <w:num w:numId="33" w16cid:durableId="2957170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3AD"/>
    <w:rsid w:val="00004D3F"/>
    <w:rsid w:val="000356EC"/>
    <w:rsid w:val="00040A55"/>
    <w:rsid w:val="00063727"/>
    <w:rsid w:val="00067E1A"/>
    <w:rsid w:val="00084DCC"/>
    <w:rsid w:val="000D0228"/>
    <w:rsid w:val="000D4AF6"/>
    <w:rsid w:val="000F68E5"/>
    <w:rsid w:val="001074A1"/>
    <w:rsid w:val="001329D9"/>
    <w:rsid w:val="00142DA1"/>
    <w:rsid w:val="00173555"/>
    <w:rsid w:val="001A13F2"/>
    <w:rsid w:val="001A196E"/>
    <w:rsid w:val="001B0210"/>
    <w:rsid w:val="001B2A46"/>
    <w:rsid w:val="001B6DDC"/>
    <w:rsid w:val="001C4591"/>
    <w:rsid w:val="001E3045"/>
    <w:rsid w:val="001F06C2"/>
    <w:rsid w:val="001F20CF"/>
    <w:rsid w:val="001F794D"/>
    <w:rsid w:val="00201898"/>
    <w:rsid w:val="0023279B"/>
    <w:rsid w:val="00267DC6"/>
    <w:rsid w:val="0029120E"/>
    <w:rsid w:val="00294322"/>
    <w:rsid w:val="00294A5C"/>
    <w:rsid w:val="002B67D6"/>
    <w:rsid w:val="00306D90"/>
    <w:rsid w:val="003217E4"/>
    <w:rsid w:val="003313C2"/>
    <w:rsid w:val="00363BB2"/>
    <w:rsid w:val="00393409"/>
    <w:rsid w:val="003B0F4B"/>
    <w:rsid w:val="003B2908"/>
    <w:rsid w:val="003B53F7"/>
    <w:rsid w:val="003D2C75"/>
    <w:rsid w:val="003D3942"/>
    <w:rsid w:val="003F6825"/>
    <w:rsid w:val="00400901"/>
    <w:rsid w:val="004022CF"/>
    <w:rsid w:val="004350E8"/>
    <w:rsid w:val="004429AB"/>
    <w:rsid w:val="0045742B"/>
    <w:rsid w:val="00485699"/>
    <w:rsid w:val="004A012C"/>
    <w:rsid w:val="004A7838"/>
    <w:rsid w:val="004B7086"/>
    <w:rsid w:val="004E5F16"/>
    <w:rsid w:val="005056A5"/>
    <w:rsid w:val="00551682"/>
    <w:rsid w:val="005620E1"/>
    <w:rsid w:val="00573479"/>
    <w:rsid w:val="00575BB8"/>
    <w:rsid w:val="005863AD"/>
    <w:rsid w:val="005C54F4"/>
    <w:rsid w:val="005C6B1B"/>
    <w:rsid w:val="005E4866"/>
    <w:rsid w:val="00601AAB"/>
    <w:rsid w:val="00635C98"/>
    <w:rsid w:val="0064149D"/>
    <w:rsid w:val="006607A4"/>
    <w:rsid w:val="00663E40"/>
    <w:rsid w:val="00674E78"/>
    <w:rsid w:val="006873E5"/>
    <w:rsid w:val="006B20E4"/>
    <w:rsid w:val="006C2202"/>
    <w:rsid w:val="006C631C"/>
    <w:rsid w:val="006D41AB"/>
    <w:rsid w:val="006D72B3"/>
    <w:rsid w:val="007053AD"/>
    <w:rsid w:val="00706CCF"/>
    <w:rsid w:val="00711AD1"/>
    <w:rsid w:val="00733AB9"/>
    <w:rsid w:val="007350CA"/>
    <w:rsid w:val="0076301A"/>
    <w:rsid w:val="00774537"/>
    <w:rsid w:val="007872C5"/>
    <w:rsid w:val="007A3E99"/>
    <w:rsid w:val="007B1617"/>
    <w:rsid w:val="007F4C2B"/>
    <w:rsid w:val="008112DD"/>
    <w:rsid w:val="00822CDF"/>
    <w:rsid w:val="00883DB8"/>
    <w:rsid w:val="00894456"/>
    <w:rsid w:val="008B61DA"/>
    <w:rsid w:val="008B7EAA"/>
    <w:rsid w:val="008C47A2"/>
    <w:rsid w:val="008F5FC4"/>
    <w:rsid w:val="008F7799"/>
    <w:rsid w:val="009070A2"/>
    <w:rsid w:val="00915FDD"/>
    <w:rsid w:val="00932B5A"/>
    <w:rsid w:val="009640B5"/>
    <w:rsid w:val="00971DD6"/>
    <w:rsid w:val="009E76E6"/>
    <w:rsid w:val="009F2CBA"/>
    <w:rsid w:val="00A666FF"/>
    <w:rsid w:val="00A74490"/>
    <w:rsid w:val="00A83F72"/>
    <w:rsid w:val="00AD3A90"/>
    <w:rsid w:val="00AD3FBF"/>
    <w:rsid w:val="00AF18C7"/>
    <w:rsid w:val="00B03715"/>
    <w:rsid w:val="00B77478"/>
    <w:rsid w:val="00BA27E7"/>
    <w:rsid w:val="00BB3440"/>
    <w:rsid w:val="00C23034"/>
    <w:rsid w:val="00C37AE1"/>
    <w:rsid w:val="00C81039"/>
    <w:rsid w:val="00CC5E48"/>
    <w:rsid w:val="00CE574D"/>
    <w:rsid w:val="00CE6047"/>
    <w:rsid w:val="00D0542A"/>
    <w:rsid w:val="00D30421"/>
    <w:rsid w:val="00D44138"/>
    <w:rsid w:val="00D4443F"/>
    <w:rsid w:val="00D55E6D"/>
    <w:rsid w:val="00D66085"/>
    <w:rsid w:val="00D67987"/>
    <w:rsid w:val="00D8125C"/>
    <w:rsid w:val="00D85270"/>
    <w:rsid w:val="00DC2910"/>
    <w:rsid w:val="00DE0611"/>
    <w:rsid w:val="00DE2629"/>
    <w:rsid w:val="00DE31F5"/>
    <w:rsid w:val="00DF618D"/>
    <w:rsid w:val="00DF645D"/>
    <w:rsid w:val="00E023E1"/>
    <w:rsid w:val="00E13846"/>
    <w:rsid w:val="00E50483"/>
    <w:rsid w:val="00E50D82"/>
    <w:rsid w:val="00E70495"/>
    <w:rsid w:val="00E9019C"/>
    <w:rsid w:val="00EA2093"/>
    <w:rsid w:val="00EC1ABA"/>
    <w:rsid w:val="00ED0B8F"/>
    <w:rsid w:val="00F02350"/>
    <w:rsid w:val="00F92E71"/>
    <w:rsid w:val="00FD1220"/>
    <w:rsid w:val="00FE4F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301947F"/>
  <w15:chartTrackingRefBased/>
  <w15:docId w15:val="{6E3281A8-AEAF-47F7-BB03-40FFE1CDD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CCF"/>
    <w:rPr>
      <w:rFonts w:ascii="Calibri" w:eastAsia="Times New Roman" w:hAnsi="Calibri" w:cs="Lucida Sans Unicode"/>
      <w:sz w:val="24"/>
      <w:szCs w:val="24"/>
      <w:lang w:eastAsia="es-ES"/>
    </w:rPr>
  </w:style>
  <w:style w:type="paragraph" w:styleId="Ttulo1">
    <w:name w:val="heading 1"/>
    <w:basedOn w:val="Normal"/>
    <w:next w:val="Normal"/>
    <w:link w:val="Ttulo1Car"/>
    <w:qFormat/>
    <w:rsid w:val="003B53F7"/>
    <w:pPr>
      <w:keepNext/>
      <w:jc w:val="center"/>
      <w:outlineLvl w:val="0"/>
    </w:pPr>
    <w:rPr>
      <w:rFonts w:ascii="Times New Roman" w:hAnsi="Times New Roman" w:cs="Times New Roman"/>
      <w:b/>
      <w:bCs/>
      <w:szCs w:val="20"/>
      <w:lang w:val="es-MX"/>
    </w:rPr>
  </w:style>
  <w:style w:type="paragraph" w:styleId="Ttulo2">
    <w:name w:val="heading 2"/>
    <w:basedOn w:val="Normal"/>
    <w:next w:val="Normal"/>
    <w:link w:val="Ttulo2Car"/>
    <w:qFormat/>
    <w:rsid w:val="003B53F7"/>
    <w:pPr>
      <w:keepNext/>
      <w:outlineLvl w:val="1"/>
    </w:pPr>
    <w:rPr>
      <w:rFonts w:ascii="Times New Roman" w:hAnsi="Times New Roman" w:cs="Times New Roman"/>
      <w:b/>
      <w:bCs/>
      <w:sz w:val="20"/>
      <w:szCs w:val="20"/>
      <w:lang w:val="es-MX"/>
    </w:rPr>
  </w:style>
  <w:style w:type="paragraph" w:styleId="Ttulo3">
    <w:name w:val="heading 3"/>
    <w:basedOn w:val="Normal"/>
    <w:next w:val="Normal"/>
    <w:link w:val="Ttulo3Car"/>
    <w:qFormat/>
    <w:rsid w:val="003B53F7"/>
    <w:pPr>
      <w:keepNext/>
      <w:jc w:val="both"/>
      <w:outlineLvl w:val="2"/>
    </w:pPr>
    <w:rPr>
      <w:rFonts w:ascii="Times New Roman" w:hAnsi="Times New Roman" w:cs="Times New Roman"/>
      <w:b/>
      <w:bCs/>
      <w:szCs w:val="20"/>
      <w:lang w:val="es-MX"/>
    </w:rPr>
  </w:style>
  <w:style w:type="paragraph" w:styleId="Ttulo4">
    <w:name w:val="heading 4"/>
    <w:basedOn w:val="Normal"/>
    <w:next w:val="Normal"/>
    <w:link w:val="Ttulo4Car"/>
    <w:qFormat/>
    <w:rsid w:val="003B53F7"/>
    <w:pPr>
      <w:keepNext/>
      <w:jc w:val="center"/>
      <w:outlineLvl w:val="3"/>
    </w:pPr>
    <w:rPr>
      <w:rFonts w:ascii="Times New Roman" w:hAnsi="Times New Roman" w:cs="Times New Roman"/>
      <w:i/>
      <w:szCs w:val="20"/>
      <w:u w:val="single"/>
    </w:rPr>
  </w:style>
  <w:style w:type="paragraph" w:styleId="Ttulo5">
    <w:name w:val="heading 5"/>
    <w:basedOn w:val="Normal"/>
    <w:next w:val="Normal"/>
    <w:link w:val="Ttulo5Car"/>
    <w:qFormat/>
    <w:rsid w:val="003B53F7"/>
    <w:pPr>
      <w:keepNext/>
      <w:suppressAutoHyphens/>
      <w:outlineLvl w:val="4"/>
    </w:pPr>
    <w:rPr>
      <w:rFonts w:ascii="Arial" w:hAnsi="Arial" w:cs="Times New Roman"/>
      <w:sz w:val="28"/>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B53F7"/>
    <w:rPr>
      <w:rFonts w:ascii="Times New Roman" w:eastAsia="Times New Roman" w:hAnsi="Times New Roman" w:cs="Times New Roman"/>
      <w:b/>
      <w:bCs/>
      <w:sz w:val="24"/>
      <w:szCs w:val="20"/>
      <w:lang w:val="es-MX" w:eastAsia="es-ES"/>
    </w:rPr>
  </w:style>
  <w:style w:type="character" w:customStyle="1" w:styleId="Ttulo2Car">
    <w:name w:val="Título 2 Car"/>
    <w:basedOn w:val="Fuentedeprrafopredeter"/>
    <w:link w:val="Ttulo2"/>
    <w:rsid w:val="003B53F7"/>
    <w:rPr>
      <w:rFonts w:ascii="Times New Roman" w:eastAsia="Times New Roman" w:hAnsi="Times New Roman" w:cs="Times New Roman"/>
      <w:b/>
      <w:bCs/>
      <w:sz w:val="20"/>
      <w:szCs w:val="20"/>
      <w:lang w:val="es-MX" w:eastAsia="es-ES"/>
    </w:rPr>
  </w:style>
  <w:style w:type="character" w:customStyle="1" w:styleId="Ttulo3Car">
    <w:name w:val="Título 3 Car"/>
    <w:basedOn w:val="Fuentedeprrafopredeter"/>
    <w:link w:val="Ttulo3"/>
    <w:rsid w:val="003B53F7"/>
    <w:rPr>
      <w:rFonts w:ascii="Times New Roman" w:eastAsia="Times New Roman" w:hAnsi="Times New Roman" w:cs="Times New Roman"/>
      <w:b/>
      <w:bCs/>
      <w:sz w:val="24"/>
      <w:szCs w:val="20"/>
      <w:lang w:val="es-MX" w:eastAsia="es-ES"/>
    </w:rPr>
  </w:style>
  <w:style w:type="character" w:customStyle="1" w:styleId="Ttulo4Car">
    <w:name w:val="Título 4 Car"/>
    <w:basedOn w:val="Fuentedeprrafopredeter"/>
    <w:link w:val="Ttulo4"/>
    <w:rsid w:val="003B53F7"/>
    <w:rPr>
      <w:rFonts w:ascii="Times New Roman" w:eastAsia="Times New Roman" w:hAnsi="Times New Roman" w:cs="Times New Roman"/>
      <w:i/>
      <w:sz w:val="24"/>
      <w:szCs w:val="20"/>
      <w:u w:val="single"/>
      <w:lang w:eastAsia="es-ES"/>
    </w:rPr>
  </w:style>
  <w:style w:type="character" w:customStyle="1" w:styleId="Ttulo5Car">
    <w:name w:val="Título 5 Car"/>
    <w:basedOn w:val="Fuentedeprrafopredeter"/>
    <w:link w:val="Ttulo5"/>
    <w:rsid w:val="003B53F7"/>
    <w:rPr>
      <w:rFonts w:ascii="Arial" w:eastAsia="Times New Roman" w:hAnsi="Arial" w:cs="Times New Roman"/>
      <w:sz w:val="28"/>
      <w:szCs w:val="20"/>
      <w:lang w:eastAsia="ar-SA"/>
    </w:rPr>
  </w:style>
  <w:style w:type="paragraph" w:styleId="Piedepgina">
    <w:name w:val="footer"/>
    <w:basedOn w:val="Normal"/>
    <w:link w:val="PiedepginaCar"/>
    <w:unhideWhenUsed/>
    <w:rsid w:val="00706CCF"/>
    <w:pPr>
      <w:tabs>
        <w:tab w:val="center" w:pos="4252"/>
        <w:tab w:val="right" w:pos="8504"/>
      </w:tabs>
    </w:pPr>
  </w:style>
  <w:style w:type="character" w:customStyle="1" w:styleId="PiedepginaCar">
    <w:name w:val="Pie de página Car"/>
    <w:basedOn w:val="Fuentedeprrafopredeter"/>
    <w:link w:val="Piedepgina"/>
    <w:rsid w:val="00706CCF"/>
    <w:rPr>
      <w:rFonts w:ascii="Calibri" w:eastAsia="Times New Roman" w:hAnsi="Calibri" w:cs="Lucida Sans Unicode"/>
      <w:sz w:val="24"/>
      <w:szCs w:val="24"/>
      <w:lang w:eastAsia="es-ES"/>
    </w:rPr>
  </w:style>
  <w:style w:type="paragraph" w:styleId="Encabezado">
    <w:name w:val="header"/>
    <w:basedOn w:val="Normal"/>
    <w:link w:val="EncabezadoCar"/>
    <w:unhideWhenUsed/>
    <w:rsid w:val="005C54F4"/>
    <w:pPr>
      <w:tabs>
        <w:tab w:val="center" w:pos="4252"/>
        <w:tab w:val="right" w:pos="8504"/>
      </w:tabs>
    </w:pPr>
  </w:style>
  <w:style w:type="character" w:customStyle="1" w:styleId="EncabezadoCar">
    <w:name w:val="Encabezado Car"/>
    <w:basedOn w:val="Fuentedeprrafopredeter"/>
    <w:link w:val="Encabezado"/>
    <w:rsid w:val="005C54F4"/>
    <w:rPr>
      <w:rFonts w:ascii="Calibri" w:eastAsia="Times New Roman" w:hAnsi="Calibri" w:cs="Lucida Sans Unicode"/>
      <w:sz w:val="24"/>
      <w:szCs w:val="24"/>
      <w:lang w:eastAsia="es-ES"/>
    </w:rPr>
  </w:style>
  <w:style w:type="paragraph" w:styleId="Prrafodelista">
    <w:name w:val="List Paragraph"/>
    <w:basedOn w:val="Normal"/>
    <w:uiPriority w:val="34"/>
    <w:qFormat/>
    <w:rsid w:val="003B53F7"/>
    <w:pPr>
      <w:spacing w:after="160" w:line="259" w:lineRule="auto"/>
      <w:ind w:left="720"/>
      <w:contextualSpacing/>
    </w:pPr>
    <w:rPr>
      <w:rFonts w:asciiTheme="minorHAnsi" w:eastAsiaTheme="minorHAnsi" w:hAnsiTheme="minorHAnsi" w:cstheme="minorBidi"/>
      <w:sz w:val="22"/>
      <w:szCs w:val="22"/>
      <w:lang w:eastAsia="en-US"/>
    </w:rPr>
  </w:style>
  <w:style w:type="table" w:styleId="Tablaconcuadrcula">
    <w:name w:val="Table Grid"/>
    <w:basedOn w:val="Tablanormal"/>
    <w:uiPriority w:val="59"/>
    <w:rsid w:val="003B5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3B53F7"/>
    <w:pPr>
      <w:spacing w:before="100" w:beforeAutospacing="1" w:after="100" w:afterAutospacing="1"/>
    </w:pPr>
    <w:rPr>
      <w:rFonts w:ascii="Times New Roman" w:hAnsi="Times New Roman" w:cs="Times New Roman"/>
    </w:rPr>
  </w:style>
  <w:style w:type="character" w:styleId="nfasis">
    <w:name w:val="Emphasis"/>
    <w:basedOn w:val="Fuentedeprrafopredeter"/>
    <w:qFormat/>
    <w:rsid w:val="003B53F7"/>
    <w:rPr>
      <w:i/>
      <w:iCs/>
    </w:rPr>
  </w:style>
  <w:style w:type="paragraph" w:styleId="Ttulo">
    <w:name w:val="Title"/>
    <w:basedOn w:val="Normal"/>
    <w:link w:val="TtuloCar"/>
    <w:qFormat/>
    <w:rsid w:val="003B53F7"/>
    <w:pPr>
      <w:jc w:val="center"/>
    </w:pPr>
    <w:rPr>
      <w:rFonts w:ascii="Times New Roman" w:hAnsi="Times New Roman" w:cs="Times New Roman"/>
      <w:sz w:val="32"/>
      <w:szCs w:val="20"/>
      <w:lang w:val="es-MX"/>
    </w:rPr>
  </w:style>
  <w:style w:type="character" w:customStyle="1" w:styleId="TtuloCar">
    <w:name w:val="Título Car"/>
    <w:basedOn w:val="Fuentedeprrafopredeter"/>
    <w:link w:val="Ttulo"/>
    <w:rsid w:val="003B53F7"/>
    <w:rPr>
      <w:rFonts w:ascii="Times New Roman" w:eastAsia="Times New Roman" w:hAnsi="Times New Roman" w:cs="Times New Roman"/>
      <w:sz w:val="32"/>
      <w:szCs w:val="20"/>
      <w:lang w:val="es-MX" w:eastAsia="es-ES"/>
    </w:rPr>
  </w:style>
  <w:style w:type="paragraph" w:styleId="Textoindependiente">
    <w:name w:val="Body Text"/>
    <w:basedOn w:val="Normal"/>
    <w:link w:val="TextoindependienteCar"/>
    <w:rsid w:val="003B53F7"/>
    <w:pPr>
      <w:jc w:val="both"/>
    </w:pPr>
    <w:rPr>
      <w:rFonts w:ascii="Times New Roman" w:hAnsi="Times New Roman" w:cs="Times New Roman"/>
      <w:szCs w:val="20"/>
      <w:lang w:val="es-MX"/>
    </w:rPr>
  </w:style>
  <w:style w:type="character" w:customStyle="1" w:styleId="TextoindependienteCar">
    <w:name w:val="Texto independiente Car"/>
    <w:basedOn w:val="Fuentedeprrafopredeter"/>
    <w:link w:val="Textoindependiente"/>
    <w:rsid w:val="003B53F7"/>
    <w:rPr>
      <w:rFonts w:ascii="Times New Roman" w:eastAsia="Times New Roman" w:hAnsi="Times New Roman" w:cs="Times New Roman"/>
      <w:sz w:val="24"/>
      <w:szCs w:val="20"/>
      <w:lang w:val="es-MX" w:eastAsia="es-ES"/>
    </w:rPr>
  </w:style>
  <w:style w:type="paragraph" w:styleId="Textoindependiente2">
    <w:name w:val="Body Text 2"/>
    <w:basedOn w:val="Normal"/>
    <w:link w:val="Textoindependiente2Car"/>
    <w:rsid w:val="003B53F7"/>
    <w:pPr>
      <w:jc w:val="both"/>
    </w:pPr>
    <w:rPr>
      <w:rFonts w:ascii="Times New Roman" w:hAnsi="Times New Roman" w:cs="Times New Roman"/>
      <w:b/>
      <w:bCs/>
      <w:i/>
      <w:szCs w:val="20"/>
      <w:lang w:val="es-MX"/>
    </w:rPr>
  </w:style>
  <w:style w:type="character" w:customStyle="1" w:styleId="Textoindependiente2Car">
    <w:name w:val="Texto independiente 2 Car"/>
    <w:basedOn w:val="Fuentedeprrafopredeter"/>
    <w:link w:val="Textoindependiente2"/>
    <w:rsid w:val="003B53F7"/>
    <w:rPr>
      <w:rFonts w:ascii="Times New Roman" w:eastAsia="Times New Roman" w:hAnsi="Times New Roman" w:cs="Times New Roman"/>
      <w:b/>
      <w:bCs/>
      <w:i/>
      <w:sz w:val="24"/>
      <w:szCs w:val="20"/>
      <w:lang w:val="es-MX" w:eastAsia="es-ES"/>
    </w:rPr>
  </w:style>
  <w:style w:type="character" w:styleId="Hipervnculo">
    <w:name w:val="Hyperlink"/>
    <w:uiPriority w:val="99"/>
    <w:rsid w:val="003B53F7"/>
    <w:rPr>
      <w:color w:val="0563C1"/>
      <w:u w:val="single"/>
    </w:rPr>
  </w:style>
  <w:style w:type="character" w:styleId="Hipervnculovisitado">
    <w:name w:val="FollowedHyperlink"/>
    <w:basedOn w:val="Fuentedeprrafopredeter"/>
    <w:uiPriority w:val="99"/>
    <w:unhideWhenUsed/>
    <w:rsid w:val="003B53F7"/>
    <w:rPr>
      <w:color w:val="954F72" w:themeColor="followedHyperlink"/>
      <w:u w:val="single"/>
    </w:rPr>
  </w:style>
  <w:style w:type="character" w:styleId="Textoennegrita">
    <w:name w:val="Strong"/>
    <w:qFormat/>
    <w:rsid w:val="003B53F7"/>
    <w:rPr>
      <w:b/>
      <w:bCs/>
    </w:rPr>
  </w:style>
  <w:style w:type="paragraph" w:styleId="Sangradetextonormal">
    <w:name w:val="Body Text Indent"/>
    <w:basedOn w:val="Normal"/>
    <w:link w:val="SangradetextonormalCar"/>
    <w:unhideWhenUsed/>
    <w:rsid w:val="003B53F7"/>
    <w:pPr>
      <w:spacing w:after="120" w:line="259" w:lineRule="auto"/>
      <w:ind w:left="283"/>
    </w:pPr>
    <w:rPr>
      <w:rFonts w:asciiTheme="minorHAnsi" w:eastAsiaTheme="minorHAnsi" w:hAnsiTheme="minorHAnsi" w:cstheme="minorBidi"/>
      <w:sz w:val="22"/>
      <w:szCs w:val="22"/>
      <w:lang w:eastAsia="en-US"/>
    </w:rPr>
  </w:style>
  <w:style w:type="character" w:customStyle="1" w:styleId="SangradetextonormalCar">
    <w:name w:val="Sangría de texto normal Car"/>
    <w:basedOn w:val="Fuentedeprrafopredeter"/>
    <w:link w:val="Sangradetextonormal"/>
    <w:rsid w:val="003B53F7"/>
  </w:style>
  <w:style w:type="character" w:customStyle="1" w:styleId="Sangra3detindependienteCar">
    <w:name w:val="Sangría 3 de t. independiente Car"/>
    <w:basedOn w:val="Fuentedeprrafopredeter"/>
    <w:link w:val="Sangra3detindependiente"/>
    <w:uiPriority w:val="99"/>
    <w:semiHidden/>
    <w:rsid w:val="003B53F7"/>
    <w:rPr>
      <w:sz w:val="16"/>
      <w:szCs w:val="16"/>
    </w:rPr>
  </w:style>
  <w:style w:type="paragraph" w:styleId="Sangra3detindependiente">
    <w:name w:val="Body Text Indent 3"/>
    <w:basedOn w:val="Normal"/>
    <w:link w:val="Sangra3detindependienteCar"/>
    <w:uiPriority w:val="99"/>
    <w:semiHidden/>
    <w:unhideWhenUsed/>
    <w:rsid w:val="003B53F7"/>
    <w:pPr>
      <w:spacing w:after="120" w:line="259" w:lineRule="auto"/>
      <w:ind w:left="283"/>
    </w:pPr>
    <w:rPr>
      <w:rFonts w:asciiTheme="minorHAnsi" w:eastAsiaTheme="minorHAnsi" w:hAnsiTheme="minorHAnsi" w:cstheme="minorBidi"/>
      <w:sz w:val="16"/>
      <w:szCs w:val="16"/>
      <w:lang w:eastAsia="en-US"/>
    </w:rPr>
  </w:style>
  <w:style w:type="paragraph" w:styleId="Subttulo">
    <w:name w:val="Subtitle"/>
    <w:basedOn w:val="Normal"/>
    <w:next w:val="Textoindependiente"/>
    <w:link w:val="SubttuloCar"/>
    <w:qFormat/>
    <w:rsid w:val="003B53F7"/>
    <w:pPr>
      <w:suppressAutoHyphens/>
      <w:jc w:val="center"/>
    </w:pPr>
    <w:rPr>
      <w:rFonts w:ascii="Comic Sans MS" w:hAnsi="Comic Sans MS" w:cs="Times New Roman"/>
      <w:sz w:val="72"/>
      <w:lang w:eastAsia="ar-SA"/>
    </w:rPr>
  </w:style>
  <w:style w:type="character" w:customStyle="1" w:styleId="SubttuloCar">
    <w:name w:val="Subtítulo Car"/>
    <w:basedOn w:val="Fuentedeprrafopredeter"/>
    <w:link w:val="Subttulo"/>
    <w:rsid w:val="003B53F7"/>
    <w:rPr>
      <w:rFonts w:ascii="Comic Sans MS" w:eastAsia="Times New Roman" w:hAnsi="Comic Sans MS" w:cs="Times New Roman"/>
      <w:sz w:val="72"/>
      <w:szCs w:val="24"/>
      <w:lang w:eastAsia="ar-SA"/>
    </w:rPr>
  </w:style>
  <w:style w:type="paragraph" w:customStyle="1" w:styleId="Encabezadodelatabla">
    <w:name w:val="Encabezado de la tabla"/>
    <w:basedOn w:val="Normal"/>
    <w:rsid w:val="003B53F7"/>
    <w:pPr>
      <w:suppressLineNumbers/>
      <w:suppressAutoHyphens/>
      <w:jc w:val="center"/>
    </w:pPr>
    <w:rPr>
      <w:rFonts w:cs="Times New Roman"/>
      <w:b/>
      <w:bCs/>
      <w:szCs w:val="20"/>
      <w:lang w:val="es-ES_tradnl" w:eastAsia="ar-SA"/>
    </w:rPr>
  </w:style>
  <w:style w:type="paragraph" w:customStyle="1" w:styleId="Contenidodelatabla">
    <w:name w:val="Contenido de la tabla"/>
    <w:basedOn w:val="Normal"/>
    <w:rsid w:val="003B53F7"/>
    <w:pPr>
      <w:suppressLineNumbers/>
      <w:suppressAutoHyphens/>
    </w:pPr>
    <w:rPr>
      <w:rFonts w:cs="Times New Roman"/>
      <w:szCs w:val="20"/>
      <w:lang w:val="es-ES_tradnl" w:eastAsia="ar-SA"/>
    </w:rPr>
  </w:style>
  <w:style w:type="paragraph" w:styleId="Textoindependiente3">
    <w:name w:val="Body Text 3"/>
    <w:basedOn w:val="Normal"/>
    <w:link w:val="Textoindependiente3Car"/>
    <w:uiPriority w:val="99"/>
    <w:rsid w:val="003B53F7"/>
    <w:pPr>
      <w:spacing w:after="120"/>
    </w:pPr>
    <w:rPr>
      <w:sz w:val="16"/>
      <w:szCs w:val="16"/>
    </w:rPr>
  </w:style>
  <w:style w:type="character" w:customStyle="1" w:styleId="Textoindependiente3Car">
    <w:name w:val="Texto independiente 3 Car"/>
    <w:basedOn w:val="Fuentedeprrafopredeter"/>
    <w:link w:val="Textoindependiente3"/>
    <w:uiPriority w:val="99"/>
    <w:rsid w:val="003B53F7"/>
    <w:rPr>
      <w:rFonts w:ascii="Calibri" w:eastAsia="Times New Roman" w:hAnsi="Calibri" w:cs="Lucida Sans Unicode"/>
      <w:sz w:val="16"/>
      <w:szCs w:val="16"/>
      <w:lang w:eastAsia="es-ES"/>
    </w:rPr>
  </w:style>
  <w:style w:type="paragraph" w:customStyle="1" w:styleId="eltexto">
    <w:name w:val="eltexto"/>
    <w:basedOn w:val="Normal"/>
    <w:rsid w:val="003B53F7"/>
    <w:pPr>
      <w:suppressAutoHyphens/>
      <w:spacing w:before="280" w:after="280"/>
    </w:pPr>
    <w:rPr>
      <w:rFonts w:ascii="Verdana" w:hAnsi="Verdana" w:cs="Times New Roman"/>
      <w:color w:val="000000"/>
      <w:sz w:val="13"/>
      <w:szCs w:val="13"/>
      <w:lang w:eastAsia="ar-SA"/>
    </w:rPr>
  </w:style>
  <w:style w:type="character" w:styleId="Refdecomentario">
    <w:name w:val="annotation reference"/>
    <w:basedOn w:val="Fuentedeprrafopredeter"/>
    <w:rsid w:val="003B53F7"/>
    <w:rPr>
      <w:sz w:val="16"/>
      <w:szCs w:val="16"/>
    </w:rPr>
  </w:style>
  <w:style w:type="paragraph" w:styleId="Textocomentario">
    <w:name w:val="annotation text"/>
    <w:basedOn w:val="Normal"/>
    <w:link w:val="TextocomentarioCar"/>
    <w:rsid w:val="003B53F7"/>
    <w:rPr>
      <w:sz w:val="20"/>
      <w:szCs w:val="20"/>
    </w:rPr>
  </w:style>
  <w:style w:type="character" w:customStyle="1" w:styleId="TextocomentarioCar">
    <w:name w:val="Texto comentario Car"/>
    <w:basedOn w:val="Fuentedeprrafopredeter"/>
    <w:link w:val="Textocomentario"/>
    <w:rsid w:val="003B53F7"/>
    <w:rPr>
      <w:rFonts w:ascii="Calibri" w:eastAsia="Times New Roman" w:hAnsi="Calibri" w:cs="Lucida Sans Unicode"/>
      <w:sz w:val="20"/>
      <w:szCs w:val="20"/>
      <w:lang w:eastAsia="es-ES"/>
    </w:rPr>
  </w:style>
  <w:style w:type="paragraph" w:styleId="Asuntodelcomentario">
    <w:name w:val="annotation subject"/>
    <w:basedOn w:val="Textocomentario"/>
    <w:next w:val="Textocomentario"/>
    <w:link w:val="AsuntodelcomentarioCar"/>
    <w:rsid w:val="003B53F7"/>
    <w:rPr>
      <w:b/>
      <w:bCs/>
    </w:rPr>
  </w:style>
  <w:style w:type="character" w:customStyle="1" w:styleId="AsuntodelcomentarioCar">
    <w:name w:val="Asunto del comentario Car"/>
    <w:basedOn w:val="TextocomentarioCar"/>
    <w:link w:val="Asuntodelcomentario"/>
    <w:rsid w:val="003B53F7"/>
    <w:rPr>
      <w:rFonts w:ascii="Calibri" w:eastAsia="Times New Roman" w:hAnsi="Calibri" w:cs="Lucida Sans Unicode"/>
      <w:b/>
      <w:bCs/>
      <w:sz w:val="20"/>
      <w:szCs w:val="20"/>
      <w:lang w:eastAsia="es-ES"/>
    </w:rPr>
  </w:style>
  <w:style w:type="paragraph" w:customStyle="1" w:styleId="H3">
    <w:name w:val="H3"/>
    <w:basedOn w:val="Normal"/>
    <w:next w:val="Normal"/>
    <w:rsid w:val="003B53F7"/>
    <w:pPr>
      <w:keepNext/>
      <w:spacing w:before="100" w:after="100"/>
      <w:outlineLvl w:val="3"/>
    </w:pPr>
    <w:rPr>
      <w:rFonts w:ascii="Times New Roman" w:hAnsi="Times New Roman" w:cs="Times New Roman"/>
      <w:b/>
      <w:snapToGrid w:val="0"/>
      <w:sz w:val="28"/>
      <w:szCs w:val="20"/>
    </w:rPr>
  </w:style>
  <w:style w:type="paragraph" w:customStyle="1" w:styleId="estilo4">
    <w:name w:val="estilo4"/>
    <w:basedOn w:val="Normal"/>
    <w:uiPriority w:val="99"/>
    <w:rsid w:val="003B53F7"/>
    <w:pPr>
      <w:spacing w:before="100" w:beforeAutospacing="1" w:after="100" w:afterAutospacing="1"/>
    </w:pPr>
    <w:rPr>
      <w:rFonts w:ascii="Arial" w:eastAsia="Calibri" w:hAnsi="Arial" w:cs="Arial"/>
      <w:sz w:val="16"/>
      <w:szCs w:val="16"/>
      <w:lang w:val="es-ES_tradnl" w:eastAsia="es-ES_tradnl"/>
    </w:rPr>
  </w:style>
  <w:style w:type="character" w:customStyle="1" w:styleId="apple-converted-space">
    <w:name w:val="apple-converted-space"/>
    <w:uiPriority w:val="99"/>
    <w:rsid w:val="003B53F7"/>
  </w:style>
  <w:style w:type="character" w:customStyle="1" w:styleId="Sangra2detindependienteCar">
    <w:name w:val="Sangría 2 de t. independiente Car"/>
    <w:basedOn w:val="Fuentedeprrafopredeter"/>
    <w:link w:val="Sangra2detindependiente"/>
    <w:uiPriority w:val="99"/>
    <w:semiHidden/>
    <w:rsid w:val="003B53F7"/>
    <w:rPr>
      <w:rFonts w:ascii="Calibri" w:eastAsia="Times New Roman" w:hAnsi="Calibri" w:cs="Times New Roman"/>
      <w:sz w:val="24"/>
      <w:szCs w:val="24"/>
      <w:lang w:eastAsia="es-ES"/>
    </w:rPr>
  </w:style>
  <w:style w:type="paragraph" w:styleId="Sangra2detindependiente">
    <w:name w:val="Body Text Indent 2"/>
    <w:basedOn w:val="Normal"/>
    <w:link w:val="Sangra2detindependienteCar"/>
    <w:uiPriority w:val="99"/>
    <w:semiHidden/>
    <w:unhideWhenUsed/>
    <w:rsid w:val="003B53F7"/>
    <w:pPr>
      <w:spacing w:after="120" w:line="480" w:lineRule="auto"/>
      <w:ind w:left="283"/>
    </w:pPr>
    <w:rPr>
      <w:rFonts w:cs="Times New Roman"/>
    </w:rPr>
  </w:style>
  <w:style w:type="character" w:customStyle="1" w:styleId="estilobody1">
    <w:name w:val="estilobody1"/>
    <w:rsid w:val="003B53F7"/>
    <w:rPr>
      <w:rFonts w:ascii="Comic Sans MS" w:hAnsi="Comic Sans MS" w:hint="default"/>
      <w:color w:val="000066"/>
      <w:sz w:val="20"/>
      <w:szCs w:val="20"/>
      <w:shd w:val="clear" w:color="auto" w:fill="CCFFFF"/>
    </w:rPr>
  </w:style>
  <w:style w:type="character" w:styleId="Textodelmarcadordeposicin">
    <w:name w:val="Placeholder Text"/>
    <w:basedOn w:val="Fuentedeprrafopredeter"/>
    <w:uiPriority w:val="99"/>
    <w:semiHidden/>
    <w:rsid w:val="005C6B1B"/>
    <w:rPr>
      <w:color w:val="808080"/>
    </w:rPr>
  </w:style>
  <w:style w:type="character" w:customStyle="1" w:styleId="Mencinsinresolver1">
    <w:name w:val="Mención sin resolver1"/>
    <w:basedOn w:val="Fuentedeprrafopredeter"/>
    <w:uiPriority w:val="99"/>
    <w:semiHidden/>
    <w:unhideWhenUsed/>
    <w:rsid w:val="005C6B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png"/><Relationship Id="rId39" Type="http://schemas.openxmlformats.org/officeDocument/2006/relationships/image" Target="media/image29.png"/><Relationship Id="rId21" Type="http://schemas.openxmlformats.org/officeDocument/2006/relationships/image" Target="media/image13.png"/><Relationship Id="rId34" Type="http://schemas.openxmlformats.org/officeDocument/2006/relationships/image" Target="media/image25.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image" Target="media/image40.png"/><Relationship Id="rId55" Type="http://schemas.openxmlformats.org/officeDocument/2006/relationships/image" Target="media/image45.png"/><Relationship Id="rId63" Type="http://schemas.openxmlformats.org/officeDocument/2006/relationships/image" Target="media/image53.png"/><Relationship Id="rId68" Type="http://schemas.openxmlformats.org/officeDocument/2006/relationships/image" Target="http://divulgamat.ehu.es/weborriak/recursosinternet/Juegos/Irudiak/JuegosN2.gif" TargetMode="External"/><Relationship Id="rId76" Type="http://schemas.openxmlformats.org/officeDocument/2006/relationships/image" Target="media/image61.png"/><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58.png"/><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1.png"/><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http://www.ciudadfutura.com/matematicas/problemas/imgs/p43_1.gif" TargetMode="External"/><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image" Target="media/image43.png"/><Relationship Id="rId58" Type="http://schemas.openxmlformats.org/officeDocument/2006/relationships/image" Target="media/image48.png"/><Relationship Id="rId66" Type="http://schemas.openxmlformats.org/officeDocument/2006/relationships/image" Target="http://divulgamat.ehu.es/weborriak/recursosinternet/Juegos/Irudiak/JuegosN1.gif" TargetMode="External"/><Relationship Id="rId74" Type="http://schemas.openxmlformats.org/officeDocument/2006/relationships/image" Target="media/image60.png"/><Relationship Id="rId79" Type="http://schemas.openxmlformats.org/officeDocument/2006/relationships/image" Target="media/image64.png"/><Relationship Id="rId5" Type="http://schemas.openxmlformats.org/officeDocument/2006/relationships/webSettings" Target="webSettings.xml"/><Relationship Id="rId61" Type="http://schemas.openxmlformats.org/officeDocument/2006/relationships/image" Target="media/image51.png"/><Relationship Id="rId82" Type="http://schemas.openxmlformats.org/officeDocument/2006/relationships/header" Target="header1.xml"/><Relationship Id="rId19" Type="http://schemas.openxmlformats.org/officeDocument/2006/relationships/image" Target="http://divulgamat.ehu.es/weborriak/recursosinternet/Juegos/Irudiak/JuegosN5.gi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6.png"/><Relationship Id="rId43" Type="http://schemas.openxmlformats.org/officeDocument/2006/relationships/image" Target="media/image33.png"/><Relationship Id="rId48" Type="http://schemas.openxmlformats.org/officeDocument/2006/relationships/image" Target="media/image38.png"/><Relationship Id="rId56" Type="http://schemas.openxmlformats.org/officeDocument/2006/relationships/image" Target="media/image46.png"/><Relationship Id="rId64" Type="http://schemas.openxmlformats.org/officeDocument/2006/relationships/image" Target="media/image54.jpeg"/><Relationship Id="rId69" Type="http://schemas.openxmlformats.org/officeDocument/2006/relationships/image" Target="media/image57.png"/><Relationship Id="rId77" Type="http://schemas.openxmlformats.org/officeDocument/2006/relationships/image" Target="media/image62.png"/><Relationship Id="rId8" Type="http://schemas.openxmlformats.org/officeDocument/2006/relationships/image" Target="media/image1.png"/><Relationship Id="rId51" Type="http://schemas.openxmlformats.org/officeDocument/2006/relationships/image" Target="media/image41.png"/><Relationship Id="rId72" Type="http://schemas.openxmlformats.org/officeDocument/2006/relationships/image" Target="http://divulgamat.ehu.es/weborriak/recursosinternet/Juegos/Irudiak/JuegosN7.gif" TargetMode="External"/><Relationship Id="rId80" Type="http://schemas.openxmlformats.org/officeDocument/2006/relationships/image" Target="http://interactiva.matem.unam.mx/matechavos/apolonio/imagenes/rombo.gif"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7.png"/><Relationship Id="rId33" Type="http://schemas.openxmlformats.org/officeDocument/2006/relationships/image" Target="../MATEMATICAS/MATEM&#193;TICA%20RECREATIVA/N&#218;MEROS%20RECREATIVO/imgs/p3_3.gif" TargetMode="External"/><Relationship Id="rId38" Type="http://schemas.openxmlformats.org/officeDocument/2006/relationships/image" Target="media/image28.png"/><Relationship Id="rId46" Type="http://schemas.openxmlformats.org/officeDocument/2006/relationships/image" Target="media/image36.png"/><Relationship Id="rId59" Type="http://schemas.openxmlformats.org/officeDocument/2006/relationships/image" Target="media/image49.png"/><Relationship Id="rId67" Type="http://schemas.openxmlformats.org/officeDocument/2006/relationships/image" Target="media/image56.png"/><Relationship Id="rId20" Type="http://schemas.openxmlformats.org/officeDocument/2006/relationships/image" Target="media/image12.png"/><Relationship Id="rId41" Type="http://schemas.openxmlformats.org/officeDocument/2006/relationships/image" Target="media/image31.png"/><Relationship Id="rId54" Type="http://schemas.openxmlformats.org/officeDocument/2006/relationships/image" Target="media/image44.png"/><Relationship Id="rId62" Type="http://schemas.openxmlformats.org/officeDocument/2006/relationships/image" Target="media/image52.png"/><Relationship Id="rId70" Type="http://schemas.openxmlformats.org/officeDocument/2006/relationships/image" Target="http://divulgamat.ehu.es/weborriak/recursosinternet/Juegos/Irudiak/JuegosN6.gif" TargetMode="External"/><Relationship Id="rId75" Type="http://schemas.openxmlformats.org/officeDocument/2006/relationships/image" Target="http://divulgamat.ehu.es/weborriak/recursosinternet/Juegos/Irudiak/JuegosN4.gif"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7.png"/><Relationship Id="rId49" Type="http://schemas.openxmlformats.org/officeDocument/2006/relationships/image" Target="media/image39.png"/><Relationship Id="rId57" Type="http://schemas.openxmlformats.org/officeDocument/2006/relationships/image" Target="media/image47.png"/><Relationship Id="rId10" Type="http://schemas.openxmlformats.org/officeDocument/2006/relationships/image" Target="media/image3.png"/><Relationship Id="rId31" Type="http://schemas.openxmlformats.org/officeDocument/2006/relationships/image" Target="media/image23.png"/><Relationship Id="rId44" Type="http://schemas.openxmlformats.org/officeDocument/2006/relationships/image" Target="media/image34.png"/><Relationship Id="rId52" Type="http://schemas.openxmlformats.org/officeDocument/2006/relationships/image" Target="media/image42.png"/><Relationship Id="rId60" Type="http://schemas.openxmlformats.org/officeDocument/2006/relationships/image" Target="media/image50.png"/><Relationship Id="rId65" Type="http://schemas.openxmlformats.org/officeDocument/2006/relationships/image" Target="media/image55.png"/><Relationship Id="rId73" Type="http://schemas.openxmlformats.org/officeDocument/2006/relationships/image" Target="media/image59.png"/><Relationship Id="rId78" Type="http://schemas.openxmlformats.org/officeDocument/2006/relationships/image" Target="media/image63.png"/><Relationship Id="rId81" Type="http://schemas.openxmlformats.org/officeDocument/2006/relationships/image" Target="media/image6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FE08B-DACF-4372-BCED-B99F32773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28</Pages>
  <Words>10807</Words>
  <Characters>59444</Characters>
  <Application>Microsoft Office Word</Application>
  <DocSecurity>0</DocSecurity>
  <Lines>495</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Núñez Nogales</dc:creator>
  <cp:keywords/>
  <dc:description/>
  <cp:lastModifiedBy>Rafael Núñez Nogales</cp:lastModifiedBy>
  <cp:revision>6</cp:revision>
  <cp:lastPrinted>2022-09-03T11:53:00Z</cp:lastPrinted>
  <dcterms:created xsi:type="dcterms:W3CDTF">2022-09-20T19:34:00Z</dcterms:created>
  <dcterms:modified xsi:type="dcterms:W3CDTF">2023-05-14T11:28:00Z</dcterms:modified>
</cp:coreProperties>
</file>