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DF627" w14:textId="7994DF8C" w:rsidR="00BC10EB" w:rsidRPr="00F835DB" w:rsidRDefault="00F835DB" w:rsidP="00BC10EB">
      <w:pPr>
        <w:jc w:val="center"/>
        <w:rPr>
          <w:rFonts w:ascii="Cambria Math" w:hAnsi="Cambria Math" w:cs="Gisha"/>
          <w:u w:val="single"/>
          <w:lang w:val="es-ES_tradnl"/>
        </w:rPr>
      </w:pPr>
      <w:r w:rsidRPr="00F835DB">
        <w:rPr>
          <w:rFonts w:ascii="Cambria Math" w:hAnsi="Cambria Math" w:cs="Gisha"/>
          <w:u w:val="single"/>
          <w:lang w:val="es-ES_tradnl"/>
        </w:rPr>
        <w:t>JEROGLÍFICOS DE NÚMEROS Y OPERACIONES</w:t>
      </w:r>
    </w:p>
    <w:p w14:paraId="70F01814" w14:textId="77777777" w:rsidR="00DC51FF" w:rsidRPr="00FE7FFB" w:rsidRDefault="00DC51FF" w:rsidP="00DC51FF">
      <w:pPr>
        <w:rPr>
          <w:rFonts w:ascii="Cambria Math" w:hAnsi="Cambria Math"/>
        </w:rPr>
      </w:pPr>
      <w:r w:rsidRPr="00FE7FFB">
        <w:rPr>
          <w:rFonts w:ascii="Cambria Math" w:hAnsi="Cambria Math"/>
        </w:rPr>
        <w:t>(Al-bayat-99) Completa el siguiente tablero matemático:</w:t>
      </w:r>
    </w:p>
    <w:tbl>
      <w:tblPr>
        <w:tblStyle w:val="Tablaconcuadrcula"/>
        <w:tblW w:w="0" w:type="auto"/>
        <w:jc w:val="center"/>
        <w:tblLook w:val="04A0" w:firstRow="1" w:lastRow="0" w:firstColumn="1" w:lastColumn="0" w:noHBand="0" w:noVBand="1"/>
      </w:tblPr>
      <w:tblGrid>
        <w:gridCol w:w="714"/>
        <w:gridCol w:w="396"/>
        <w:gridCol w:w="714"/>
        <w:gridCol w:w="336"/>
        <w:gridCol w:w="582"/>
        <w:gridCol w:w="714"/>
      </w:tblGrid>
      <w:tr w:rsidR="00DC51FF" w:rsidRPr="00FE7FFB" w14:paraId="30FE3DA0" w14:textId="77777777" w:rsidTr="00E738F2">
        <w:trPr>
          <w:jc w:val="center"/>
        </w:trPr>
        <w:tc>
          <w:tcPr>
            <w:tcW w:w="0" w:type="auto"/>
          </w:tcPr>
          <w:p w14:paraId="45D8BCA3" w14:textId="77777777" w:rsidR="00DC51FF" w:rsidRPr="00FE7FFB" w:rsidRDefault="00DC51FF" w:rsidP="00E738F2">
            <w:pPr>
              <w:jc w:val="center"/>
              <w:rPr>
                <w:rFonts w:ascii="Cambria Math" w:hAnsi="Cambria Math"/>
              </w:rPr>
            </w:pPr>
          </w:p>
        </w:tc>
        <w:tc>
          <w:tcPr>
            <w:tcW w:w="0" w:type="auto"/>
            <w:tcBorders>
              <w:bottom w:val="single" w:sz="4" w:space="0" w:color="auto"/>
            </w:tcBorders>
          </w:tcPr>
          <w:p w14:paraId="26C99F58" w14:textId="77777777" w:rsidR="00DC51FF" w:rsidRPr="00FE7FFB" w:rsidRDefault="00DC51FF" w:rsidP="00E738F2">
            <w:pPr>
              <w:jc w:val="center"/>
              <w:rPr>
                <w:rFonts w:ascii="Cambria Math" w:hAnsi="Cambria Math"/>
              </w:rPr>
            </w:pPr>
            <w:r w:rsidRPr="00FE7FFB">
              <w:rPr>
                <w:rFonts w:ascii="Cambria Math" w:hAnsi="Cambria Math"/>
              </w:rPr>
              <w:t>x</w:t>
            </w:r>
          </w:p>
        </w:tc>
        <w:tc>
          <w:tcPr>
            <w:tcW w:w="0" w:type="auto"/>
          </w:tcPr>
          <w:p w14:paraId="1FF2BC8D" w14:textId="77777777" w:rsidR="00DC51FF" w:rsidRPr="00FE7FFB" w:rsidRDefault="00DC51FF" w:rsidP="00E738F2">
            <w:pPr>
              <w:jc w:val="center"/>
              <w:rPr>
                <w:rFonts w:ascii="Cambria Math" w:hAnsi="Cambria Math"/>
              </w:rPr>
            </w:pPr>
          </w:p>
        </w:tc>
        <w:tc>
          <w:tcPr>
            <w:tcW w:w="0" w:type="auto"/>
            <w:tcBorders>
              <w:bottom w:val="single" w:sz="4" w:space="0" w:color="auto"/>
            </w:tcBorders>
          </w:tcPr>
          <w:p w14:paraId="3E382EEF"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0C6D6C21" w14:textId="77777777" w:rsidR="00DC51FF" w:rsidRPr="00FE7FFB" w:rsidRDefault="00DC51FF" w:rsidP="00E738F2">
            <w:pPr>
              <w:jc w:val="center"/>
              <w:rPr>
                <w:rFonts w:ascii="Cambria Math" w:hAnsi="Cambria Math"/>
              </w:rPr>
            </w:pPr>
            <w:r w:rsidRPr="00FE7FFB">
              <w:rPr>
                <w:rFonts w:ascii="Cambria Math" w:hAnsi="Cambria Math"/>
              </w:rPr>
              <w:t>5</w:t>
            </w:r>
          </w:p>
        </w:tc>
        <w:tc>
          <w:tcPr>
            <w:tcW w:w="0" w:type="auto"/>
            <w:tcBorders>
              <w:bottom w:val="single" w:sz="4" w:space="0" w:color="auto"/>
            </w:tcBorders>
          </w:tcPr>
          <w:p w14:paraId="5CD9F7A4" w14:textId="77777777" w:rsidR="00DC51FF" w:rsidRPr="00FE7FFB" w:rsidRDefault="00DC51FF" w:rsidP="00E738F2">
            <w:pPr>
              <w:jc w:val="center"/>
              <w:rPr>
                <w:rFonts w:ascii="Cambria Math" w:hAnsi="Cambria Math"/>
              </w:rPr>
            </w:pPr>
            <w:r w:rsidRPr="00FE7FFB">
              <w:rPr>
                <w:rFonts w:ascii="Cambria Math" w:hAnsi="Cambria Math"/>
              </w:rPr>
              <w:t>= 44</w:t>
            </w:r>
          </w:p>
        </w:tc>
      </w:tr>
      <w:tr w:rsidR="00DC51FF" w:rsidRPr="00FE7FFB" w14:paraId="2016B7ED" w14:textId="77777777" w:rsidTr="00E738F2">
        <w:trPr>
          <w:jc w:val="center"/>
        </w:trPr>
        <w:tc>
          <w:tcPr>
            <w:tcW w:w="0" w:type="auto"/>
          </w:tcPr>
          <w:p w14:paraId="248EDDF2"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17E556F2" w14:textId="77777777" w:rsidR="00DC51FF" w:rsidRPr="00FE7FFB" w:rsidRDefault="00DC51FF" w:rsidP="00E738F2">
            <w:pPr>
              <w:jc w:val="center"/>
              <w:rPr>
                <w:rFonts w:ascii="Cambria Math" w:hAnsi="Cambria Math"/>
              </w:rPr>
            </w:pPr>
          </w:p>
        </w:tc>
        <w:tc>
          <w:tcPr>
            <w:tcW w:w="0" w:type="auto"/>
          </w:tcPr>
          <w:p w14:paraId="54454712" w14:textId="77777777" w:rsidR="00DC51FF" w:rsidRPr="00FE7FFB" w:rsidRDefault="00DC51FF" w:rsidP="00E738F2">
            <w:pPr>
              <w:jc w:val="center"/>
              <w:rPr>
                <w:rFonts w:ascii="Cambria Math" w:hAnsi="Cambria Math"/>
              </w:rPr>
            </w:pPr>
            <w:r w:rsidRPr="00FE7FFB">
              <w:rPr>
                <w:rFonts w:ascii="Cambria Math" w:hAnsi="Cambria Math"/>
              </w:rPr>
              <w:t>x</w:t>
            </w:r>
          </w:p>
        </w:tc>
        <w:tc>
          <w:tcPr>
            <w:tcW w:w="0" w:type="auto"/>
            <w:shd w:val="thinHorzStripe" w:color="auto" w:fill="auto"/>
          </w:tcPr>
          <w:p w14:paraId="00C4707C" w14:textId="77777777" w:rsidR="00DC51FF" w:rsidRPr="00FE7FFB" w:rsidRDefault="00DC51FF" w:rsidP="00E738F2">
            <w:pPr>
              <w:jc w:val="center"/>
              <w:rPr>
                <w:rFonts w:ascii="Cambria Math" w:hAnsi="Cambria Math"/>
              </w:rPr>
            </w:pPr>
          </w:p>
        </w:tc>
        <w:tc>
          <w:tcPr>
            <w:tcW w:w="0" w:type="auto"/>
          </w:tcPr>
          <w:p w14:paraId="0B1BEA97"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49035668" w14:textId="77777777" w:rsidR="00DC51FF" w:rsidRPr="00FE7FFB" w:rsidRDefault="00DC51FF" w:rsidP="00E738F2">
            <w:pPr>
              <w:jc w:val="center"/>
              <w:rPr>
                <w:rFonts w:ascii="Cambria Math" w:hAnsi="Cambria Math"/>
              </w:rPr>
            </w:pPr>
          </w:p>
        </w:tc>
      </w:tr>
      <w:tr w:rsidR="00DC51FF" w:rsidRPr="00FE7FFB" w14:paraId="7E9CA757" w14:textId="77777777" w:rsidTr="00E738F2">
        <w:trPr>
          <w:jc w:val="center"/>
        </w:trPr>
        <w:tc>
          <w:tcPr>
            <w:tcW w:w="0" w:type="auto"/>
          </w:tcPr>
          <w:p w14:paraId="229ABCB1" w14:textId="77777777" w:rsidR="00DC51FF" w:rsidRPr="00FE7FFB" w:rsidRDefault="00DC51FF" w:rsidP="00E738F2">
            <w:pPr>
              <w:jc w:val="center"/>
              <w:rPr>
                <w:rFonts w:ascii="Cambria Math" w:hAnsi="Cambria Math"/>
              </w:rPr>
            </w:pPr>
          </w:p>
        </w:tc>
        <w:tc>
          <w:tcPr>
            <w:tcW w:w="0" w:type="auto"/>
            <w:tcBorders>
              <w:bottom w:val="single" w:sz="4" w:space="0" w:color="auto"/>
            </w:tcBorders>
          </w:tcPr>
          <w:p w14:paraId="2545919E"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78F02087" w14:textId="77777777" w:rsidR="00DC51FF" w:rsidRPr="00FE7FFB" w:rsidRDefault="00DC51FF" w:rsidP="00E738F2">
            <w:pPr>
              <w:jc w:val="center"/>
              <w:rPr>
                <w:rFonts w:ascii="Cambria Math" w:hAnsi="Cambria Math"/>
              </w:rPr>
            </w:pPr>
            <w:r w:rsidRPr="00FE7FFB">
              <w:rPr>
                <w:rFonts w:ascii="Cambria Math" w:hAnsi="Cambria Math"/>
              </w:rPr>
              <w:t>3</w:t>
            </w:r>
          </w:p>
        </w:tc>
        <w:tc>
          <w:tcPr>
            <w:tcW w:w="0" w:type="auto"/>
            <w:tcBorders>
              <w:bottom w:val="single" w:sz="4" w:space="0" w:color="auto"/>
            </w:tcBorders>
          </w:tcPr>
          <w:p w14:paraId="2F1CDBD9"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012AD09A" w14:textId="77777777" w:rsidR="00DC51FF" w:rsidRPr="00FE7FFB" w:rsidRDefault="00DC51FF" w:rsidP="00E738F2">
            <w:pPr>
              <w:jc w:val="center"/>
              <w:rPr>
                <w:rFonts w:ascii="Cambria Math" w:hAnsi="Cambria Math"/>
              </w:rPr>
            </w:pPr>
          </w:p>
        </w:tc>
        <w:tc>
          <w:tcPr>
            <w:tcW w:w="0" w:type="auto"/>
            <w:tcBorders>
              <w:bottom w:val="single" w:sz="4" w:space="0" w:color="auto"/>
            </w:tcBorders>
          </w:tcPr>
          <w:p w14:paraId="62916355" w14:textId="77777777" w:rsidR="00DC51FF" w:rsidRPr="00FE7FFB" w:rsidRDefault="00DC51FF" w:rsidP="00E738F2">
            <w:pPr>
              <w:jc w:val="center"/>
              <w:rPr>
                <w:rFonts w:ascii="Cambria Math" w:hAnsi="Cambria Math"/>
              </w:rPr>
            </w:pPr>
            <w:r w:rsidRPr="00FE7FFB">
              <w:rPr>
                <w:rFonts w:ascii="Cambria Math" w:hAnsi="Cambria Math"/>
              </w:rPr>
              <w:t>= 21</w:t>
            </w:r>
          </w:p>
        </w:tc>
      </w:tr>
      <w:tr w:rsidR="00DC51FF" w:rsidRPr="00FE7FFB" w14:paraId="7F41B3BC" w14:textId="77777777" w:rsidTr="00E738F2">
        <w:trPr>
          <w:jc w:val="center"/>
        </w:trPr>
        <w:tc>
          <w:tcPr>
            <w:tcW w:w="0" w:type="auto"/>
          </w:tcPr>
          <w:p w14:paraId="5ACCBCC0"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7B71ED3C" w14:textId="77777777" w:rsidR="00DC51FF" w:rsidRPr="00FE7FFB" w:rsidRDefault="00DC51FF" w:rsidP="00E738F2">
            <w:pPr>
              <w:jc w:val="center"/>
              <w:rPr>
                <w:rFonts w:ascii="Cambria Math" w:hAnsi="Cambria Math"/>
              </w:rPr>
            </w:pPr>
          </w:p>
        </w:tc>
        <w:tc>
          <w:tcPr>
            <w:tcW w:w="0" w:type="auto"/>
          </w:tcPr>
          <w:p w14:paraId="5CA70EAE"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0FEB1B08" w14:textId="77777777" w:rsidR="00DC51FF" w:rsidRPr="00FE7FFB" w:rsidRDefault="00DC51FF" w:rsidP="00E738F2">
            <w:pPr>
              <w:jc w:val="center"/>
              <w:rPr>
                <w:rFonts w:ascii="Cambria Math" w:hAnsi="Cambria Math"/>
              </w:rPr>
            </w:pPr>
          </w:p>
        </w:tc>
        <w:tc>
          <w:tcPr>
            <w:tcW w:w="0" w:type="auto"/>
          </w:tcPr>
          <w:p w14:paraId="4978B203"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3651E818" w14:textId="77777777" w:rsidR="00DC51FF" w:rsidRPr="00FE7FFB" w:rsidRDefault="00DC51FF" w:rsidP="00E738F2">
            <w:pPr>
              <w:jc w:val="center"/>
              <w:rPr>
                <w:rFonts w:ascii="Cambria Math" w:hAnsi="Cambria Math"/>
              </w:rPr>
            </w:pPr>
          </w:p>
        </w:tc>
      </w:tr>
      <w:tr w:rsidR="00DC51FF" w:rsidRPr="00FE7FFB" w14:paraId="4980D0EE" w14:textId="77777777" w:rsidTr="00E738F2">
        <w:trPr>
          <w:jc w:val="center"/>
        </w:trPr>
        <w:tc>
          <w:tcPr>
            <w:tcW w:w="0" w:type="auto"/>
          </w:tcPr>
          <w:p w14:paraId="16993D64" w14:textId="77777777" w:rsidR="00DC51FF" w:rsidRPr="00FE7FFB" w:rsidRDefault="00DC51FF" w:rsidP="00E738F2">
            <w:pPr>
              <w:jc w:val="center"/>
              <w:rPr>
                <w:rFonts w:ascii="Cambria Math" w:hAnsi="Cambria Math"/>
              </w:rPr>
            </w:pPr>
            <w:r w:rsidRPr="00FE7FFB">
              <w:rPr>
                <w:rFonts w:ascii="Cambria Math" w:hAnsi="Cambria Math"/>
              </w:rPr>
              <w:t>15</w:t>
            </w:r>
          </w:p>
        </w:tc>
        <w:tc>
          <w:tcPr>
            <w:tcW w:w="0" w:type="auto"/>
            <w:tcBorders>
              <w:bottom w:val="single" w:sz="4" w:space="0" w:color="auto"/>
            </w:tcBorders>
          </w:tcPr>
          <w:p w14:paraId="0FD4F62E"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77F4F5CF" w14:textId="77777777" w:rsidR="00DC51FF" w:rsidRPr="00FE7FFB" w:rsidRDefault="00DC51FF" w:rsidP="00E738F2">
            <w:pPr>
              <w:jc w:val="center"/>
              <w:rPr>
                <w:rFonts w:ascii="Cambria Math" w:hAnsi="Cambria Math"/>
              </w:rPr>
            </w:pPr>
          </w:p>
        </w:tc>
        <w:tc>
          <w:tcPr>
            <w:tcW w:w="0" w:type="auto"/>
            <w:tcBorders>
              <w:bottom w:val="single" w:sz="4" w:space="0" w:color="auto"/>
            </w:tcBorders>
          </w:tcPr>
          <w:p w14:paraId="0B8701C2"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555B372F" w14:textId="77777777" w:rsidR="00DC51FF" w:rsidRPr="00FE7FFB" w:rsidRDefault="00DC51FF" w:rsidP="00E738F2">
            <w:pPr>
              <w:jc w:val="center"/>
              <w:rPr>
                <w:rFonts w:ascii="Cambria Math" w:hAnsi="Cambria Math"/>
              </w:rPr>
            </w:pPr>
          </w:p>
        </w:tc>
        <w:tc>
          <w:tcPr>
            <w:tcW w:w="0" w:type="auto"/>
            <w:tcBorders>
              <w:bottom w:val="single" w:sz="4" w:space="0" w:color="auto"/>
            </w:tcBorders>
          </w:tcPr>
          <w:p w14:paraId="2760D965" w14:textId="77777777" w:rsidR="00DC51FF" w:rsidRPr="00FE7FFB" w:rsidRDefault="00DC51FF" w:rsidP="00E738F2">
            <w:pPr>
              <w:jc w:val="center"/>
              <w:rPr>
                <w:rFonts w:ascii="Cambria Math" w:hAnsi="Cambria Math"/>
              </w:rPr>
            </w:pPr>
            <w:r w:rsidRPr="00FE7FFB">
              <w:rPr>
                <w:rFonts w:ascii="Cambria Math" w:hAnsi="Cambria Math"/>
              </w:rPr>
              <w:t>= 8</w:t>
            </w:r>
          </w:p>
        </w:tc>
      </w:tr>
      <w:tr w:rsidR="00DC51FF" w:rsidRPr="00FE7FFB" w14:paraId="5C50A56A" w14:textId="77777777" w:rsidTr="00E738F2">
        <w:trPr>
          <w:jc w:val="center"/>
        </w:trPr>
        <w:tc>
          <w:tcPr>
            <w:tcW w:w="0" w:type="auto"/>
          </w:tcPr>
          <w:p w14:paraId="6DDC211C" w14:textId="77777777" w:rsidR="00DC51FF" w:rsidRPr="00FE7FFB" w:rsidRDefault="00DC51FF" w:rsidP="00E738F2">
            <w:pPr>
              <w:jc w:val="center"/>
              <w:rPr>
                <w:rFonts w:ascii="Cambria Math" w:hAnsi="Cambria Math"/>
              </w:rPr>
            </w:pPr>
            <w:r w:rsidRPr="00FE7FFB">
              <w:rPr>
                <w:rFonts w:ascii="Cambria Math" w:hAnsi="Cambria Math"/>
              </w:rPr>
              <w:t>= 12</w:t>
            </w:r>
          </w:p>
        </w:tc>
        <w:tc>
          <w:tcPr>
            <w:tcW w:w="0" w:type="auto"/>
            <w:shd w:val="thinHorzStripe" w:color="auto" w:fill="auto"/>
          </w:tcPr>
          <w:p w14:paraId="30EF2988" w14:textId="77777777" w:rsidR="00DC51FF" w:rsidRPr="00FE7FFB" w:rsidRDefault="00DC51FF" w:rsidP="00E738F2">
            <w:pPr>
              <w:jc w:val="center"/>
              <w:rPr>
                <w:rFonts w:ascii="Cambria Math" w:hAnsi="Cambria Math"/>
              </w:rPr>
            </w:pPr>
          </w:p>
        </w:tc>
        <w:tc>
          <w:tcPr>
            <w:tcW w:w="0" w:type="auto"/>
          </w:tcPr>
          <w:p w14:paraId="621911B5" w14:textId="77777777" w:rsidR="00DC51FF" w:rsidRPr="00FE7FFB" w:rsidRDefault="00DC51FF" w:rsidP="00E738F2">
            <w:pPr>
              <w:jc w:val="center"/>
              <w:rPr>
                <w:rFonts w:ascii="Cambria Math" w:hAnsi="Cambria Math"/>
              </w:rPr>
            </w:pPr>
            <w:r w:rsidRPr="00FE7FFB">
              <w:rPr>
                <w:rFonts w:ascii="Cambria Math" w:hAnsi="Cambria Math"/>
              </w:rPr>
              <w:t>= 16</w:t>
            </w:r>
          </w:p>
        </w:tc>
        <w:tc>
          <w:tcPr>
            <w:tcW w:w="0" w:type="auto"/>
            <w:shd w:val="thinHorzStripe" w:color="auto" w:fill="auto"/>
          </w:tcPr>
          <w:p w14:paraId="76C93BA5" w14:textId="77777777" w:rsidR="00DC51FF" w:rsidRPr="00FE7FFB" w:rsidRDefault="00DC51FF" w:rsidP="00E738F2">
            <w:pPr>
              <w:jc w:val="center"/>
              <w:rPr>
                <w:rFonts w:ascii="Cambria Math" w:hAnsi="Cambria Math"/>
              </w:rPr>
            </w:pPr>
          </w:p>
        </w:tc>
        <w:tc>
          <w:tcPr>
            <w:tcW w:w="0" w:type="auto"/>
          </w:tcPr>
          <w:p w14:paraId="2102228D" w14:textId="77777777" w:rsidR="00DC51FF" w:rsidRPr="00FE7FFB" w:rsidRDefault="00DC51FF" w:rsidP="00E738F2">
            <w:pPr>
              <w:jc w:val="center"/>
              <w:rPr>
                <w:rFonts w:ascii="Cambria Math" w:hAnsi="Cambria Math"/>
              </w:rPr>
            </w:pPr>
            <w:r w:rsidRPr="00FE7FFB">
              <w:rPr>
                <w:rFonts w:ascii="Cambria Math" w:hAnsi="Cambria Math"/>
              </w:rPr>
              <w:t>= 1</w:t>
            </w:r>
          </w:p>
        </w:tc>
        <w:tc>
          <w:tcPr>
            <w:tcW w:w="0" w:type="auto"/>
            <w:shd w:val="thinHorzStripe" w:color="auto" w:fill="auto"/>
          </w:tcPr>
          <w:p w14:paraId="69F44D91" w14:textId="77777777" w:rsidR="00DC51FF" w:rsidRPr="00FE7FFB" w:rsidRDefault="00DC51FF" w:rsidP="00E738F2">
            <w:pPr>
              <w:jc w:val="center"/>
              <w:rPr>
                <w:rFonts w:ascii="Cambria Math" w:hAnsi="Cambria Math"/>
              </w:rPr>
            </w:pPr>
          </w:p>
        </w:tc>
      </w:tr>
    </w:tbl>
    <w:p w14:paraId="1CE6C95F" w14:textId="77777777" w:rsidR="00DC51FF" w:rsidRPr="00FE7FFB" w:rsidRDefault="00DC51FF" w:rsidP="00DC51FF">
      <w:pPr>
        <w:rPr>
          <w:rFonts w:ascii="Cambria Math" w:hAnsi="Cambria Math"/>
        </w:rPr>
      </w:pPr>
      <w:r w:rsidRPr="00FE7FFB">
        <w:rPr>
          <w:rFonts w:ascii="Cambria Math" w:hAnsi="Cambria Math"/>
          <w:u w:val="single"/>
        </w:rPr>
        <w:t>Solución</w:t>
      </w:r>
      <w:r w:rsidRPr="00FE7FFB">
        <w:rPr>
          <w:rFonts w:ascii="Cambria Math" w:hAnsi="Cambria Math"/>
        </w:rPr>
        <w:t>:</w:t>
      </w:r>
    </w:p>
    <w:tbl>
      <w:tblPr>
        <w:tblStyle w:val="Tablaconcuadrcula"/>
        <w:tblW w:w="0" w:type="auto"/>
        <w:jc w:val="center"/>
        <w:tblLook w:val="04A0" w:firstRow="1" w:lastRow="0" w:firstColumn="1" w:lastColumn="0" w:noHBand="0" w:noVBand="1"/>
      </w:tblPr>
      <w:tblGrid>
        <w:gridCol w:w="714"/>
        <w:gridCol w:w="396"/>
        <w:gridCol w:w="714"/>
        <w:gridCol w:w="336"/>
        <w:gridCol w:w="582"/>
        <w:gridCol w:w="714"/>
      </w:tblGrid>
      <w:tr w:rsidR="00DC51FF" w:rsidRPr="00FE7FFB" w14:paraId="3D327A62" w14:textId="77777777" w:rsidTr="00E738F2">
        <w:trPr>
          <w:jc w:val="center"/>
        </w:trPr>
        <w:tc>
          <w:tcPr>
            <w:tcW w:w="0" w:type="auto"/>
          </w:tcPr>
          <w:p w14:paraId="5CC810A2" w14:textId="77777777" w:rsidR="00DC51FF" w:rsidRPr="00FE7FFB" w:rsidRDefault="00DC51FF" w:rsidP="00E738F2">
            <w:pPr>
              <w:jc w:val="center"/>
              <w:rPr>
                <w:rFonts w:ascii="Cambria Math" w:hAnsi="Cambria Math"/>
                <w:color w:val="0000FF"/>
              </w:rPr>
            </w:pPr>
            <w:r w:rsidRPr="00FE7FFB">
              <w:rPr>
                <w:rFonts w:ascii="Cambria Math" w:hAnsi="Cambria Math"/>
                <w:color w:val="0000FF"/>
              </w:rPr>
              <w:t>7</w:t>
            </w:r>
          </w:p>
        </w:tc>
        <w:tc>
          <w:tcPr>
            <w:tcW w:w="0" w:type="auto"/>
            <w:tcBorders>
              <w:bottom w:val="single" w:sz="4" w:space="0" w:color="auto"/>
            </w:tcBorders>
          </w:tcPr>
          <w:p w14:paraId="02330FDD" w14:textId="77777777" w:rsidR="00DC51FF" w:rsidRPr="00FE7FFB" w:rsidRDefault="00DC51FF" w:rsidP="00E738F2">
            <w:pPr>
              <w:jc w:val="center"/>
              <w:rPr>
                <w:rFonts w:ascii="Cambria Math" w:hAnsi="Cambria Math"/>
              </w:rPr>
            </w:pPr>
            <w:r w:rsidRPr="00FE7FFB">
              <w:rPr>
                <w:rFonts w:ascii="Cambria Math" w:hAnsi="Cambria Math"/>
              </w:rPr>
              <w:t>x</w:t>
            </w:r>
          </w:p>
        </w:tc>
        <w:tc>
          <w:tcPr>
            <w:tcW w:w="0" w:type="auto"/>
          </w:tcPr>
          <w:p w14:paraId="7BF4522B" w14:textId="77777777" w:rsidR="00DC51FF" w:rsidRPr="00FE7FFB" w:rsidRDefault="00DC51FF" w:rsidP="00E738F2">
            <w:pPr>
              <w:jc w:val="center"/>
              <w:rPr>
                <w:rFonts w:ascii="Cambria Math" w:hAnsi="Cambria Math"/>
              </w:rPr>
            </w:pPr>
            <w:r w:rsidRPr="00FE7FFB">
              <w:rPr>
                <w:rFonts w:ascii="Cambria Math" w:hAnsi="Cambria Math"/>
                <w:color w:val="0000FF"/>
              </w:rPr>
              <w:t>7</w:t>
            </w:r>
          </w:p>
        </w:tc>
        <w:tc>
          <w:tcPr>
            <w:tcW w:w="0" w:type="auto"/>
            <w:tcBorders>
              <w:bottom w:val="single" w:sz="4" w:space="0" w:color="auto"/>
            </w:tcBorders>
          </w:tcPr>
          <w:p w14:paraId="6701475D"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371BA269" w14:textId="77777777" w:rsidR="00DC51FF" w:rsidRPr="00FE7FFB" w:rsidRDefault="00DC51FF" w:rsidP="00E738F2">
            <w:pPr>
              <w:jc w:val="center"/>
              <w:rPr>
                <w:rFonts w:ascii="Cambria Math" w:hAnsi="Cambria Math"/>
              </w:rPr>
            </w:pPr>
            <w:r w:rsidRPr="00FE7FFB">
              <w:rPr>
                <w:rFonts w:ascii="Cambria Math" w:hAnsi="Cambria Math"/>
              </w:rPr>
              <w:t>5</w:t>
            </w:r>
          </w:p>
        </w:tc>
        <w:tc>
          <w:tcPr>
            <w:tcW w:w="0" w:type="auto"/>
            <w:tcBorders>
              <w:bottom w:val="single" w:sz="4" w:space="0" w:color="auto"/>
            </w:tcBorders>
          </w:tcPr>
          <w:p w14:paraId="3A327800" w14:textId="77777777" w:rsidR="00DC51FF" w:rsidRPr="00FE7FFB" w:rsidRDefault="00DC51FF" w:rsidP="00E738F2">
            <w:pPr>
              <w:jc w:val="center"/>
              <w:rPr>
                <w:rFonts w:ascii="Cambria Math" w:hAnsi="Cambria Math"/>
              </w:rPr>
            </w:pPr>
            <w:r w:rsidRPr="00FE7FFB">
              <w:rPr>
                <w:rFonts w:ascii="Cambria Math" w:hAnsi="Cambria Math"/>
              </w:rPr>
              <w:t>= 44</w:t>
            </w:r>
          </w:p>
        </w:tc>
      </w:tr>
      <w:tr w:rsidR="00DC51FF" w:rsidRPr="00FE7FFB" w14:paraId="37AFDE47" w14:textId="77777777" w:rsidTr="00E738F2">
        <w:trPr>
          <w:jc w:val="center"/>
        </w:trPr>
        <w:tc>
          <w:tcPr>
            <w:tcW w:w="0" w:type="auto"/>
          </w:tcPr>
          <w:p w14:paraId="548DC809"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5E3FD137" w14:textId="77777777" w:rsidR="00DC51FF" w:rsidRPr="00FE7FFB" w:rsidRDefault="00DC51FF" w:rsidP="00E738F2">
            <w:pPr>
              <w:jc w:val="center"/>
              <w:rPr>
                <w:rFonts w:ascii="Cambria Math" w:hAnsi="Cambria Math"/>
              </w:rPr>
            </w:pPr>
          </w:p>
        </w:tc>
        <w:tc>
          <w:tcPr>
            <w:tcW w:w="0" w:type="auto"/>
          </w:tcPr>
          <w:p w14:paraId="514A23EA" w14:textId="77777777" w:rsidR="00DC51FF" w:rsidRPr="00FE7FFB" w:rsidRDefault="00DC51FF" w:rsidP="00E738F2">
            <w:pPr>
              <w:jc w:val="center"/>
              <w:rPr>
                <w:rFonts w:ascii="Cambria Math" w:hAnsi="Cambria Math"/>
              </w:rPr>
            </w:pPr>
            <w:r w:rsidRPr="00FE7FFB">
              <w:rPr>
                <w:rFonts w:ascii="Cambria Math" w:hAnsi="Cambria Math"/>
              </w:rPr>
              <w:t>x</w:t>
            </w:r>
          </w:p>
        </w:tc>
        <w:tc>
          <w:tcPr>
            <w:tcW w:w="0" w:type="auto"/>
            <w:shd w:val="thinHorzStripe" w:color="auto" w:fill="auto"/>
          </w:tcPr>
          <w:p w14:paraId="2450A84B" w14:textId="77777777" w:rsidR="00DC51FF" w:rsidRPr="00FE7FFB" w:rsidRDefault="00DC51FF" w:rsidP="00E738F2">
            <w:pPr>
              <w:jc w:val="center"/>
              <w:rPr>
                <w:rFonts w:ascii="Cambria Math" w:hAnsi="Cambria Math"/>
              </w:rPr>
            </w:pPr>
          </w:p>
        </w:tc>
        <w:tc>
          <w:tcPr>
            <w:tcW w:w="0" w:type="auto"/>
          </w:tcPr>
          <w:p w14:paraId="45550862"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6A2F67D9" w14:textId="77777777" w:rsidR="00DC51FF" w:rsidRPr="00FE7FFB" w:rsidRDefault="00DC51FF" w:rsidP="00E738F2">
            <w:pPr>
              <w:jc w:val="center"/>
              <w:rPr>
                <w:rFonts w:ascii="Cambria Math" w:hAnsi="Cambria Math"/>
              </w:rPr>
            </w:pPr>
          </w:p>
        </w:tc>
      </w:tr>
      <w:tr w:rsidR="00DC51FF" w:rsidRPr="00FE7FFB" w14:paraId="2E6E8E5F" w14:textId="77777777" w:rsidTr="00E738F2">
        <w:trPr>
          <w:jc w:val="center"/>
        </w:trPr>
        <w:tc>
          <w:tcPr>
            <w:tcW w:w="0" w:type="auto"/>
          </w:tcPr>
          <w:p w14:paraId="70EF1997" w14:textId="77777777" w:rsidR="00DC51FF" w:rsidRPr="00FE7FFB" w:rsidRDefault="00DC51FF" w:rsidP="00E738F2">
            <w:pPr>
              <w:jc w:val="center"/>
              <w:rPr>
                <w:rFonts w:ascii="Cambria Math" w:hAnsi="Cambria Math"/>
              </w:rPr>
            </w:pPr>
            <w:r w:rsidRPr="00FE7FFB">
              <w:rPr>
                <w:rFonts w:ascii="Cambria Math" w:hAnsi="Cambria Math"/>
                <w:color w:val="0000FF"/>
              </w:rPr>
              <w:t>20</w:t>
            </w:r>
          </w:p>
        </w:tc>
        <w:tc>
          <w:tcPr>
            <w:tcW w:w="0" w:type="auto"/>
            <w:tcBorders>
              <w:bottom w:val="single" w:sz="4" w:space="0" w:color="auto"/>
            </w:tcBorders>
          </w:tcPr>
          <w:p w14:paraId="1FB5A0DB"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15E8B3B9" w14:textId="77777777" w:rsidR="00DC51FF" w:rsidRPr="00FE7FFB" w:rsidRDefault="00DC51FF" w:rsidP="00E738F2">
            <w:pPr>
              <w:jc w:val="center"/>
              <w:rPr>
                <w:rFonts w:ascii="Cambria Math" w:hAnsi="Cambria Math"/>
              </w:rPr>
            </w:pPr>
            <w:r w:rsidRPr="00FE7FFB">
              <w:rPr>
                <w:rFonts w:ascii="Cambria Math" w:hAnsi="Cambria Math"/>
              </w:rPr>
              <w:t>3</w:t>
            </w:r>
          </w:p>
        </w:tc>
        <w:tc>
          <w:tcPr>
            <w:tcW w:w="0" w:type="auto"/>
            <w:tcBorders>
              <w:bottom w:val="single" w:sz="4" w:space="0" w:color="auto"/>
            </w:tcBorders>
          </w:tcPr>
          <w:p w14:paraId="1B438299"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07F5D884" w14:textId="77777777" w:rsidR="00DC51FF" w:rsidRPr="00FE7FFB" w:rsidRDefault="00DC51FF" w:rsidP="00E738F2">
            <w:pPr>
              <w:jc w:val="center"/>
              <w:rPr>
                <w:rFonts w:ascii="Cambria Math" w:hAnsi="Cambria Math"/>
              </w:rPr>
            </w:pPr>
            <w:r w:rsidRPr="00FE7FFB">
              <w:rPr>
                <w:rFonts w:ascii="Cambria Math" w:hAnsi="Cambria Math"/>
                <w:color w:val="0000FF"/>
              </w:rPr>
              <w:t>2</w:t>
            </w:r>
          </w:p>
        </w:tc>
        <w:tc>
          <w:tcPr>
            <w:tcW w:w="0" w:type="auto"/>
            <w:tcBorders>
              <w:bottom w:val="single" w:sz="4" w:space="0" w:color="auto"/>
            </w:tcBorders>
          </w:tcPr>
          <w:p w14:paraId="7D7FE484" w14:textId="77777777" w:rsidR="00DC51FF" w:rsidRPr="00FE7FFB" w:rsidRDefault="00DC51FF" w:rsidP="00E738F2">
            <w:pPr>
              <w:jc w:val="center"/>
              <w:rPr>
                <w:rFonts w:ascii="Cambria Math" w:hAnsi="Cambria Math"/>
              </w:rPr>
            </w:pPr>
            <w:r w:rsidRPr="00FE7FFB">
              <w:rPr>
                <w:rFonts w:ascii="Cambria Math" w:hAnsi="Cambria Math"/>
              </w:rPr>
              <w:t>= 21</w:t>
            </w:r>
          </w:p>
        </w:tc>
      </w:tr>
      <w:tr w:rsidR="00DC51FF" w:rsidRPr="00FE7FFB" w14:paraId="52501B31" w14:textId="77777777" w:rsidTr="00E738F2">
        <w:trPr>
          <w:jc w:val="center"/>
        </w:trPr>
        <w:tc>
          <w:tcPr>
            <w:tcW w:w="0" w:type="auto"/>
          </w:tcPr>
          <w:p w14:paraId="62589412"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7B357444" w14:textId="77777777" w:rsidR="00DC51FF" w:rsidRPr="00FE7FFB" w:rsidRDefault="00DC51FF" w:rsidP="00E738F2">
            <w:pPr>
              <w:jc w:val="center"/>
              <w:rPr>
                <w:rFonts w:ascii="Cambria Math" w:hAnsi="Cambria Math"/>
              </w:rPr>
            </w:pPr>
          </w:p>
        </w:tc>
        <w:tc>
          <w:tcPr>
            <w:tcW w:w="0" w:type="auto"/>
          </w:tcPr>
          <w:p w14:paraId="4CBA4CF6"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222767BD" w14:textId="77777777" w:rsidR="00DC51FF" w:rsidRPr="00FE7FFB" w:rsidRDefault="00DC51FF" w:rsidP="00E738F2">
            <w:pPr>
              <w:jc w:val="center"/>
              <w:rPr>
                <w:rFonts w:ascii="Cambria Math" w:hAnsi="Cambria Math"/>
              </w:rPr>
            </w:pPr>
          </w:p>
        </w:tc>
        <w:tc>
          <w:tcPr>
            <w:tcW w:w="0" w:type="auto"/>
          </w:tcPr>
          <w:p w14:paraId="5CC3867D"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shd w:val="thinHorzStripe" w:color="auto" w:fill="auto"/>
          </w:tcPr>
          <w:p w14:paraId="540B5887" w14:textId="77777777" w:rsidR="00DC51FF" w:rsidRPr="00FE7FFB" w:rsidRDefault="00DC51FF" w:rsidP="00E738F2">
            <w:pPr>
              <w:jc w:val="center"/>
              <w:rPr>
                <w:rFonts w:ascii="Cambria Math" w:hAnsi="Cambria Math"/>
              </w:rPr>
            </w:pPr>
          </w:p>
        </w:tc>
      </w:tr>
      <w:tr w:rsidR="00DC51FF" w:rsidRPr="00FE7FFB" w14:paraId="722CFE42" w14:textId="77777777" w:rsidTr="00E738F2">
        <w:trPr>
          <w:jc w:val="center"/>
        </w:trPr>
        <w:tc>
          <w:tcPr>
            <w:tcW w:w="0" w:type="auto"/>
          </w:tcPr>
          <w:p w14:paraId="66301312" w14:textId="77777777" w:rsidR="00DC51FF" w:rsidRPr="00FE7FFB" w:rsidRDefault="00DC51FF" w:rsidP="00E738F2">
            <w:pPr>
              <w:jc w:val="center"/>
              <w:rPr>
                <w:rFonts w:ascii="Cambria Math" w:hAnsi="Cambria Math"/>
              </w:rPr>
            </w:pPr>
            <w:r w:rsidRPr="00FE7FFB">
              <w:rPr>
                <w:rFonts w:ascii="Cambria Math" w:hAnsi="Cambria Math"/>
              </w:rPr>
              <w:t>15</w:t>
            </w:r>
          </w:p>
        </w:tc>
        <w:tc>
          <w:tcPr>
            <w:tcW w:w="0" w:type="auto"/>
            <w:tcBorders>
              <w:bottom w:val="single" w:sz="4" w:space="0" w:color="auto"/>
            </w:tcBorders>
          </w:tcPr>
          <w:p w14:paraId="5D58856F"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2803E2BF" w14:textId="77777777" w:rsidR="00DC51FF" w:rsidRPr="00FE7FFB" w:rsidRDefault="00DC51FF" w:rsidP="00E738F2">
            <w:pPr>
              <w:jc w:val="center"/>
              <w:rPr>
                <w:rFonts w:ascii="Cambria Math" w:hAnsi="Cambria Math"/>
              </w:rPr>
            </w:pPr>
            <w:r w:rsidRPr="00FE7FFB">
              <w:rPr>
                <w:rFonts w:ascii="Cambria Math" w:hAnsi="Cambria Math"/>
                <w:color w:val="0000FF"/>
              </w:rPr>
              <w:t>5</w:t>
            </w:r>
          </w:p>
        </w:tc>
        <w:tc>
          <w:tcPr>
            <w:tcW w:w="0" w:type="auto"/>
            <w:tcBorders>
              <w:bottom w:val="single" w:sz="4" w:space="0" w:color="auto"/>
            </w:tcBorders>
          </w:tcPr>
          <w:p w14:paraId="381E70AF" w14:textId="77777777" w:rsidR="00DC51FF" w:rsidRPr="00FE7FFB" w:rsidRDefault="00DC51FF" w:rsidP="00E738F2">
            <w:pPr>
              <w:jc w:val="center"/>
              <w:rPr>
                <w:rFonts w:ascii="Cambria Math" w:hAnsi="Cambria Math"/>
              </w:rPr>
            </w:pPr>
            <w:r w:rsidRPr="00FE7FFB">
              <w:rPr>
                <w:rFonts w:ascii="Cambria Math" w:hAnsi="Cambria Math"/>
              </w:rPr>
              <w:t>–</w:t>
            </w:r>
          </w:p>
        </w:tc>
        <w:tc>
          <w:tcPr>
            <w:tcW w:w="0" w:type="auto"/>
          </w:tcPr>
          <w:p w14:paraId="02D5C55E" w14:textId="77777777" w:rsidR="00DC51FF" w:rsidRPr="00FE7FFB" w:rsidRDefault="00DC51FF" w:rsidP="00E738F2">
            <w:pPr>
              <w:jc w:val="center"/>
              <w:rPr>
                <w:rFonts w:ascii="Cambria Math" w:hAnsi="Cambria Math"/>
              </w:rPr>
            </w:pPr>
            <w:r w:rsidRPr="00FE7FFB">
              <w:rPr>
                <w:rFonts w:ascii="Cambria Math" w:hAnsi="Cambria Math"/>
                <w:color w:val="0000FF"/>
              </w:rPr>
              <w:t>2</w:t>
            </w:r>
          </w:p>
        </w:tc>
        <w:tc>
          <w:tcPr>
            <w:tcW w:w="0" w:type="auto"/>
            <w:tcBorders>
              <w:bottom w:val="single" w:sz="4" w:space="0" w:color="auto"/>
            </w:tcBorders>
          </w:tcPr>
          <w:p w14:paraId="5E0147D1" w14:textId="77777777" w:rsidR="00DC51FF" w:rsidRPr="00FE7FFB" w:rsidRDefault="00DC51FF" w:rsidP="00E738F2">
            <w:pPr>
              <w:jc w:val="center"/>
              <w:rPr>
                <w:rFonts w:ascii="Cambria Math" w:hAnsi="Cambria Math"/>
              </w:rPr>
            </w:pPr>
            <w:r w:rsidRPr="00FE7FFB">
              <w:rPr>
                <w:rFonts w:ascii="Cambria Math" w:hAnsi="Cambria Math"/>
              </w:rPr>
              <w:t>= 8</w:t>
            </w:r>
          </w:p>
        </w:tc>
      </w:tr>
      <w:tr w:rsidR="00DC51FF" w:rsidRPr="00FE7FFB" w14:paraId="122F3D20" w14:textId="77777777" w:rsidTr="00E738F2">
        <w:trPr>
          <w:jc w:val="center"/>
        </w:trPr>
        <w:tc>
          <w:tcPr>
            <w:tcW w:w="0" w:type="auto"/>
          </w:tcPr>
          <w:p w14:paraId="432318F2" w14:textId="77777777" w:rsidR="00DC51FF" w:rsidRPr="00FE7FFB" w:rsidRDefault="00DC51FF" w:rsidP="00E738F2">
            <w:pPr>
              <w:jc w:val="center"/>
              <w:rPr>
                <w:rFonts w:ascii="Cambria Math" w:hAnsi="Cambria Math"/>
              </w:rPr>
            </w:pPr>
            <w:r w:rsidRPr="00FE7FFB">
              <w:rPr>
                <w:rFonts w:ascii="Cambria Math" w:hAnsi="Cambria Math"/>
              </w:rPr>
              <w:t>= 12</w:t>
            </w:r>
          </w:p>
        </w:tc>
        <w:tc>
          <w:tcPr>
            <w:tcW w:w="0" w:type="auto"/>
            <w:shd w:val="thinHorzStripe" w:color="auto" w:fill="auto"/>
          </w:tcPr>
          <w:p w14:paraId="3480D634" w14:textId="77777777" w:rsidR="00DC51FF" w:rsidRPr="00FE7FFB" w:rsidRDefault="00DC51FF" w:rsidP="00E738F2">
            <w:pPr>
              <w:jc w:val="center"/>
              <w:rPr>
                <w:rFonts w:ascii="Cambria Math" w:hAnsi="Cambria Math"/>
              </w:rPr>
            </w:pPr>
          </w:p>
        </w:tc>
        <w:tc>
          <w:tcPr>
            <w:tcW w:w="0" w:type="auto"/>
          </w:tcPr>
          <w:p w14:paraId="4DA65E02" w14:textId="77777777" w:rsidR="00DC51FF" w:rsidRPr="00FE7FFB" w:rsidRDefault="00DC51FF" w:rsidP="00E738F2">
            <w:pPr>
              <w:jc w:val="center"/>
              <w:rPr>
                <w:rFonts w:ascii="Cambria Math" w:hAnsi="Cambria Math"/>
              </w:rPr>
            </w:pPr>
            <w:r w:rsidRPr="00FE7FFB">
              <w:rPr>
                <w:rFonts w:ascii="Cambria Math" w:hAnsi="Cambria Math"/>
              </w:rPr>
              <w:t>= 16</w:t>
            </w:r>
          </w:p>
        </w:tc>
        <w:tc>
          <w:tcPr>
            <w:tcW w:w="0" w:type="auto"/>
            <w:shd w:val="thinHorzStripe" w:color="auto" w:fill="auto"/>
          </w:tcPr>
          <w:p w14:paraId="027159C2" w14:textId="77777777" w:rsidR="00DC51FF" w:rsidRPr="00FE7FFB" w:rsidRDefault="00DC51FF" w:rsidP="00E738F2">
            <w:pPr>
              <w:jc w:val="center"/>
              <w:rPr>
                <w:rFonts w:ascii="Cambria Math" w:hAnsi="Cambria Math"/>
              </w:rPr>
            </w:pPr>
          </w:p>
        </w:tc>
        <w:tc>
          <w:tcPr>
            <w:tcW w:w="0" w:type="auto"/>
          </w:tcPr>
          <w:p w14:paraId="518D1196" w14:textId="77777777" w:rsidR="00DC51FF" w:rsidRPr="00FE7FFB" w:rsidRDefault="00DC51FF" w:rsidP="00E738F2">
            <w:pPr>
              <w:jc w:val="center"/>
              <w:rPr>
                <w:rFonts w:ascii="Cambria Math" w:hAnsi="Cambria Math"/>
              </w:rPr>
            </w:pPr>
            <w:r w:rsidRPr="00FE7FFB">
              <w:rPr>
                <w:rFonts w:ascii="Cambria Math" w:hAnsi="Cambria Math"/>
              </w:rPr>
              <w:t>= 1</w:t>
            </w:r>
          </w:p>
        </w:tc>
        <w:tc>
          <w:tcPr>
            <w:tcW w:w="0" w:type="auto"/>
            <w:shd w:val="thinHorzStripe" w:color="auto" w:fill="auto"/>
          </w:tcPr>
          <w:p w14:paraId="2BE8847B" w14:textId="77777777" w:rsidR="00DC51FF" w:rsidRPr="00FE7FFB" w:rsidRDefault="00DC51FF" w:rsidP="00E738F2">
            <w:pPr>
              <w:jc w:val="center"/>
              <w:rPr>
                <w:rFonts w:ascii="Cambria Math" w:hAnsi="Cambria Math"/>
              </w:rPr>
            </w:pPr>
          </w:p>
        </w:tc>
      </w:tr>
    </w:tbl>
    <w:p w14:paraId="3D75287F" w14:textId="473C4F0F" w:rsidR="00F835DB" w:rsidRPr="00F835DB" w:rsidRDefault="00F835DB" w:rsidP="00F835DB">
      <w:pPr>
        <w:jc w:val="center"/>
        <w:rPr>
          <w:rFonts w:ascii="Cambria Math" w:hAnsi="Cambria Math" w:cs="Gisha"/>
          <w:b/>
          <w:bCs/>
          <w:color w:val="000000"/>
        </w:rPr>
      </w:pPr>
      <w:r w:rsidRPr="00F835DB">
        <w:rPr>
          <w:rFonts w:ascii="Cambria Math" w:hAnsi="Cambria Math" w:cs="Gisha"/>
          <w:b/>
          <w:bCs/>
          <w:color w:val="000000"/>
        </w:rPr>
        <w:t>****************************************</w:t>
      </w:r>
    </w:p>
    <w:p w14:paraId="1D024267" w14:textId="6AC6B4D8" w:rsidR="00F835DB" w:rsidRDefault="00F835DB" w:rsidP="00BC10EB">
      <w:pPr>
        <w:rPr>
          <w:rFonts w:ascii="Cambria Math" w:hAnsi="Cambria Math" w:cs="Gisha"/>
          <w:color w:val="000000"/>
        </w:rPr>
      </w:pPr>
    </w:p>
    <w:p w14:paraId="6414AFCA" w14:textId="77777777" w:rsidR="000F42C1" w:rsidRDefault="000F42C1" w:rsidP="00BC10EB">
      <w:pPr>
        <w:rPr>
          <w:rFonts w:ascii="Cambria Math" w:hAnsi="Cambria Math" w:cs="Gisha"/>
          <w:color w:val="000000"/>
        </w:rPr>
      </w:pPr>
    </w:p>
    <w:p w14:paraId="685F787D" w14:textId="1595559E" w:rsidR="00BC10EB" w:rsidRPr="00F835DB" w:rsidRDefault="00BC10EB" w:rsidP="00BC10EB">
      <w:pPr>
        <w:rPr>
          <w:rFonts w:ascii="Cambria Math" w:hAnsi="Cambria Math" w:cs="Gisha"/>
          <w:color w:val="000000"/>
        </w:rPr>
      </w:pPr>
      <w:r w:rsidRPr="00F835DB">
        <w:rPr>
          <w:rFonts w:ascii="Cambria Math" w:hAnsi="Cambria Math" w:cs="Gisha"/>
          <w:color w:val="000000"/>
        </w:rPr>
        <w:t xml:space="preserve">Coloca en las casillas en blanco los números necesarios para que, haciendo las operaciones que indiquen los signos, los resultados horizontales y verticales sean los que figuran en el recuadro: </w:t>
      </w:r>
    </w:p>
    <w:p w14:paraId="319E39EA" w14:textId="77777777" w:rsidR="00BC10EB" w:rsidRPr="00F835DB" w:rsidRDefault="00BC10EB" w:rsidP="00BC10EB">
      <w:pPr>
        <w:jc w:val="center"/>
        <w:rPr>
          <w:rFonts w:ascii="Cambria Math" w:hAnsi="Cambria Math" w:cs="Gisha"/>
          <w:color w:val="000000"/>
        </w:rPr>
      </w:pPr>
      <w:r w:rsidRPr="00F835DB">
        <w:rPr>
          <w:rFonts w:ascii="Cambria Math" w:hAnsi="Cambria Math" w:cs="Gisha"/>
          <w:noProof/>
          <w:color w:val="000000"/>
        </w:rPr>
        <w:drawing>
          <wp:inline distT="0" distB="0" distL="0" distR="0" wp14:anchorId="2B4030A2" wp14:editId="589683F4">
            <wp:extent cx="1359089" cy="1464013"/>
            <wp:effectExtent l="0" t="0" r="0" b="3175"/>
            <wp:docPr id="1223" name="Imagen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376080" cy="1482315"/>
                    </a:xfrm>
                    <a:prstGeom prst="rect">
                      <a:avLst/>
                    </a:prstGeom>
                    <a:noFill/>
                    <a:ln>
                      <a:noFill/>
                    </a:ln>
                  </pic:spPr>
                </pic:pic>
              </a:graphicData>
            </a:graphic>
          </wp:inline>
        </w:drawing>
      </w:r>
    </w:p>
    <w:p w14:paraId="1E208C11" w14:textId="08A8B2D3" w:rsidR="00BC10EB" w:rsidRDefault="00BC10EB" w:rsidP="00BC10EB">
      <w:pPr>
        <w:jc w:val="center"/>
        <w:rPr>
          <w:rFonts w:ascii="Cambria Math" w:hAnsi="Cambria Math" w:cs="Gisha"/>
        </w:rPr>
      </w:pPr>
    </w:p>
    <w:p w14:paraId="4AE10558" w14:textId="77777777" w:rsidR="000F42C1" w:rsidRDefault="000F42C1" w:rsidP="00BC10EB">
      <w:pPr>
        <w:jc w:val="center"/>
        <w:rPr>
          <w:rFonts w:ascii="Cambria Math" w:hAnsi="Cambria Math" w:cs="Gisha"/>
        </w:rPr>
      </w:pPr>
    </w:p>
    <w:p w14:paraId="0C06A0D6" w14:textId="77777777" w:rsidR="000F42C1" w:rsidRPr="00F835DB" w:rsidRDefault="000F42C1" w:rsidP="000F42C1">
      <w:pPr>
        <w:jc w:val="center"/>
        <w:rPr>
          <w:rFonts w:ascii="Cambria Math" w:hAnsi="Cambria Math" w:cs="Gisha"/>
          <w:b/>
          <w:bCs/>
          <w:color w:val="000000"/>
        </w:rPr>
      </w:pPr>
      <w:r w:rsidRPr="00F835DB">
        <w:rPr>
          <w:rFonts w:ascii="Cambria Math" w:hAnsi="Cambria Math" w:cs="Gisha"/>
          <w:b/>
          <w:bCs/>
          <w:color w:val="000000"/>
        </w:rPr>
        <w:t>****************************************</w:t>
      </w:r>
    </w:p>
    <w:p w14:paraId="3763D59C" w14:textId="3596DFC1" w:rsidR="000F42C1" w:rsidRDefault="000F42C1" w:rsidP="00BC10EB">
      <w:pPr>
        <w:jc w:val="center"/>
        <w:rPr>
          <w:rFonts w:ascii="Cambria Math" w:hAnsi="Cambria Math" w:cs="Gisha"/>
        </w:rPr>
      </w:pPr>
    </w:p>
    <w:p w14:paraId="7812C055" w14:textId="77777777" w:rsidR="000F42C1" w:rsidRPr="00F835DB" w:rsidRDefault="000F42C1" w:rsidP="00BC10EB">
      <w:pPr>
        <w:jc w:val="center"/>
        <w:rPr>
          <w:rFonts w:ascii="Cambria Math" w:hAnsi="Cambria Math" w:cs="Gisha"/>
        </w:rPr>
      </w:pPr>
    </w:p>
    <w:p w14:paraId="61AA3BA5" w14:textId="77777777" w:rsidR="00BC10EB" w:rsidRPr="00F835DB" w:rsidRDefault="00BC10EB" w:rsidP="00BC10EB">
      <w:pPr>
        <w:rPr>
          <w:rFonts w:ascii="Cambria Math" w:hAnsi="Cambria Math" w:cs="Gisha"/>
          <w:color w:val="000000"/>
        </w:rPr>
      </w:pPr>
      <w:r w:rsidRPr="00F835DB">
        <w:rPr>
          <w:rFonts w:ascii="Cambria Math" w:hAnsi="Cambria Math" w:cs="Gisha"/>
          <w:color w:val="000000"/>
        </w:rPr>
        <w:t>Completa la siguiente tabla:</w:t>
      </w:r>
    </w:p>
    <w:p w14:paraId="5ABF101E" w14:textId="77777777" w:rsidR="00BC10EB" w:rsidRPr="00F835DB" w:rsidRDefault="00BC10EB" w:rsidP="00BC10EB">
      <w:pPr>
        <w:rPr>
          <w:rFonts w:ascii="Cambria Math" w:hAnsi="Cambria Math" w:cs="Gisha"/>
          <w:color w:val="000000"/>
        </w:rPr>
      </w:pPr>
    </w:p>
    <w:p w14:paraId="6EDA2D4E" w14:textId="77777777" w:rsidR="00BC10EB" w:rsidRPr="00F835DB" w:rsidRDefault="00BC10EB" w:rsidP="00BC10EB">
      <w:pPr>
        <w:jc w:val="center"/>
        <w:rPr>
          <w:rFonts w:ascii="Cambria Math" w:hAnsi="Cambria Math" w:cs="Gisha"/>
          <w:color w:val="000000"/>
        </w:rPr>
      </w:pPr>
      <w:r w:rsidRPr="00F835DB">
        <w:rPr>
          <w:rFonts w:ascii="Cambria Math" w:hAnsi="Cambria Math" w:cs="Gisha"/>
          <w:noProof/>
          <w:color w:val="000000"/>
        </w:rPr>
        <w:drawing>
          <wp:inline distT="0" distB="0" distL="0" distR="0" wp14:anchorId="2150FDF6" wp14:editId="3B2B836F">
            <wp:extent cx="2385695" cy="1347686"/>
            <wp:effectExtent l="19050" t="19050" r="14605" b="24130"/>
            <wp:docPr id="1224" name="Imagen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lum bright="-20000" contrast="20000"/>
                      <a:grayscl/>
                      <a:extLst>
                        <a:ext uri="{28A0092B-C50C-407E-A947-70E740481C1C}">
                          <a14:useLocalDpi xmlns:a14="http://schemas.microsoft.com/office/drawing/2010/main" val="0"/>
                        </a:ext>
                      </a:extLst>
                    </a:blip>
                    <a:srcRect t="4033" b="4610"/>
                    <a:stretch>
                      <a:fillRect/>
                    </a:stretch>
                  </pic:blipFill>
                  <pic:spPr bwMode="auto">
                    <a:xfrm>
                      <a:off x="0" y="0"/>
                      <a:ext cx="2394533" cy="1352679"/>
                    </a:xfrm>
                    <a:prstGeom prst="rect">
                      <a:avLst/>
                    </a:prstGeom>
                    <a:noFill/>
                    <a:ln w="19050" cmpd="sng">
                      <a:solidFill>
                        <a:srgbClr val="000000"/>
                      </a:solidFill>
                      <a:miter lim="800000"/>
                      <a:headEnd/>
                      <a:tailEnd/>
                    </a:ln>
                    <a:effectLst/>
                  </pic:spPr>
                </pic:pic>
              </a:graphicData>
            </a:graphic>
          </wp:inline>
        </w:drawing>
      </w:r>
    </w:p>
    <w:p w14:paraId="43090471" w14:textId="77777777" w:rsidR="00BC10EB" w:rsidRPr="00F835DB" w:rsidRDefault="00BC10EB" w:rsidP="00BC10EB">
      <w:pPr>
        <w:jc w:val="center"/>
        <w:rPr>
          <w:rFonts w:ascii="Cambria Math" w:hAnsi="Cambria Math" w:cs="Gisha"/>
        </w:rPr>
      </w:pPr>
    </w:p>
    <w:p w14:paraId="4BFC4DAC" w14:textId="02697930" w:rsidR="00BC10EB" w:rsidRDefault="00BC10EB" w:rsidP="00BC10EB">
      <w:pPr>
        <w:rPr>
          <w:rFonts w:ascii="Cambria Math" w:hAnsi="Cambria Math" w:cs="Gisha"/>
        </w:rPr>
      </w:pPr>
    </w:p>
    <w:p w14:paraId="235AE71A" w14:textId="7160A0EB" w:rsidR="000F42C1" w:rsidRDefault="000F42C1" w:rsidP="00BC10EB">
      <w:pPr>
        <w:rPr>
          <w:rFonts w:ascii="Cambria Math" w:hAnsi="Cambria Math" w:cs="Gisha"/>
        </w:rPr>
      </w:pPr>
    </w:p>
    <w:p w14:paraId="230A4B5D" w14:textId="5CF9E927" w:rsidR="000F42C1" w:rsidRDefault="000F42C1" w:rsidP="00BC10EB">
      <w:pPr>
        <w:rPr>
          <w:rFonts w:ascii="Cambria Math" w:hAnsi="Cambria Math" w:cs="Gisha"/>
        </w:rPr>
      </w:pPr>
    </w:p>
    <w:p w14:paraId="7A726A1C" w14:textId="125DB86C" w:rsidR="000F42C1" w:rsidRDefault="000F42C1" w:rsidP="00BC10EB">
      <w:pPr>
        <w:rPr>
          <w:rFonts w:ascii="Cambria Math" w:hAnsi="Cambria Math" w:cs="Gisha"/>
        </w:rPr>
      </w:pPr>
    </w:p>
    <w:p w14:paraId="3078D1A4" w14:textId="260F4238" w:rsidR="000F42C1" w:rsidRDefault="000F42C1" w:rsidP="00BC10EB">
      <w:pPr>
        <w:rPr>
          <w:rFonts w:ascii="Cambria Math" w:hAnsi="Cambria Math" w:cs="Gisha"/>
        </w:rPr>
      </w:pPr>
    </w:p>
    <w:p w14:paraId="326C1651" w14:textId="77A0EF33" w:rsidR="000F42C1" w:rsidRDefault="000F42C1" w:rsidP="00BC10EB">
      <w:pPr>
        <w:rPr>
          <w:rFonts w:ascii="Cambria Math" w:hAnsi="Cambria Math" w:cs="Gisha"/>
        </w:rPr>
      </w:pPr>
    </w:p>
    <w:p w14:paraId="74056632" w14:textId="0E2E70F2" w:rsidR="000F42C1" w:rsidRDefault="000F42C1" w:rsidP="00BC10EB">
      <w:pPr>
        <w:rPr>
          <w:rFonts w:ascii="Cambria Math" w:hAnsi="Cambria Math" w:cs="Gisha"/>
        </w:rPr>
      </w:pPr>
    </w:p>
    <w:p w14:paraId="293CAB88"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xml:space="preserve">¿Qué cantidades de </w:t>
      </w:r>
      <w:smartTag w:uri="urn:schemas-microsoft-com:office:smarttags" w:element="metricconverter">
        <w:smartTagPr>
          <w:attr w:name="ProductID" w:val="0 a"/>
        </w:smartTagPr>
        <w:r w:rsidRPr="00F835DB">
          <w:rPr>
            <w:rFonts w:ascii="Cambria Math" w:hAnsi="Cambria Math" w:cs="Gisha"/>
            <w:lang w:val="es-ES_tradnl"/>
          </w:rPr>
          <w:t>0 a</w:t>
        </w:r>
      </w:smartTag>
      <w:r w:rsidRPr="00F835DB">
        <w:rPr>
          <w:rFonts w:ascii="Cambria Math" w:hAnsi="Cambria Math" w:cs="Gisha"/>
          <w:lang w:val="es-ES_tradnl"/>
        </w:rPr>
        <w:t xml:space="preserve"> 9 habrán de insertarse para que se cumplan las igualdades?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40"/>
        <w:gridCol w:w="1440"/>
        <w:gridCol w:w="1440"/>
        <w:gridCol w:w="1440"/>
        <w:gridCol w:w="1440"/>
        <w:gridCol w:w="1440"/>
      </w:tblGrid>
      <w:tr w:rsidR="00BC10EB" w:rsidRPr="00F835DB" w14:paraId="239A8288" w14:textId="77777777" w:rsidTr="007D3850">
        <w:tc>
          <w:tcPr>
            <w:tcW w:w="1440" w:type="dxa"/>
          </w:tcPr>
          <w:p w14:paraId="178D5767" w14:textId="77777777" w:rsidR="00BC10EB" w:rsidRPr="00F835DB" w:rsidRDefault="00BC10EB" w:rsidP="00BC10EB">
            <w:pPr>
              <w:rPr>
                <w:rFonts w:ascii="Cambria Math" w:hAnsi="Cambria Math" w:cs="Gisha"/>
                <w:lang w:val="es-ES_tradnl"/>
              </w:rPr>
            </w:pPr>
          </w:p>
        </w:tc>
        <w:tc>
          <w:tcPr>
            <w:tcW w:w="1440" w:type="dxa"/>
          </w:tcPr>
          <w:p w14:paraId="245EB97A"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60FE337E" w14:textId="77777777" w:rsidR="00BC10EB" w:rsidRPr="00F835DB" w:rsidRDefault="00BC10EB" w:rsidP="00BC10EB">
            <w:pPr>
              <w:rPr>
                <w:rFonts w:ascii="Cambria Math" w:hAnsi="Cambria Math" w:cs="Gisha"/>
                <w:lang w:val="es-ES_tradnl"/>
              </w:rPr>
            </w:pPr>
          </w:p>
        </w:tc>
        <w:tc>
          <w:tcPr>
            <w:tcW w:w="1440" w:type="dxa"/>
          </w:tcPr>
          <w:p w14:paraId="130A4F21"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0D8A5D1D" w14:textId="77777777" w:rsidR="00BC10EB" w:rsidRPr="00F835DB" w:rsidRDefault="00BC10EB" w:rsidP="00BC10EB">
            <w:pPr>
              <w:rPr>
                <w:rFonts w:ascii="Cambria Math" w:hAnsi="Cambria Math" w:cs="Gisha"/>
                <w:lang w:val="es-ES_tradnl"/>
              </w:rPr>
            </w:pPr>
          </w:p>
        </w:tc>
        <w:tc>
          <w:tcPr>
            <w:tcW w:w="1440" w:type="dxa"/>
          </w:tcPr>
          <w:p w14:paraId="1022D6E3"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2</w:t>
            </w:r>
          </w:p>
        </w:tc>
      </w:tr>
      <w:tr w:rsidR="00BC10EB" w:rsidRPr="00F835DB" w14:paraId="4A6E6B7F" w14:textId="77777777" w:rsidTr="007D3850">
        <w:tc>
          <w:tcPr>
            <w:tcW w:w="1440" w:type="dxa"/>
          </w:tcPr>
          <w:p w14:paraId="798E5A7E"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lastRenderedPageBreak/>
              <w:t>+</w:t>
            </w:r>
          </w:p>
        </w:tc>
        <w:tc>
          <w:tcPr>
            <w:tcW w:w="1440" w:type="dxa"/>
          </w:tcPr>
          <w:p w14:paraId="653291BA" w14:textId="77777777" w:rsidR="00BC10EB" w:rsidRPr="00F835DB" w:rsidRDefault="00BC10EB" w:rsidP="00BC10EB">
            <w:pPr>
              <w:rPr>
                <w:rFonts w:ascii="Cambria Math" w:hAnsi="Cambria Math" w:cs="Gisha"/>
                <w:lang w:val="es-ES_tradnl"/>
              </w:rPr>
            </w:pPr>
          </w:p>
        </w:tc>
        <w:tc>
          <w:tcPr>
            <w:tcW w:w="1440" w:type="dxa"/>
          </w:tcPr>
          <w:p w14:paraId="600D7372"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7F12C54F" w14:textId="77777777" w:rsidR="00BC10EB" w:rsidRPr="00F835DB" w:rsidRDefault="00BC10EB" w:rsidP="00BC10EB">
            <w:pPr>
              <w:rPr>
                <w:rFonts w:ascii="Cambria Math" w:hAnsi="Cambria Math" w:cs="Gisha"/>
                <w:lang w:val="es-ES_tradnl"/>
              </w:rPr>
            </w:pPr>
          </w:p>
        </w:tc>
        <w:tc>
          <w:tcPr>
            <w:tcW w:w="1440" w:type="dxa"/>
          </w:tcPr>
          <w:p w14:paraId="0E28734B"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40DBC702" w14:textId="77777777" w:rsidR="00BC10EB" w:rsidRPr="00F835DB" w:rsidRDefault="00BC10EB" w:rsidP="00BC10EB">
            <w:pPr>
              <w:rPr>
                <w:rFonts w:ascii="Cambria Math" w:hAnsi="Cambria Math" w:cs="Gisha"/>
                <w:lang w:val="es-ES_tradnl"/>
              </w:rPr>
            </w:pPr>
          </w:p>
        </w:tc>
      </w:tr>
      <w:tr w:rsidR="00BC10EB" w:rsidRPr="00F835DB" w14:paraId="3D2840C6" w14:textId="77777777" w:rsidTr="007D3850">
        <w:tc>
          <w:tcPr>
            <w:tcW w:w="1440" w:type="dxa"/>
          </w:tcPr>
          <w:p w14:paraId="091EC3D4" w14:textId="77777777" w:rsidR="00BC10EB" w:rsidRPr="00F835DB" w:rsidRDefault="00BC10EB" w:rsidP="00BC10EB">
            <w:pPr>
              <w:rPr>
                <w:rFonts w:ascii="Cambria Math" w:hAnsi="Cambria Math" w:cs="Gisha"/>
                <w:lang w:val="es-ES_tradnl"/>
              </w:rPr>
            </w:pPr>
          </w:p>
        </w:tc>
        <w:tc>
          <w:tcPr>
            <w:tcW w:w="1440" w:type="dxa"/>
          </w:tcPr>
          <w:p w14:paraId="7C4B4393"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6E6C5B01"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1</w:t>
            </w:r>
          </w:p>
        </w:tc>
        <w:tc>
          <w:tcPr>
            <w:tcW w:w="1440" w:type="dxa"/>
          </w:tcPr>
          <w:p w14:paraId="4DEC3843"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7A3748C3" w14:textId="77777777" w:rsidR="00BC10EB" w:rsidRPr="00F835DB" w:rsidRDefault="00BC10EB" w:rsidP="00BC10EB">
            <w:pPr>
              <w:rPr>
                <w:rFonts w:ascii="Cambria Math" w:hAnsi="Cambria Math" w:cs="Gisha"/>
                <w:lang w:val="es-ES_tradnl"/>
              </w:rPr>
            </w:pPr>
          </w:p>
        </w:tc>
        <w:tc>
          <w:tcPr>
            <w:tcW w:w="1440" w:type="dxa"/>
          </w:tcPr>
          <w:p w14:paraId="35EF6CA8"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5</w:t>
            </w:r>
          </w:p>
        </w:tc>
      </w:tr>
      <w:tr w:rsidR="00BC10EB" w:rsidRPr="00F835DB" w14:paraId="3BA990DA" w14:textId="77777777" w:rsidTr="007D3850">
        <w:tc>
          <w:tcPr>
            <w:tcW w:w="1440" w:type="dxa"/>
          </w:tcPr>
          <w:p w14:paraId="4C49BA4E"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437D1C06" w14:textId="77777777" w:rsidR="00BC10EB" w:rsidRPr="00F835DB" w:rsidRDefault="00BC10EB" w:rsidP="00BC10EB">
            <w:pPr>
              <w:rPr>
                <w:rFonts w:ascii="Cambria Math" w:hAnsi="Cambria Math" w:cs="Gisha"/>
                <w:lang w:val="es-ES_tradnl"/>
              </w:rPr>
            </w:pPr>
          </w:p>
        </w:tc>
        <w:tc>
          <w:tcPr>
            <w:tcW w:w="1440" w:type="dxa"/>
          </w:tcPr>
          <w:p w14:paraId="31A8FC48"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3AE3116D" w14:textId="77777777" w:rsidR="00BC10EB" w:rsidRPr="00F835DB" w:rsidRDefault="00BC10EB" w:rsidP="00BC10EB">
            <w:pPr>
              <w:rPr>
                <w:rFonts w:ascii="Cambria Math" w:hAnsi="Cambria Math" w:cs="Gisha"/>
                <w:lang w:val="es-ES_tradnl"/>
              </w:rPr>
            </w:pPr>
          </w:p>
        </w:tc>
        <w:tc>
          <w:tcPr>
            <w:tcW w:w="1440" w:type="dxa"/>
          </w:tcPr>
          <w:p w14:paraId="34205013"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56ACBBB2" w14:textId="77777777" w:rsidR="00BC10EB" w:rsidRPr="00F835DB" w:rsidRDefault="00BC10EB" w:rsidP="00BC10EB">
            <w:pPr>
              <w:rPr>
                <w:rFonts w:ascii="Cambria Math" w:hAnsi="Cambria Math" w:cs="Gisha"/>
                <w:lang w:val="es-ES_tradnl"/>
              </w:rPr>
            </w:pPr>
          </w:p>
        </w:tc>
      </w:tr>
      <w:tr w:rsidR="00BC10EB" w:rsidRPr="00F835DB" w14:paraId="62C48F4F" w14:textId="77777777" w:rsidTr="007D3850">
        <w:tc>
          <w:tcPr>
            <w:tcW w:w="1440" w:type="dxa"/>
          </w:tcPr>
          <w:p w14:paraId="7326D854" w14:textId="77777777" w:rsidR="00BC10EB" w:rsidRPr="00F835DB" w:rsidRDefault="00BC10EB" w:rsidP="00BC10EB">
            <w:pPr>
              <w:rPr>
                <w:rFonts w:ascii="Cambria Math" w:hAnsi="Cambria Math" w:cs="Gisha"/>
                <w:lang w:val="es-ES_tradnl"/>
              </w:rPr>
            </w:pPr>
          </w:p>
        </w:tc>
        <w:tc>
          <w:tcPr>
            <w:tcW w:w="1440" w:type="dxa"/>
          </w:tcPr>
          <w:p w14:paraId="34460641"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7D6AA947" w14:textId="77777777" w:rsidR="00BC10EB" w:rsidRPr="00F835DB" w:rsidRDefault="00BC10EB" w:rsidP="00BC10EB">
            <w:pPr>
              <w:rPr>
                <w:rFonts w:ascii="Cambria Math" w:hAnsi="Cambria Math" w:cs="Gisha"/>
                <w:lang w:val="es-ES_tradnl"/>
              </w:rPr>
            </w:pPr>
          </w:p>
        </w:tc>
        <w:tc>
          <w:tcPr>
            <w:tcW w:w="1440" w:type="dxa"/>
          </w:tcPr>
          <w:p w14:paraId="7FECF56F"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w:t>
            </w:r>
          </w:p>
        </w:tc>
        <w:tc>
          <w:tcPr>
            <w:tcW w:w="1440" w:type="dxa"/>
          </w:tcPr>
          <w:p w14:paraId="4090B236" w14:textId="77777777" w:rsidR="00BC10EB" w:rsidRPr="00F835DB" w:rsidRDefault="00BC10EB" w:rsidP="00BC10EB">
            <w:pPr>
              <w:rPr>
                <w:rFonts w:ascii="Cambria Math" w:hAnsi="Cambria Math" w:cs="Gisha"/>
                <w:lang w:val="es-ES_tradnl"/>
              </w:rPr>
            </w:pPr>
          </w:p>
        </w:tc>
        <w:tc>
          <w:tcPr>
            <w:tcW w:w="1440" w:type="dxa"/>
          </w:tcPr>
          <w:p w14:paraId="0A11AA72"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1</w:t>
            </w:r>
          </w:p>
        </w:tc>
      </w:tr>
      <w:tr w:rsidR="00BC10EB" w:rsidRPr="00F835DB" w14:paraId="60D518C6" w14:textId="77777777" w:rsidTr="007D3850">
        <w:tc>
          <w:tcPr>
            <w:tcW w:w="1440" w:type="dxa"/>
          </w:tcPr>
          <w:p w14:paraId="29BAB6DF"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7</w:t>
            </w:r>
          </w:p>
        </w:tc>
        <w:tc>
          <w:tcPr>
            <w:tcW w:w="1440" w:type="dxa"/>
          </w:tcPr>
          <w:p w14:paraId="7B06556F" w14:textId="77777777" w:rsidR="00BC10EB" w:rsidRPr="00F835DB" w:rsidRDefault="00BC10EB" w:rsidP="00BC10EB">
            <w:pPr>
              <w:rPr>
                <w:rFonts w:ascii="Cambria Math" w:hAnsi="Cambria Math" w:cs="Gisha"/>
                <w:lang w:val="es-ES_tradnl"/>
              </w:rPr>
            </w:pPr>
          </w:p>
        </w:tc>
        <w:tc>
          <w:tcPr>
            <w:tcW w:w="1440" w:type="dxa"/>
          </w:tcPr>
          <w:p w14:paraId="3D088E04"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8</w:t>
            </w:r>
          </w:p>
        </w:tc>
        <w:tc>
          <w:tcPr>
            <w:tcW w:w="1440" w:type="dxa"/>
          </w:tcPr>
          <w:p w14:paraId="0C3D11B0" w14:textId="77777777" w:rsidR="00BC10EB" w:rsidRPr="00F835DB" w:rsidRDefault="00BC10EB" w:rsidP="00BC10EB">
            <w:pPr>
              <w:rPr>
                <w:rFonts w:ascii="Cambria Math" w:hAnsi="Cambria Math" w:cs="Gisha"/>
                <w:lang w:val="es-ES_tradnl"/>
              </w:rPr>
            </w:pPr>
          </w:p>
        </w:tc>
        <w:tc>
          <w:tcPr>
            <w:tcW w:w="1440" w:type="dxa"/>
          </w:tcPr>
          <w:p w14:paraId="1DDC4570"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7</w:t>
            </w:r>
          </w:p>
        </w:tc>
        <w:tc>
          <w:tcPr>
            <w:tcW w:w="1440" w:type="dxa"/>
          </w:tcPr>
          <w:p w14:paraId="26608B84" w14:textId="77777777" w:rsidR="00BC10EB" w:rsidRPr="00F835DB" w:rsidRDefault="00BC10EB" w:rsidP="00BC10EB">
            <w:pPr>
              <w:rPr>
                <w:rFonts w:ascii="Cambria Math" w:hAnsi="Cambria Math" w:cs="Gisha"/>
                <w:lang w:val="es-ES_tradnl"/>
              </w:rPr>
            </w:pPr>
          </w:p>
        </w:tc>
      </w:tr>
    </w:tbl>
    <w:p w14:paraId="6A244B41" w14:textId="77777777" w:rsidR="00BC10EB" w:rsidRPr="00F835DB" w:rsidRDefault="00BC10EB" w:rsidP="00BC10EB">
      <w:pPr>
        <w:jc w:val="center"/>
        <w:rPr>
          <w:rFonts w:ascii="Cambria Math" w:hAnsi="Cambria Math" w:cs="Gisha"/>
          <w:color w:val="000000"/>
        </w:rPr>
      </w:pPr>
      <w:r w:rsidRPr="00F835DB">
        <w:rPr>
          <w:rFonts w:ascii="Cambria Math" w:hAnsi="Cambria Math" w:cs="Gisha"/>
          <w:color w:val="000000"/>
          <w:u w:val="single"/>
        </w:rPr>
        <w:t>Solución</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40"/>
        <w:gridCol w:w="1440"/>
        <w:gridCol w:w="1440"/>
        <w:gridCol w:w="1440"/>
        <w:gridCol w:w="1440"/>
        <w:gridCol w:w="1440"/>
      </w:tblGrid>
      <w:tr w:rsidR="00BC10EB" w:rsidRPr="00F835DB" w14:paraId="747E9FB9" w14:textId="77777777" w:rsidTr="007D3850">
        <w:tc>
          <w:tcPr>
            <w:tcW w:w="1440" w:type="dxa"/>
          </w:tcPr>
          <w:p w14:paraId="0D67E8F7"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4</w:t>
            </w:r>
          </w:p>
        </w:tc>
        <w:tc>
          <w:tcPr>
            <w:tcW w:w="1440" w:type="dxa"/>
          </w:tcPr>
          <w:p w14:paraId="6660F1DE"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302BBCF2"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2</w:t>
            </w:r>
          </w:p>
        </w:tc>
        <w:tc>
          <w:tcPr>
            <w:tcW w:w="1440" w:type="dxa"/>
          </w:tcPr>
          <w:p w14:paraId="18FC6DF4"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2712DB8B"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1</w:t>
            </w:r>
          </w:p>
        </w:tc>
        <w:tc>
          <w:tcPr>
            <w:tcW w:w="1440" w:type="dxa"/>
          </w:tcPr>
          <w:p w14:paraId="197D3C4A"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 2</w:t>
            </w:r>
          </w:p>
        </w:tc>
      </w:tr>
      <w:tr w:rsidR="00BC10EB" w:rsidRPr="00F835DB" w14:paraId="51C6993F" w14:textId="77777777" w:rsidTr="007D3850">
        <w:tc>
          <w:tcPr>
            <w:tcW w:w="1440" w:type="dxa"/>
          </w:tcPr>
          <w:p w14:paraId="38C268EE"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15403B85" w14:textId="77777777" w:rsidR="00BC10EB" w:rsidRPr="00F835DB" w:rsidRDefault="00BC10EB" w:rsidP="000F42C1">
            <w:pPr>
              <w:jc w:val="center"/>
              <w:rPr>
                <w:rFonts w:ascii="Cambria Math" w:hAnsi="Cambria Math" w:cs="Gisha"/>
                <w:lang w:val="es-ES_tradnl"/>
              </w:rPr>
            </w:pPr>
          </w:p>
        </w:tc>
        <w:tc>
          <w:tcPr>
            <w:tcW w:w="1440" w:type="dxa"/>
          </w:tcPr>
          <w:p w14:paraId="5C38149D"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6E7BA6D2" w14:textId="77777777" w:rsidR="00BC10EB" w:rsidRPr="00F835DB" w:rsidRDefault="00BC10EB" w:rsidP="000F42C1">
            <w:pPr>
              <w:jc w:val="center"/>
              <w:rPr>
                <w:rFonts w:ascii="Cambria Math" w:hAnsi="Cambria Math" w:cs="Gisha"/>
                <w:lang w:val="es-ES_tradnl"/>
              </w:rPr>
            </w:pPr>
          </w:p>
        </w:tc>
        <w:tc>
          <w:tcPr>
            <w:tcW w:w="1440" w:type="dxa"/>
          </w:tcPr>
          <w:p w14:paraId="18BBB3B0"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73E921E7" w14:textId="77777777" w:rsidR="00BC10EB" w:rsidRPr="00F835DB" w:rsidRDefault="00BC10EB" w:rsidP="000F42C1">
            <w:pPr>
              <w:jc w:val="center"/>
              <w:rPr>
                <w:rFonts w:ascii="Cambria Math" w:hAnsi="Cambria Math" w:cs="Gisha"/>
                <w:lang w:val="es-ES_tradnl"/>
              </w:rPr>
            </w:pPr>
          </w:p>
        </w:tc>
      </w:tr>
      <w:tr w:rsidR="00BC10EB" w:rsidRPr="00F835DB" w14:paraId="013B152F" w14:textId="77777777" w:rsidTr="007D3850">
        <w:tc>
          <w:tcPr>
            <w:tcW w:w="1440" w:type="dxa"/>
          </w:tcPr>
          <w:p w14:paraId="4AF1E951"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3</w:t>
            </w:r>
          </w:p>
        </w:tc>
        <w:tc>
          <w:tcPr>
            <w:tcW w:w="1440" w:type="dxa"/>
          </w:tcPr>
          <w:p w14:paraId="3D90A3B0"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70E479EA"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1</w:t>
            </w:r>
          </w:p>
        </w:tc>
        <w:tc>
          <w:tcPr>
            <w:tcW w:w="1440" w:type="dxa"/>
          </w:tcPr>
          <w:p w14:paraId="08260431"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357B7AC8"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2</w:t>
            </w:r>
          </w:p>
        </w:tc>
        <w:tc>
          <w:tcPr>
            <w:tcW w:w="1440" w:type="dxa"/>
          </w:tcPr>
          <w:p w14:paraId="5D222039"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 5</w:t>
            </w:r>
          </w:p>
        </w:tc>
      </w:tr>
      <w:tr w:rsidR="00BC10EB" w:rsidRPr="00F835DB" w14:paraId="69E76D46" w14:textId="77777777" w:rsidTr="007D3850">
        <w:tc>
          <w:tcPr>
            <w:tcW w:w="1440" w:type="dxa"/>
          </w:tcPr>
          <w:p w14:paraId="52A863D2"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210A4E87" w14:textId="77777777" w:rsidR="00BC10EB" w:rsidRPr="00F835DB" w:rsidRDefault="00BC10EB" w:rsidP="000F42C1">
            <w:pPr>
              <w:jc w:val="center"/>
              <w:rPr>
                <w:rFonts w:ascii="Cambria Math" w:hAnsi="Cambria Math" w:cs="Gisha"/>
                <w:lang w:val="es-ES_tradnl"/>
              </w:rPr>
            </w:pPr>
          </w:p>
        </w:tc>
        <w:tc>
          <w:tcPr>
            <w:tcW w:w="1440" w:type="dxa"/>
          </w:tcPr>
          <w:p w14:paraId="23734AD1"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1909E921" w14:textId="77777777" w:rsidR="00BC10EB" w:rsidRPr="00F835DB" w:rsidRDefault="00BC10EB" w:rsidP="000F42C1">
            <w:pPr>
              <w:jc w:val="center"/>
              <w:rPr>
                <w:rFonts w:ascii="Cambria Math" w:hAnsi="Cambria Math" w:cs="Gisha"/>
                <w:lang w:val="es-ES_tradnl"/>
              </w:rPr>
            </w:pPr>
          </w:p>
        </w:tc>
        <w:tc>
          <w:tcPr>
            <w:tcW w:w="1440" w:type="dxa"/>
          </w:tcPr>
          <w:p w14:paraId="2C41491E"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5F9ECB3B" w14:textId="77777777" w:rsidR="00BC10EB" w:rsidRPr="00F835DB" w:rsidRDefault="00BC10EB" w:rsidP="000F42C1">
            <w:pPr>
              <w:jc w:val="center"/>
              <w:rPr>
                <w:rFonts w:ascii="Cambria Math" w:hAnsi="Cambria Math" w:cs="Gisha"/>
                <w:lang w:val="es-ES_tradnl"/>
              </w:rPr>
            </w:pPr>
          </w:p>
        </w:tc>
      </w:tr>
      <w:tr w:rsidR="00BC10EB" w:rsidRPr="00F835DB" w14:paraId="1ABFCF98" w14:textId="77777777" w:rsidTr="007D3850">
        <w:tc>
          <w:tcPr>
            <w:tcW w:w="1440" w:type="dxa"/>
          </w:tcPr>
          <w:p w14:paraId="6E580446"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0</w:t>
            </w:r>
          </w:p>
        </w:tc>
        <w:tc>
          <w:tcPr>
            <w:tcW w:w="1440" w:type="dxa"/>
          </w:tcPr>
          <w:p w14:paraId="41A8D635"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052E94EF"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4</w:t>
            </w:r>
          </w:p>
        </w:tc>
        <w:tc>
          <w:tcPr>
            <w:tcW w:w="1440" w:type="dxa"/>
          </w:tcPr>
          <w:p w14:paraId="67145AF4"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w:t>
            </w:r>
          </w:p>
        </w:tc>
        <w:tc>
          <w:tcPr>
            <w:tcW w:w="1440" w:type="dxa"/>
          </w:tcPr>
          <w:p w14:paraId="12F24372"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4</w:t>
            </w:r>
          </w:p>
        </w:tc>
        <w:tc>
          <w:tcPr>
            <w:tcW w:w="1440" w:type="dxa"/>
          </w:tcPr>
          <w:p w14:paraId="7312291A"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 1</w:t>
            </w:r>
          </w:p>
        </w:tc>
      </w:tr>
      <w:tr w:rsidR="00BC10EB" w:rsidRPr="00F835DB" w14:paraId="79545C19" w14:textId="77777777" w:rsidTr="007D3850">
        <w:tc>
          <w:tcPr>
            <w:tcW w:w="1440" w:type="dxa"/>
          </w:tcPr>
          <w:p w14:paraId="4B8BCB84"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 7</w:t>
            </w:r>
          </w:p>
        </w:tc>
        <w:tc>
          <w:tcPr>
            <w:tcW w:w="1440" w:type="dxa"/>
          </w:tcPr>
          <w:p w14:paraId="4D0B63DD" w14:textId="77777777" w:rsidR="00BC10EB" w:rsidRPr="00F835DB" w:rsidRDefault="00BC10EB" w:rsidP="000F42C1">
            <w:pPr>
              <w:jc w:val="center"/>
              <w:rPr>
                <w:rFonts w:ascii="Cambria Math" w:hAnsi="Cambria Math" w:cs="Gisha"/>
                <w:lang w:val="es-ES_tradnl"/>
              </w:rPr>
            </w:pPr>
          </w:p>
        </w:tc>
        <w:tc>
          <w:tcPr>
            <w:tcW w:w="1440" w:type="dxa"/>
          </w:tcPr>
          <w:p w14:paraId="4902F81E"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 8</w:t>
            </w:r>
          </w:p>
        </w:tc>
        <w:tc>
          <w:tcPr>
            <w:tcW w:w="1440" w:type="dxa"/>
          </w:tcPr>
          <w:p w14:paraId="11F560C8" w14:textId="77777777" w:rsidR="00BC10EB" w:rsidRPr="00F835DB" w:rsidRDefault="00BC10EB" w:rsidP="000F42C1">
            <w:pPr>
              <w:jc w:val="center"/>
              <w:rPr>
                <w:rFonts w:ascii="Cambria Math" w:hAnsi="Cambria Math" w:cs="Gisha"/>
                <w:lang w:val="es-ES_tradnl"/>
              </w:rPr>
            </w:pPr>
          </w:p>
        </w:tc>
        <w:tc>
          <w:tcPr>
            <w:tcW w:w="1440" w:type="dxa"/>
          </w:tcPr>
          <w:p w14:paraId="0D8E8FE2" w14:textId="77777777" w:rsidR="00BC10EB" w:rsidRPr="00F835DB" w:rsidRDefault="00BC10EB" w:rsidP="000F42C1">
            <w:pPr>
              <w:jc w:val="center"/>
              <w:rPr>
                <w:rFonts w:ascii="Cambria Math" w:hAnsi="Cambria Math" w:cs="Gisha"/>
                <w:lang w:val="es-ES_tradnl"/>
              </w:rPr>
            </w:pPr>
            <w:r w:rsidRPr="00F835DB">
              <w:rPr>
                <w:rFonts w:ascii="Cambria Math" w:hAnsi="Cambria Math" w:cs="Gisha"/>
                <w:lang w:val="es-ES_tradnl"/>
              </w:rPr>
              <w:t>= 7</w:t>
            </w:r>
          </w:p>
        </w:tc>
        <w:tc>
          <w:tcPr>
            <w:tcW w:w="1440" w:type="dxa"/>
          </w:tcPr>
          <w:p w14:paraId="31327F8F" w14:textId="77777777" w:rsidR="00BC10EB" w:rsidRPr="00F835DB" w:rsidRDefault="00BC10EB" w:rsidP="000F42C1">
            <w:pPr>
              <w:jc w:val="center"/>
              <w:rPr>
                <w:rFonts w:ascii="Cambria Math" w:hAnsi="Cambria Math" w:cs="Gisha"/>
                <w:lang w:val="es-ES_tradnl"/>
              </w:rPr>
            </w:pPr>
          </w:p>
        </w:tc>
      </w:tr>
    </w:tbl>
    <w:p w14:paraId="345E3267" w14:textId="0126EB7A" w:rsidR="00BC10EB" w:rsidRDefault="00BC10EB" w:rsidP="00BC10EB">
      <w:pPr>
        <w:rPr>
          <w:rFonts w:ascii="Cambria Math" w:hAnsi="Cambria Math" w:cs="Gisha"/>
          <w:color w:val="000000"/>
        </w:rPr>
      </w:pPr>
    </w:p>
    <w:p w14:paraId="4D246031" w14:textId="078B0C7A" w:rsidR="000F42C1" w:rsidRDefault="000F42C1" w:rsidP="00BC10EB">
      <w:pPr>
        <w:rPr>
          <w:rFonts w:ascii="Cambria Math" w:hAnsi="Cambria Math" w:cs="Gisha"/>
          <w:color w:val="000000"/>
        </w:rPr>
      </w:pPr>
    </w:p>
    <w:p w14:paraId="7C6A46A2" w14:textId="77777777" w:rsidR="000F42C1" w:rsidRDefault="000F42C1" w:rsidP="00BC10EB">
      <w:pPr>
        <w:rPr>
          <w:rFonts w:ascii="Cambria Math" w:hAnsi="Cambria Math" w:cs="Gisha"/>
          <w:color w:val="000000"/>
        </w:rPr>
      </w:pPr>
    </w:p>
    <w:p w14:paraId="05FCA7CE" w14:textId="77777777" w:rsidR="000F42C1" w:rsidRDefault="000F42C1" w:rsidP="00BC10EB">
      <w:pPr>
        <w:rPr>
          <w:rFonts w:ascii="Cambria Math" w:hAnsi="Cambria Math" w:cs="Gisha"/>
          <w:color w:val="000000"/>
        </w:rPr>
      </w:pPr>
    </w:p>
    <w:p w14:paraId="02E72098" w14:textId="77777777" w:rsidR="000F42C1" w:rsidRPr="00F835DB" w:rsidRDefault="000F42C1" w:rsidP="000F42C1">
      <w:pPr>
        <w:jc w:val="center"/>
        <w:rPr>
          <w:rFonts w:ascii="Cambria Math" w:hAnsi="Cambria Math" w:cs="Gisha"/>
          <w:b/>
          <w:bCs/>
          <w:color w:val="000000"/>
        </w:rPr>
      </w:pPr>
      <w:r w:rsidRPr="00F835DB">
        <w:rPr>
          <w:rFonts w:ascii="Cambria Math" w:hAnsi="Cambria Math" w:cs="Gisha"/>
          <w:b/>
          <w:bCs/>
          <w:color w:val="000000"/>
        </w:rPr>
        <w:t>****************************************</w:t>
      </w:r>
    </w:p>
    <w:p w14:paraId="4B65291D" w14:textId="48BE507E" w:rsidR="000F42C1" w:rsidRDefault="000F42C1" w:rsidP="00BC10EB">
      <w:pPr>
        <w:rPr>
          <w:rFonts w:ascii="Cambria Math" w:hAnsi="Cambria Math" w:cs="Gisha"/>
          <w:color w:val="000000"/>
        </w:rPr>
      </w:pPr>
    </w:p>
    <w:p w14:paraId="4822D6A0" w14:textId="7B90A4B1" w:rsidR="000F42C1" w:rsidRDefault="000F42C1" w:rsidP="00BC10EB">
      <w:pPr>
        <w:rPr>
          <w:rFonts w:ascii="Cambria Math" w:hAnsi="Cambria Math" w:cs="Gisha"/>
          <w:color w:val="000000"/>
        </w:rPr>
      </w:pPr>
    </w:p>
    <w:p w14:paraId="770B2211" w14:textId="77777777" w:rsidR="000F42C1" w:rsidRPr="00F835DB" w:rsidRDefault="000F42C1" w:rsidP="00BC10EB">
      <w:pPr>
        <w:rPr>
          <w:rFonts w:ascii="Cambria Math" w:hAnsi="Cambria Math" w:cs="Gisha"/>
          <w:color w:val="000000"/>
        </w:rPr>
      </w:pPr>
    </w:p>
    <w:p w14:paraId="1CC0750F" w14:textId="77777777" w:rsidR="00BC10EB" w:rsidRPr="00F835DB" w:rsidRDefault="00BC10EB" w:rsidP="00BC10EB">
      <w:pPr>
        <w:rPr>
          <w:rFonts w:ascii="Cambria Math" w:hAnsi="Cambria Math" w:cs="Gisha"/>
          <w:color w:val="000000"/>
        </w:rPr>
      </w:pPr>
      <w:r w:rsidRPr="00F835DB">
        <w:rPr>
          <w:rFonts w:ascii="Cambria Math" w:hAnsi="Cambria Math" w:cs="Gisha"/>
          <w:color w:val="000000"/>
        </w:rPr>
        <w:t>Completa cada uno de los siguientes esquemas con los números del 1 al 9, sin repetir ninguno, para llegar a los resultados indicados en cada fila y cada columna.</w:t>
      </w:r>
    </w:p>
    <w:tbl>
      <w:tblPr>
        <w:tblW w:w="0" w:type="auto"/>
        <w:tblInd w:w="108" w:type="dxa"/>
        <w:tblLayout w:type="fixed"/>
        <w:tblLook w:val="0000" w:firstRow="0" w:lastRow="0" w:firstColumn="0" w:lastColumn="0" w:noHBand="0" w:noVBand="0"/>
      </w:tblPr>
      <w:tblGrid>
        <w:gridCol w:w="503"/>
        <w:gridCol w:w="458"/>
        <w:gridCol w:w="503"/>
        <w:gridCol w:w="430"/>
        <w:gridCol w:w="502"/>
        <w:gridCol w:w="430"/>
        <w:gridCol w:w="502"/>
        <w:gridCol w:w="258"/>
        <w:gridCol w:w="258"/>
        <w:gridCol w:w="258"/>
        <w:gridCol w:w="430"/>
        <w:gridCol w:w="430"/>
        <w:gridCol w:w="457"/>
        <w:gridCol w:w="430"/>
        <w:gridCol w:w="502"/>
        <w:gridCol w:w="430"/>
        <w:gridCol w:w="502"/>
        <w:gridCol w:w="16"/>
      </w:tblGrid>
      <w:tr w:rsidR="00BC10EB" w:rsidRPr="00F835DB" w14:paraId="344FFF4F" w14:textId="77777777" w:rsidTr="007D3850">
        <w:trPr>
          <w:trHeight w:val="895"/>
        </w:trPr>
        <w:tc>
          <w:tcPr>
            <w:tcW w:w="503" w:type="dxa"/>
            <w:tcBorders>
              <w:top w:val="single" w:sz="4" w:space="0" w:color="000000"/>
              <w:left w:val="single" w:sz="4" w:space="0" w:color="000000"/>
              <w:bottom w:val="single" w:sz="4" w:space="0" w:color="000000"/>
            </w:tcBorders>
            <w:vAlign w:val="center"/>
          </w:tcPr>
          <w:p w14:paraId="1E57798C" w14:textId="77777777" w:rsidR="00BC10EB" w:rsidRPr="00F835DB" w:rsidRDefault="00BC10EB" w:rsidP="00BC10EB">
            <w:pPr>
              <w:snapToGrid w:val="0"/>
              <w:rPr>
                <w:rFonts w:ascii="Cambria Math" w:hAnsi="Cambria Math" w:cs="Gisha"/>
                <w:color w:val="000000"/>
              </w:rPr>
            </w:pPr>
          </w:p>
        </w:tc>
        <w:tc>
          <w:tcPr>
            <w:tcW w:w="458" w:type="dxa"/>
            <w:tcBorders>
              <w:left w:val="single" w:sz="4" w:space="0" w:color="000000"/>
            </w:tcBorders>
            <w:vAlign w:val="center"/>
          </w:tcPr>
          <w:p w14:paraId="1CDEB313"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X</w:t>
            </w:r>
          </w:p>
        </w:tc>
        <w:tc>
          <w:tcPr>
            <w:tcW w:w="503" w:type="dxa"/>
            <w:tcBorders>
              <w:top w:val="single" w:sz="4" w:space="0" w:color="000000"/>
              <w:left w:val="single" w:sz="4" w:space="0" w:color="000000"/>
              <w:bottom w:val="single" w:sz="4" w:space="0" w:color="000000"/>
            </w:tcBorders>
            <w:vAlign w:val="center"/>
          </w:tcPr>
          <w:p w14:paraId="268890C2"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6026266F"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329D66DD"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5B7FED66"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55C335F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10</w:t>
            </w:r>
          </w:p>
        </w:tc>
        <w:tc>
          <w:tcPr>
            <w:tcW w:w="258" w:type="dxa"/>
            <w:tcBorders>
              <w:left w:val="single" w:sz="4" w:space="0" w:color="000000"/>
            </w:tcBorders>
            <w:vAlign w:val="center"/>
          </w:tcPr>
          <w:p w14:paraId="3CFA7C15" w14:textId="77777777" w:rsidR="00BC10EB" w:rsidRPr="00F835DB" w:rsidRDefault="00BC10EB" w:rsidP="00BC10EB">
            <w:pPr>
              <w:snapToGrid w:val="0"/>
              <w:rPr>
                <w:rFonts w:ascii="Cambria Math" w:hAnsi="Cambria Math" w:cs="Gisha"/>
                <w:color w:val="000000"/>
              </w:rPr>
            </w:pPr>
          </w:p>
        </w:tc>
        <w:tc>
          <w:tcPr>
            <w:tcW w:w="258" w:type="dxa"/>
            <w:vAlign w:val="center"/>
          </w:tcPr>
          <w:p w14:paraId="7076F74F" w14:textId="77777777" w:rsidR="00BC10EB" w:rsidRPr="00F835DB" w:rsidRDefault="00BC10EB" w:rsidP="00BC10EB">
            <w:pPr>
              <w:snapToGrid w:val="0"/>
              <w:rPr>
                <w:rFonts w:ascii="Cambria Math" w:hAnsi="Cambria Math" w:cs="Gisha"/>
                <w:color w:val="000000"/>
              </w:rPr>
            </w:pPr>
          </w:p>
        </w:tc>
        <w:tc>
          <w:tcPr>
            <w:tcW w:w="258" w:type="dxa"/>
            <w:vAlign w:val="center"/>
          </w:tcPr>
          <w:p w14:paraId="1EFA8F0E"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left w:val="single" w:sz="4" w:space="0" w:color="000000"/>
              <w:bottom w:val="single" w:sz="4" w:space="0" w:color="000000"/>
            </w:tcBorders>
            <w:vAlign w:val="center"/>
          </w:tcPr>
          <w:p w14:paraId="0D4EE195"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2630CE46"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57" w:type="dxa"/>
            <w:tcBorders>
              <w:top w:val="single" w:sz="4" w:space="0" w:color="000000"/>
              <w:left w:val="single" w:sz="4" w:space="0" w:color="000000"/>
              <w:bottom w:val="single" w:sz="4" w:space="0" w:color="000000"/>
            </w:tcBorders>
            <w:vAlign w:val="center"/>
          </w:tcPr>
          <w:p w14:paraId="39660F4C"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1B65B57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27EF94C9"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2D2BB4D8"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14:paraId="00C58370"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8</w:t>
            </w:r>
          </w:p>
        </w:tc>
      </w:tr>
      <w:tr w:rsidR="00BC10EB" w:rsidRPr="00F835DB" w14:paraId="6F9D6E2A" w14:textId="77777777" w:rsidTr="007D3850">
        <w:trPr>
          <w:gridAfter w:val="1"/>
          <w:wAfter w:w="16" w:type="dxa"/>
          <w:trHeight w:val="895"/>
        </w:trPr>
        <w:tc>
          <w:tcPr>
            <w:tcW w:w="503" w:type="dxa"/>
            <w:tcBorders>
              <w:top w:val="single" w:sz="4" w:space="0" w:color="000000"/>
              <w:bottom w:val="single" w:sz="4" w:space="0" w:color="000000"/>
            </w:tcBorders>
            <w:vAlign w:val="center"/>
          </w:tcPr>
          <w:p w14:paraId="7C024633"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58" w:type="dxa"/>
            <w:vAlign w:val="center"/>
          </w:tcPr>
          <w:p w14:paraId="7E4C0953" w14:textId="77777777" w:rsidR="00BC10EB" w:rsidRPr="00F835DB" w:rsidRDefault="00BC10EB" w:rsidP="00BC10EB">
            <w:pPr>
              <w:snapToGrid w:val="0"/>
              <w:rPr>
                <w:rFonts w:ascii="Cambria Math" w:hAnsi="Cambria Math" w:cs="Gisha"/>
                <w:color w:val="000000"/>
              </w:rPr>
            </w:pPr>
          </w:p>
        </w:tc>
        <w:tc>
          <w:tcPr>
            <w:tcW w:w="503" w:type="dxa"/>
            <w:tcBorders>
              <w:top w:val="single" w:sz="4" w:space="0" w:color="000000"/>
              <w:bottom w:val="single" w:sz="4" w:space="0" w:color="000000"/>
            </w:tcBorders>
            <w:vAlign w:val="center"/>
          </w:tcPr>
          <w:p w14:paraId="460EA1E0"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3A64D76E"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49A9749F"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04EBD38E"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661F8F41" w14:textId="77777777" w:rsidR="00BC10EB" w:rsidRPr="00F835DB" w:rsidRDefault="00BC10EB" w:rsidP="00BC10EB">
            <w:pPr>
              <w:snapToGrid w:val="0"/>
              <w:rPr>
                <w:rFonts w:ascii="Cambria Math" w:hAnsi="Cambria Math" w:cs="Gisha"/>
                <w:color w:val="000000"/>
              </w:rPr>
            </w:pPr>
          </w:p>
        </w:tc>
        <w:tc>
          <w:tcPr>
            <w:tcW w:w="258" w:type="dxa"/>
            <w:vAlign w:val="center"/>
          </w:tcPr>
          <w:p w14:paraId="63C791F1" w14:textId="77777777" w:rsidR="00BC10EB" w:rsidRPr="00F835DB" w:rsidRDefault="00BC10EB" w:rsidP="00BC10EB">
            <w:pPr>
              <w:snapToGrid w:val="0"/>
              <w:rPr>
                <w:rFonts w:ascii="Cambria Math" w:hAnsi="Cambria Math" w:cs="Gisha"/>
                <w:color w:val="000000"/>
              </w:rPr>
            </w:pPr>
          </w:p>
        </w:tc>
        <w:tc>
          <w:tcPr>
            <w:tcW w:w="258" w:type="dxa"/>
            <w:vAlign w:val="center"/>
          </w:tcPr>
          <w:p w14:paraId="7A36C8E0" w14:textId="77777777" w:rsidR="00BC10EB" w:rsidRPr="00F835DB" w:rsidRDefault="00BC10EB" w:rsidP="00BC10EB">
            <w:pPr>
              <w:snapToGrid w:val="0"/>
              <w:rPr>
                <w:rFonts w:ascii="Cambria Math" w:hAnsi="Cambria Math" w:cs="Gisha"/>
                <w:color w:val="000000"/>
              </w:rPr>
            </w:pPr>
          </w:p>
        </w:tc>
        <w:tc>
          <w:tcPr>
            <w:tcW w:w="258" w:type="dxa"/>
            <w:vAlign w:val="center"/>
          </w:tcPr>
          <w:p w14:paraId="22C54305"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bottom w:val="single" w:sz="4" w:space="0" w:color="000000"/>
            </w:tcBorders>
            <w:vAlign w:val="center"/>
          </w:tcPr>
          <w:p w14:paraId="04A8E43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5E48042B" w14:textId="77777777" w:rsidR="00BC10EB" w:rsidRPr="00F835DB" w:rsidRDefault="00BC10EB" w:rsidP="00BC10EB">
            <w:pPr>
              <w:snapToGrid w:val="0"/>
              <w:rPr>
                <w:rFonts w:ascii="Cambria Math" w:hAnsi="Cambria Math" w:cs="Gisha"/>
                <w:color w:val="000000"/>
              </w:rPr>
            </w:pPr>
          </w:p>
        </w:tc>
        <w:tc>
          <w:tcPr>
            <w:tcW w:w="457" w:type="dxa"/>
            <w:tcBorders>
              <w:top w:val="single" w:sz="4" w:space="0" w:color="000000"/>
              <w:bottom w:val="single" w:sz="4" w:space="0" w:color="000000"/>
            </w:tcBorders>
            <w:vAlign w:val="center"/>
          </w:tcPr>
          <w:p w14:paraId="0BD4DEEF"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00792D3A"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43C8B89A"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X</w:t>
            </w:r>
          </w:p>
        </w:tc>
        <w:tc>
          <w:tcPr>
            <w:tcW w:w="430" w:type="dxa"/>
            <w:vAlign w:val="center"/>
          </w:tcPr>
          <w:p w14:paraId="065EBE12"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7BAE7A79" w14:textId="77777777" w:rsidR="00BC10EB" w:rsidRPr="00F835DB" w:rsidRDefault="00BC10EB" w:rsidP="00BC10EB">
            <w:pPr>
              <w:snapToGrid w:val="0"/>
              <w:rPr>
                <w:rFonts w:ascii="Cambria Math" w:hAnsi="Cambria Math" w:cs="Gisha"/>
                <w:color w:val="000000"/>
              </w:rPr>
            </w:pPr>
          </w:p>
        </w:tc>
      </w:tr>
      <w:tr w:rsidR="00BC10EB" w:rsidRPr="00F835DB" w14:paraId="661CA951" w14:textId="77777777" w:rsidTr="007D3850">
        <w:trPr>
          <w:trHeight w:val="895"/>
        </w:trPr>
        <w:tc>
          <w:tcPr>
            <w:tcW w:w="503" w:type="dxa"/>
            <w:tcBorders>
              <w:top w:val="single" w:sz="4" w:space="0" w:color="000000"/>
              <w:left w:val="single" w:sz="4" w:space="0" w:color="000000"/>
              <w:bottom w:val="single" w:sz="4" w:space="0" w:color="000000"/>
            </w:tcBorders>
            <w:vAlign w:val="center"/>
          </w:tcPr>
          <w:p w14:paraId="059824FE" w14:textId="77777777" w:rsidR="00BC10EB" w:rsidRPr="00F835DB" w:rsidRDefault="00BC10EB" w:rsidP="00BC10EB">
            <w:pPr>
              <w:snapToGrid w:val="0"/>
              <w:rPr>
                <w:rFonts w:ascii="Cambria Math" w:hAnsi="Cambria Math" w:cs="Gisha"/>
                <w:color w:val="000000"/>
              </w:rPr>
            </w:pPr>
          </w:p>
        </w:tc>
        <w:tc>
          <w:tcPr>
            <w:tcW w:w="458" w:type="dxa"/>
            <w:tcBorders>
              <w:left w:val="single" w:sz="4" w:space="0" w:color="000000"/>
            </w:tcBorders>
            <w:vAlign w:val="center"/>
          </w:tcPr>
          <w:p w14:paraId="38CFCEC2"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X</w:t>
            </w:r>
          </w:p>
        </w:tc>
        <w:tc>
          <w:tcPr>
            <w:tcW w:w="503" w:type="dxa"/>
            <w:tcBorders>
              <w:top w:val="single" w:sz="4" w:space="0" w:color="000000"/>
              <w:left w:val="single" w:sz="4" w:space="0" w:color="000000"/>
              <w:bottom w:val="single" w:sz="4" w:space="0" w:color="000000"/>
            </w:tcBorders>
            <w:vAlign w:val="center"/>
          </w:tcPr>
          <w:p w14:paraId="173BC1F2"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6A8C0FBE"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1A44DA05"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5E6CBE2B"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0CC854FC"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17</w:t>
            </w:r>
          </w:p>
        </w:tc>
        <w:tc>
          <w:tcPr>
            <w:tcW w:w="258" w:type="dxa"/>
            <w:tcBorders>
              <w:left w:val="single" w:sz="4" w:space="0" w:color="000000"/>
            </w:tcBorders>
            <w:vAlign w:val="center"/>
          </w:tcPr>
          <w:p w14:paraId="7C710775" w14:textId="77777777" w:rsidR="00BC10EB" w:rsidRPr="00F835DB" w:rsidRDefault="00BC10EB" w:rsidP="00BC10EB">
            <w:pPr>
              <w:snapToGrid w:val="0"/>
              <w:rPr>
                <w:rFonts w:ascii="Cambria Math" w:hAnsi="Cambria Math" w:cs="Gisha"/>
                <w:color w:val="000000"/>
              </w:rPr>
            </w:pPr>
          </w:p>
        </w:tc>
        <w:tc>
          <w:tcPr>
            <w:tcW w:w="258" w:type="dxa"/>
            <w:vAlign w:val="center"/>
          </w:tcPr>
          <w:p w14:paraId="17381163" w14:textId="77777777" w:rsidR="00BC10EB" w:rsidRPr="00F835DB" w:rsidRDefault="00BC10EB" w:rsidP="00BC10EB">
            <w:pPr>
              <w:snapToGrid w:val="0"/>
              <w:rPr>
                <w:rFonts w:ascii="Cambria Math" w:hAnsi="Cambria Math" w:cs="Gisha"/>
                <w:color w:val="000000"/>
              </w:rPr>
            </w:pPr>
          </w:p>
        </w:tc>
        <w:tc>
          <w:tcPr>
            <w:tcW w:w="258" w:type="dxa"/>
            <w:vAlign w:val="center"/>
          </w:tcPr>
          <w:p w14:paraId="5CFFBC6F"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left w:val="single" w:sz="4" w:space="0" w:color="000000"/>
              <w:bottom w:val="single" w:sz="4" w:space="0" w:color="000000"/>
            </w:tcBorders>
            <w:vAlign w:val="center"/>
          </w:tcPr>
          <w:p w14:paraId="59ECD460"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6D9C4FD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57" w:type="dxa"/>
            <w:tcBorders>
              <w:top w:val="single" w:sz="4" w:space="0" w:color="000000"/>
              <w:left w:val="single" w:sz="4" w:space="0" w:color="000000"/>
              <w:bottom w:val="single" w:sz="4" w:space="0" w:color="000000"/>
            </w:tcBorders>
            <w:vAlign w:val="center"/>
          </w:tcPr>
          <w:p w14:paraId="20B02408"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2063057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11D5C023"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5038B5A3"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14:paraId="2A9D0D86"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10</w:t>
            </w:r>
          </w:p>
        </w:tc>
      </w:tr>
      <w:tr w:rsidR="00BC10EB" w:rsidRPr="00F835DB" w14:paraId="476369CA" w14:textId="77777777" w:rsidTr="007D3850">
        <w:trPr>
          <w:gridAfter w:val="1"/>
          <w:wAfter w:w="16" w:type="dxa"/>
          <w:trHeight w:val="895"/>
        </w:trPr>
        <w:tc>
          <w:tcPr>
            <w:tcW w:w="503" w:type="dxa"/>
            <w:tcBorders>
              <w:top w:val="single" w:sz="4" w:space="0" w:color="000000"/>
              <w:bottom w:val="single" w:sz="4" w:space="0" w:color="000000"/>
            </w:tcBorders>
            <w:vAlign w:val="center"/>
          </w:tcPr>
          <w:p w14:paraId="749867E2"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58" w:type="dxa"/>
            <w:vAlign w:val="center"/>
          </w:tcPr>
          <w:p w14:paraId="15D632AE" w14:textId="77777777" w:rsidR="00BC10EB" w:rsidRPr="00F835DB" w:rsidRDefault="00BC10EB" w:rsidP="00BC10EB">
            <w:pPr>
              <w:snapToGrid w:val="0"/>
              <w:rPr>
                <w:rFonts w:ascii="Cambria Math" w:hAnsi="Cambria Math" w:cs="Gisha"/>
                <w:color w:val="000000"/>
              </w:rPr>
            </w:pPr>
          </w:p>
        </w:tc>
        <w:tc>
          <w:tcPr>
            <w:tcW w:w="503" w:type="dxa"/>
            <w:tcBorders>
              <w:top w:val="single" w:sz="4" w:space="0" w:color="000000"/>
              <w:bottom w:val="single" w:sz="4" w:space="0" w:color="000000"/>
            </w:tcBorders>
            <w:vAlign w:val="center"/>
          </w:tcPr>
          <w:p w14:paraId="5562EE23"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4F56A601"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4A2B66C7"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x</w:t>
            </w:r>
          </w:p>
        </w:tc>
        <w:tc>
          <w:tcPr>
            <w:tcW w:w="430" w:type="dxa"/>
            <w:vAlign w:val="center"/>
          </w:tcPr>
          <w:p w14:paraId="7E12C824"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319503D7" w14:textId="77777777" w:rsidR="00BC10EB" w:rsidRPr="00F835DB" w:rsidRDefault="00BC10EB" w:rsidP="00BC10EB">
            <w:pPr>
              <w:snapToGrid w:val="0"/>
              <w:rPr>
                <w:rFonts w:ascii="Cambria Math" w:hAnsi="Cambria Math" w:cs="Gisha"/>
                <w:color w:val="000000"/>
              </w:rPr>
            </w:pPr>
          </w:p>
        </w:tc>
        <w:tc>
          <w:tcPr>
            <w:tcW w:w="258" w:type="dxa"/>
            <w:vAlign w:val="center"/>
          </w:tcPr>
          <w:p w14:paraId="3CC12533" w14:textId="77777777" w:rsidR="00BC10EB" w:rsidRPr="00F835DB" w:rsidRDefault="00BC10EB" w:rsidP="00BC10EB">
            <w:pPr>
              <w:snapToGrid w:val="0"/>
              <w:rPr>
                <w:rFonts w:ascii="Cambria Math" w:hAnsi="Cambria Math" w:cs="Gisha"/>
                <w:color w:val="000000"/>
              </w:rPr>
            </w:pPr>
          </w:p>
        </w:tc>
        <w:tc>
          <w:tcPr>
            <w:tcW w:w="258" w:type="dxa"/>
            <w:vAlign w:val="center"/>
          </w:tcPr>
          <w:p w14:paraId="58BCE40D" w14:textId="77777777" w:rsidR="00BC10EB" w:rsidRPr="00F835DB" w:rsidRDefault="00BC10EB" w:rsidP="00BC10EB">
            <w:pPr>
              <w:snapToGrid w:val="0"/>
              <w:rPr>
                <w:rFonts w:ascii="Cambria Math" w:hAnsi="Cambria Math" w:cs="Gisha"/>
                <w:color w:val="000000"/>
              </w:rPr>
            </w:pPr>
          </w:p>
        </w:tc>
        <w:tc>
          <w:tcPr>
            <w:tcW w:w="258" w:type="dxa"/>
            <w:vAlign w:val="center"/>
          </w:tcPr>
          <w:p w14:paraId="6185AE59"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bottom w:val="single" w:sz="4" w:space="0" w:color="000000"/>
            </w:tcBorders>
            <w:vAlign w:val="center"/>
          </w:tcPr>
          <w:p w14:paraId="607E6E30"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6D5609D1" w14:textId="77777777" w:rsidR="00BC10EB" w:rsidRPr="00F835DB" w:rsidRDefault="00BC10EB" w:rsidP="00BC10EB">
            <w:pPr>
              <w:snapToGrid w:val="0"/>
              <w:rPr>
                <w:rFonts w:ascii="Cambria Math" w:hAnsi="Cambria Math" w:cs="Gisha"/>
                <w:color w:val="000000"/>
              </w:rPr>
            </w:pPr>
          </w:p>
        </w:tc>
        <w:tc>
          <w:tcPr>
            <w:tcW w:w="457" w:type="dxa"/>
            <w:tcBorders>
              <w:top w:val="single" w:sz="4" w:space="0" w:color="000000"/>
              <w:bottom w:val="single" w:sz="4" w:space="0" w:color="000000"/>
            </w:tcBorders>
            <w:vAlign w:val="center"/>
          </w:tcPr>
          <w:p w14:paraId="18C383B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X</w:t>
            </w:r>
          </w:p>
        </w:tc>
        <w:tc>
          <w:tcPr>
            <w:tcW w:w="430" w:type="dxa"/>
            <w:vAlign w:val="center"/>
          </w:tcPr>
          <w:p w14:paraId="1FA12028"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035B711B"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660ED2BA"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61B71311" w14:textId="77777777" w:rsidR="00BC10EB" w:rsidRPr="00F835DB" w:rsidRDefault="00BC10EB" w:rsidP="00BC10EB">
            <w:pPr>
              <w:snapToGrid w:val="0"/>
              <w:rPr>
                <w:rFonts w:ascii="Cambria Math" w:hAnsi="Cambria Math" w:cs="Gisha"/>
                <w:color w:val="000000"/>
              </w:rPr>
            </w:pPr>
          </w:p>
        </w:tc>
      </w:tr>
      <w:tr w:rsidR="00BC10EB" w:rsidRPr="00F835DB" w14:paraId="00673456" w14:textId="77777777" w:rsidTr="007D3850">
        <w:trPr>
          <w:trHeight w:val="895"/>
        </w:trPr>
        <w:tc>
          <w:tcPr>
            <w:tcW w:w="503" w:type="dxa"/>
            <w:tcBorders>
              <w:top w:val="single" w:sz="4" w:space="0" w:color="000000"/>
              <w:left w:val="single" w:sz="4" w:space="0" w:color="000000"/>
              <w:bottom w:val="single" w:sz="4" w:space="0" w:color="000000"/>
            </w:tcBorders>
            <w:vAlign w:val="center"/>
          </w:tcPr>
          <w:p w14:paraId="4BDE3277" w14:textId="77777777" w:rsidR="00BC10EB" w:rsidRPr="00F835DB" w:rsidRDefault="00BC10EB" w:rsidP="00BC10EB">
            <w:pPr>
              <w:snapToGrid w:val="0"/>
              <w:rPr>
                <w:rFonts w:ascii="Cambria Math" w:hAnsi="Cambria Math" w:cs="Gisha"/>
                <w:color w:val="000000"/>
              </w:rPr>
            </w:pPr>
          </w:p>
        </w:tc>
        <w:tc>
          <w:tcPr>
            <w:tcW w:w="458" w:type="dxa"/>
            <w:tcBorders>
              <w:left w:val="single" w:sz="4" w:space="0" w:color="000000"/>
            </w:tcBorders>
            <w:vAlign w:val="center"/>
          </w:tcPr>
          <w:p w14:paraId="2642CF08"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3" w:type="dxa"/>
            <w:tcBorders>
              <w:top w:val="single" w:sz="4" w:space="0" w:color="000000"/>
              <w:left w:val="single" w:sz="4" w:space="0" w:color="000000"/>
              <w:bottom w:val="single" w:sz="4" w:space="0" w:color="000000"/>
            </w:tcBorders>
            <w:vAlign w:val="center"/>
          </w:tcPr>
          <w:p w14:paraId="6C0D2A8A"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5025D8A8"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56F58DDB"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254FE8D2"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05A3871A"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3</w:t>
            </w:r>
          </w:p>
        </w:tc>
        <w:tc>
          <w:tcPr>
            <w:tcW w:w="258" w:type="dxa"/>
            <w:tcBorders>
              <w:left w:val="single" w:sz="4" w:space="0" w:color="000000"/>
            </w:tcBorders>
            <w:vAlign w:val="center"/>
          </w:tcPr>
          <w:p w14:paraId="6D829682" w14:textId="77777777" w:rsidR="00BC10EB" w:rsidRPr="00F835DB" w:rsidRDefault="00BC10EB" w:rsidP="00BC10EB">
            <w:pPr>
              <w:snapToGrid w:val="0"/>
              <w:rPr>
                <w:rFonts w:ascii="Cambria Math" w:hAnsi="Cambria Math" w:cs="Gisha"/>
                <w:color w:val="000000"/>
              </w:rPr>
            </w:pPr>
          </w:p>
        </w:tc>
        <w:tc>
          <w:tcPr>
            <w:tcW w:w="258" w:type="dxa"/>
            <w:vAlign w:val="center"/>
          </w:tcPr>
          <w:p w14:paraId="45D4DD8E" w14:textId="77777777" w:rsidR="00BC10EB" w:rsidRPr="00F835DB" w:rsidRDefault="00BC10EB" w:rsidP="00BC10EB">
            <w:pPr>
              <w:snapToGrid w:val="0"/>
              <w:rPr>
                <w:rFonts w:ascii="Cambria Math" w:hAnsi="Cambria Math" w:cs="Gisha"/>
                <w:color w:val="000000"/>
              </w:rPr>
            </w:pPr>
          </w:p>
        </w:tc>
        <w:tc>
          <w:tcPr>
            <w:tcW w:w="258" w:type="dxa"/>
            <w:vAlign w:val="center"/>
          </w:tcPr>
          <w:p w14:paraId="124472D2"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left w:val="single" w:sz="4" w:space="0" w:color="000000"/>
              <w:bottom w:val="single" w:sz="4" w:space="0" w:color="000000"/>
            </w:tcBorders>
            <w:vAlign w:val="center"/>
          </w:tcPr>
          <w:p w14:paraId="66F59AC8"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773FE935"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57" w:type="dxa"/>
            <w:tcBorders>
              <w:top w:val="single" w:sz="4" w:space="0" w:color="000000"/>
              <w:left w:val="single" w:sz="4" w:space="0" w:color="000000"/>
              <w:bottom w:val="single" w:sz="4" w:space="0" w:color="000000"/>
            </w:tcBorders>
            <w:vAlign w:val="center"/>
          </w:tcPr>
          <w:p w14:paraId="69E28E70"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337F4604"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02" w:type="dxa"/>
            <w:tcBorders>
              <w:top w:val="single" w:sz="4" w:space="0" w:color="000000"/>
              <w:left w:val="single" w:sz="4" w:space="0" w:color="000000"/>
              <w:bottom w:val="single" w:sz="4" w:space="0" w:color="000000"/>
            </w:tcBorders>
            <w:vAlign w:val="center"/>
          </w:tcPr>
          <w:p w14:paraId="34ADCD70" w14:textId="77777777" w:rsidR="00BC10EB" w:rsidRPr="00F835DB" w:rsidRDefault="00BC10EB" w:rsidP="00BC10EB">
            <w:pPr>
              <w:snapToGrid w:val="0"/>
              <w:rPr>
                <w:rFonts w:ascii="Cambria Math" w:hAnsi="Cambria Math" w:cs="Gisha"/>
                <w:color w:val="000000"/>
              </w:rPr>
            </w:pPr>
          </w:p>
        </w:tc>
        <w:tc>
          <w:tcPr>
            <w:tcW w:w="430" w:type="dxa"/>
            <w:tcBorders>
              <w:left w:val="single" w:sz="4" w:space="0" w:color="000000"/>
            </w:tcBorders>
            <w:vAlign w:val="center"/>
          </w:tcPr>
          <w:p w14:paraId="0AAF0E31"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14:paraId="78C032BB"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17</w:t>
            </w:r>
          </w:p>
        </w:tc>
      </w:tr>
      <w:tr w:rsidR="00BC10EB" w:rsidRPr="00F835DB" w14:paraId="7DBDFDFA" w14:textId="77777777" w:rsidTr="007D3850">
        <w:trPr>
          <w:gridAfter w:val="1"/>
          <w:wAfter w:w="16" w:type="dxa"/>
          <w:trHeight w:val="895"/>
        </w:trPr>
        <w:tc>
          <w:tcPr>
            <w:tcW w:w="503" w:type="dxa"/>
            <w:tcBorders>
              <w:top w:val="single" w:sz="4" w:space="0" w:color="000000"/>
              <w:bottom w:val="single" w:sz="4" w:space="0" w:color="000000"/>
            </w:tcBorders>
            <w:vAlign w:val="center"/>
          </w:tcPr>
          <w:p w14:paraId="124F793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58" w:type="dxa"/>
            <w:vAlign w:val="center"/>
          </w:tcPr>
          <w:p w14:paraId="0DEA391B" w14:textId="77777777" w:rsidR="00BC10EB" w:rsidRPr="00F835DB" w:rsidRDefault="00BC10EB" w:rsidP="00BC10EB">
            <w:pPr>
              <w:snapToGrid w:val="0"/>
              <w:rPr>
                <w:rFonts w:ascii="Cambria Math" w:hAnsi="Cambria Math" w:cs="Gisha"/>
                <w:color w:val="000000"/>
              </w:rPr>
            </w:pPr>
          </w:p>
        </w:tc>
        <w:tc>
          <w:tcPr>
            <w:tcW w:w="503" w:type="dxa"/>
            <w:tcBorders>
              <w:top w:val="single" w:sz="4" w:space="0" w:color="000000"/>
              <w:bottom w:val="single" w:sz="4" w:space="0" w:color="000000"/>
            </w:tcBorders>
            <w:vAlign w:val="center"/>
          </w:tcPr>
          <w:p w14:paraId="6D9D87E5"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4F734C57"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15448418"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008C4212"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tcBorders>
            <w:vAlign w:val="center"/>
          </w:tcPr>
          <w:p w14:paraId="1FCF6C9B" w14:textId="77777777" w:rsidR="00BC10EB" w:rsidRPr="00F835DB" w:rsidRDefault="00BC10EB" w:rsidP="00BC10EB">
            <w:pPr>
              <w:snapToGrid w:val="0"/>
              <w:rPr>
                <w:rFonts w:ascii="Cambria Math" w:hAnsi="Cambria Math" w:cs="Gisha"/>
                <w:color w:val="000000"/>
              </w:rPr>
            </w:pPr>
          </w:p>
        </w:tc>
        <w:tc>
          <w:tcPr>
            <w:tcW w:w="258" w:type="dxa"/>
            <w:vAlign w:val="center"/>
          </w:tcPr>
          <w:p w14:paraId="73863566" w14:textId="77777777" w:rsidR="00BC10EB" w:rsidRPr="00F835DB" w:rsidRDefault="00BC10EB" w:rsidP="00BC10EB">
            <w:pPr>
              <w:snapToGrid w:val="0"/>
              <w:rPr>
                <w:rFonts w:ascii="Cambria Math" w:hAnsi="Cambria Math" w:cs="Gisha"/>
                <w:color w:val="000000"/>
              </w:rPr>
            </w:pPr>
          </w:p>
        </w:tc>
        <w:tc>
          <w:tcPr>
            <w:tcW w:w="258" w:type="dxa"/>
            <w:vAlign w:val="center"/>
          </w:tcPr>
          <w:p w14:paraId="7EBB6D25" w14:textId="77777777" w:rsidR="00BC10EB" w:rsidRPr="00F835DB" w:rsidRDefault="00BC10EB" w:rsidP="00BC10EB">
            <w:pPr>
              <w:snapToGrid w:val="0"/>
              <w:rPr>
                <w:rFonts w:ascii="Cambria Math" w:hAnsi="Cambria Math" w:cs="Gisha"/>
                <w:color w:val="000000"/>
              </w:rPr>
            </w:pPr>
          </w:p>
        </w:tc>
        <w:tc>
          <w:tcPr>
            <w:tcW w:w="258" w:type="dxa"/>
            <w:vAlign w:val="center"/>
          </w:tcPr>
          <w:p w14:paraId="77571A00"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bottom w:val="single" w:sz="4" w:space="0" w:color="000000"/>
            </w:tcBorders>
            <w:vAlign w:val="center"/>
          </w:tcPr>
          <w:p w14:paraId="638D720D"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445D46E5" w14:textId="77777777" w:rsidR="00BC10EB" w:rsidRPr="00F835DB" w:rsidRDefault="00BC10EB" w:rsidP="00BC10EB">
            <w:pPr>
              <w:snapToGrid w:val="0"/>
              <w:rPr>
                <w:rFonts w:ascii="Cambria Math" w:hAnsi="Cambria Math" w:cs="Gisha"/>
                <w:color w:val="000000"/>
              </w:rPr>
            </w:pPr>
          </w:p>
        </w:tc>
        <w:tc>
          <w:tcPr>
            <w:tcW w:w="457" w:type="dxa"/>
            <w:tcBorders>
              <w:top w:val="single" w:sz="4" w:space="0" w:color="000000"/>
              <w:bottom w:val="single" w:sz="4" w:space="0" w:color="000000"/>
            </w:tcBorders>
            <w:vAlign w:val="center"/>
          </w:tcPr>
          <w:p w14:paraId="4975A7CB"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41B2E01A"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bottom w:val="single" w:sz="4" w:space="0" w:color="000000"/>
            </w:tcBorders>
            <w:vAlign w:val="center"/>
          </w:tcPr>
          <w:p w14:paraId="064C189F"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w:t>
            </w:r>
          </w:p>
        </w:tc>
        <w:tc>
          <w:tcPr>
            <w:tcW w:w="430" w:type="dxa"/>
            <w:vAlign w:val="center"/>
          </w:tcPr>
          <w:p w14:paraId="305930B4"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tcBorders>
            <w:vAlign w:val="center"/>
          </w:tcPr>
          <w:p w14:paraId="68AE31EB" w14:textId="77777777" w:rsidR="00BC10EB" w:rsidRPr="00F835DB" w:rsidRDefault="00BC10EB" w:rsidP="00BC10EB">
            <w:pPr>
              <w:snapToGrid w:val="0"/>
              <w:rPr>
                <w:rFonts w:ascii="Cambria Math" w:hAnsi="Cambria Math" w:cs="Gisha"/>
                <w:color w:val="000000"/>
              </w:rPr>
            </w:pPr>
          </w:p>
        </w:tc>
      </w:tr>
      <w:tr w:rsidR="00BC10EB" w:rsidRPr="00F835DB" w14:paraId="2D4EBF6F" w14:textId="77777777" w:rsidTr="007D3850">
        <w:trPr>
          <w:gridAfter w:val="1"/>
          <w:wAfter w:w="16" w:type="dxa"/>
          <w:trHeight w:val="895"/>
        </w:trPr>
        <w:tc>
          <w:tcPr>
            <w:tcW w:w="503" w:type="dxa"/>
            <w:tcBorders>
              <w:top w:val="single" w:sz="4" w:space="0" w:color="000000"/>
              <w:left w:val="single" w:sz="4" w:space="0" w:color="000000"/>
              <w:bottom w:val="single" w:sz="4" w:space="0" w:color="000000"/>
            </w:tcBorders>
            <w:vAlign w:val="center"/>
          </w:tcPr>
          <w:p w14:paraId="7CC55874"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13</w:t>
            </w:r>
          </w:p>
        </w:tc>
        <w:tc>
          <w:tcPr>
            <w:tcW w:w="458" w:type="dxa"/>
            <w:tcBorders>
              <w:left w:val="single" w:sz="4" w:space="0" w:color="000000"/>
            </w:tcBorders>
            <w:vAlign w:val="center"/>
          </w:tcPr>
          <w:p w14:paraId="39DF4510" w14:textId="77777777" w:rsidR="00BC10EB" w:rsidRPr="00F835DB" w:rsidRDefault="00BC10EB" w:rsidP="00BC10EB">
            <w:pPr>
              <w:snapToGrid w:val="0"/>
              <w:rPr>
                <w:rFonts w:ascii="Cambria Math" w:hAnsi="Cambria Math" w:cs="Gisha"/>
                <w:color w:val="000000"/>
              </w:rPr>
            </w:pPr>
          </w:p>
        </w:tc>
        <w:tc>
          <w:tcPr>
            <w:tcW w:w="503" w:type="dxa"/>
            <w:tcBorders>
              <w:top w:val="single" w:sz="4" w:space="0" w:color="000000"/>
              <w:left w:val="single" w:sz="4" w:space="0" w:color="000000"/>
              <w:bottom w:val="single" w:sz="4" w:space="0" w:color="000000"/>
            </w:tcBorders>
            <w:vAlign w:val="center"/>
          </w:tcPr>
          <w:p w14:paraId="45695872"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12</w:t>
            </w:r>
          </w:p>
        </w:tc>
        <w:tc>
          <w:tcPr>
            <w:tcW w:w="430" w:type="dxa"/>
            <w:tcBorders>
              <w:left w:val="single" w:sz="4" w:space="0" w:color="000000"/>
            </w:tcBorders>
            <w:vAlign w:val="center"/>
          </w:tcPr>
          <w:p w14:paraId="7572DAE3"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left w:val="single" w:sz="4" w:space="0" w:color="000000"/>
              <w:bottom w:val="single" w:sz="4" w:space="0" w:color="000000"/>
            </w:tcBorders>
            <w:vAlign w:val="center"/>
          </w:tcPr>
          <w:p w14:paraId="52442FA0"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42</w:t>
            </w:r>
          </w:p>
        </w:tc>
        <w:tc>
          <w:tcPr>
            <w:tcW w:w="430" w:type="dxa"/>
            <w:tcBorders>
              <w:left w:val="single" w:sz="4" w:space="0" w:color="000000"/>
            </w:tcBorders>
            <w:vAlign w:val="center"/>
          </w:tcPr>
          <w:p w14:paraId="1CE3DC07" w14:textId="77777777" w:rsidR="00BC10EB" w:rsidRPr="00F835DB" w:rsidRDefault="00BC10EB" w:rsidP="00BC10EB">
            <w:pPr>
              <w:snapToGrid w:val="0"/>
              <w:rPr>
                <w:rFonts w:ascii="Cambria Math" w:hAnsi="Cambria Math" w:cs="Gisha"/>
                <w:color w:val="000000"/>
              </w:rPr>
            </w:pPr>
          </w:p>
        </w:tc>
        <w:tc>
          <w:tcPr>
            <w:tcW w:w="502" w:type="dxa"/>
            <w:vAlign w:val="center"/>
          </w:tcPr>
          <w:p w14:paraId="6C7CB648" w14:textId="77777777" w:rsidR="00BC10EB" w:rsidRPr="00F835DB" w:rsidRDefault="00BC10EB" w:rsidP="00BC10EB">
            <w:pPr>
              <w:snapToGrid w:val="0"/>
              <w:rPr>
                <w:rFonts w:ascii="Cambria Math" w:hAnsi="Cambria Math" w:cs="Gisha"/>
                <w:color w:val="000000"/>
              </w:rPr>
            </w:pPr>
          </w:p>
        </w:tc>
        <w:tc>
          <w:tcPr>
            <w:tcW w:w="258" w:type="dxa"/>
            <w:vAlign w:val="center"/>
          </w:tcPr>
          <w:p w14:paraId="0769DBC6" w14:textId="77777777" w:rsidR="00BC10EB" w:rsidRPr="00F835DB" w:rsidRDefault="00BC10EB" w:rsidP="00BC10EB">
            <w:pPr>
              <w:snapToGrid w:val="0"/>
              <w:rPr>
                <w:rFonts w:ascii="Cambria Math" w:hAnsi="Cambria Math" w:cs="Gisha"/>
                <w:color w:val="000000"/>
              </w:rPr>
            </w:pPr>
          </w:p>
        </w:tc>
        <w:tc>
          <w:tcPr>
            <w:tcW w:w="258" w:type="dxa"/>
            <w:vAlign w:val="center"/>
          </w:tcPr>
          <w:p w14:paraId="0320F8E6" w14:textId="77777777" w:rsidR="00BC10EB" w:rsidRPr="00F835DB" w:rsidRDefault="00BC10EB" w:rsidP="00BC10EB">
            <w:pPr>
              <w:snapToGrid w:val="0"/>
              <w:rPr>
                <w:rFonts w:ascii="Cambria Math" w:hAnsi="Cambria Math" w:cs="Gisha"/>
                <w:color w:val="000000"/>
              </w:rPr>
            </w:pPr>
          </w:p>
        </w:tc>
        <w:tc>
          <w:tcPr>
            <w:tcW w:w="258" w:type="dxa"/>
            <w:vAlign w:val="center"/>
          </w:tcPr>
          <w:p w14:paraId="22F94B59" w14:textId="77777777" w:rsidR="00BC10EB" w:rsidRPr="00F835DB" w:rsidRDefault="00BC10EB" w:rsidP="00BC10EB">
            <w:pPr>
              <w:snapToGrid w:val="0"/>
              <w:rPr>
                <w:rFonts w:ascii="Cambria Math" w:hAnsi="Cambria Math" w:cs="Gisha"/>
                <w:color w:val="000000"/>
              </w:rPr>
            </w:pPr>
          </w:p>
        </w:tc>
        <w:tc>
          <w:tcPr>
            <w:tcW w:w="430" w:type="dxa"/>
            <w:tcBorders>
              <w:top w:val="single" w:sz="4" w:space="0" w:color="000000"/>
              <w:left w:val="single" w:sz="4" w:space="0" w:color="000000"/>
              <w:bottom w:val="single" w:sz="4" w:space="0" w:color="000000"/>
            </w:tcBorders>
            <w:vAlign w:val="center"/>
          </w:tcPr>
          <w:p w14:paraId="50CC6D39"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4</w:t>
            </w:r>
          </w:p>
        </w:tc>
        <w:tc>
          <w:tcPr>
            <w:tcW w:w="430" w:type="dxa"/>
            <w:tcBorders>
              <w:left w:val="single" w:sz="4" w:space="0" w:color="000000"/>
            </w:tcBorders>
            <w:vAlign w:val="center"/>
          </w:tcPr>
          <w:p w14:paraId="4D871705" w14:textId="77777777" w:rsidR="00BC10EB" w:rsidRPr="00F835DB" w:rsidRDefault="00BC10EB" w:rsidP="00BC10EB">
            <w:pPr>
              <w:snapToGrid w:val="0"/>
              <w:rPr>
                <w:rFonts w:ascii="Cambria Math" w:hAnsi="Cambria Math" w:cs="Gisha"/>
                <w:color w:val="000000"/>
              </w:rPr>
            </w:pPr>
          </w:p>
        </w:tc>
        <w:tc>
          <w:tcPr>
            <w:tcW w:w="457" w:type="dxa"/>
            <w:tcBorders>
              <w:top w:val="single" w:sz="4" w:space="0" w:color="000000"/>
              <w:left w:val="single" w:sz="4" w:space="0" w:color="000000"/>
              <w:bottom w:val="single" w:sz="4" w:space="0" w:color="000000"/>
            </w:tcBorders>
            <w:vAlign w:val="center"/>
          </w:tcPr>
          <w:p w14:paraId="528B098F"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7</w:t>
            </w:r>
          </w:p>
        </w:tc>
        <w:tc>
          <w:tcPr>
            <w:tcW w:w="430" w:type="dxa"/>
            <w:tcBorders>
              <w:left w:val="single" w:sz="4" w:space="0" w:color="000000"/>
            </w:tcBorders>
            <w:vAlign w:val="center"/>
          </w:tcPr>
          <w:p w14:paraId="3AFA9E9F" w14:textId="77777777" w:rsidR="00BC10EB" w:rsidRPr="00F835DB" w:rsidRDefault="00BC10EB" w:rsidP="00BC10EB">
            <w:pPr>
              <w:snapToGrid w:val="0"/>
              <w:rPr>
                <w:rFonts w:ascii="Cambria Math" w:hAnsi="Cambria Math" w:cs="Gisha"/>
                <w:color w:val="000000"/>
              </w:rPr>
            </w:pPr>
          </w:p>
        </w:tc>
        <w:tc>
          <w:tcPr>
            <w:tcW w:w="502" w:type="dxa"/>
            <w:tcBorders>
              <w:top w:val="single" w:sz="4" w:space="0" w:color="000000"/>
              <w:left w:val="single" w:sz="4" w:space="0" w:color="000000"/>
              <w:bottom w:val="single" w:sz="4" w:space="0" w:color="000000"/>
            </w:tcBorders>
            <w:vAlign w:val="center"/>
          </w:tcPr>
          <w:p w14:paraId="3BA41447" w14:textId="77777777" w:rsidR="00BC10EB" w:rsidRPr="00F835DB" w:rsidRDefault="00BC10EB" w:rsidP="00BC10EB">
            <w:pPr>
              <w:snapToGrid w:val="0"/>
              <w:rPr>
                <w:rFonts w:ascii="Cambria Math" w:hAnsi="Cambria Math" w:cs="Gisha"/>
                <w:color w:val="000000"/>
              </w:rPr>
            </w:pPr>
            <w:r w:rsidRPr="00F835DB">
              <w:rPr>
                <w:rFonts w:ascii="Cambria Math" w:hAnsi="Cambria Math" w:cs="Gisha"/>
                <w:color w:val="000000"/>
              </w:rPr>
              <w:t>11</w:t>
            </w:r>
          </w:p>
        </w:tc>
        <w:tc>
          <w:tcPr>
            <w:tcW w:w="430" w:type="dxa"/>
            <w:tcBorders>
              <w:left w:val="single" w:sz="4" w:space="0" w:color="000000"/>
            </w:tcBorders>
            <w:vAlign w:val="center"/>
          </w:tcPr>
          <w:p w14:paraId="20AAAB75" w14:textId="77777777" w:rsidR="00BC10EB" w:rsidRPr="00F835DB" w:rsidRDefault="00BC10EB" w:rsidP="00BC10EB">
            <w:pPr>
              <w:snapToGrid w:val="0"/>
              <w:rPr>
                <w:rFonts w:ascii="Cambria Math" w:hAnsi="Cambria Math" w:cs="Gisha"/>
                <w:color w:val="000000"/>
              </w:rPr>
            </w:pPr>
          </w:p>
        </w:tc>
        <w:tc>
          <w:tcPr>
            <w:tcW w:w="502" w:type="dxa"/>
            <w:vAlign w:val="center"/>
          </w:tcPr>
          <w:p w14:paraId="4E805BCE" w14:textId="77777777" w:rsidR="00BC10EB" w:rsidRPr="00F835DB" w:rsidRDefault="00BC10EB" w:rsidP="00BC10EB">
            <w:pPr>
              <w:snapToGrid w:val="0"/>
              <w:rPr>
                <w:rFonts w:ascii="Cambria Math" w:hAnsi="Cambria Math" w:cs="Gisha"/>
                <w:color w:val="000000"/>
              </w:rPr>
            </w:pPr>
          </w:p>
        </w:tc>
      </w:tr>
    </w:tbl>
    <w:p w14:paraId="4112D7BF" w14:textId="77777777" w:rsidR="00BC10EB" w:rsidRPr="00F835DB" w:rsidRDefault="00BC10EB" w:rsidP="00BC10EB">
      <w:pPr>
        <w:rPr>
          <w:rFonts w:ascii="Cambria Math" w:hAnsi="Cambria Math" w:cs="Gisha"/>
        </w:rPr>
      </w:pPr>
    </w:p>
    <w:p w14:paraId="0AEB8CBD" w14:textId="1424BC66" w:rsidR="00BC10EB" w:rsidRDefault="00BC10EB" w:rsidP="00BC10EB">
      <w:pPr>
        <w:rPr>
          <w:rFonts w:ascii="Cambria Math" w:hAnsi="Cambria Math" w:cs="Gisha"/>
          <w:lang w:val="es-ES_tradnl"/>
        </w:rPr>
      </w:pPr>
    </w:p>
    <w:p w14:paraId="605C5F28" w14:textId="52BB7405" w:rsidR="000F42C1" w:rsidRDefault="000F42C1" w:rsidP="00BC10EB">
      <w:pPr>
        <w:rPr>
          <w:rFonts w:ascii="Cambria Math" w:hAnsi="Cambria Math" w:cs="Gisha"/>
          <w:lang w:val="es-ES_tradnl"/>
        </w:rPr>
      </w:pPr>
    </w:p>
    <w:p w14:paraId="7C5ED2A2" w14:textId="5CC3837E" w:rsidR="000F42C1" w:rsidRDefault="000F42C1" w:rsidP="00BC10EB">
      <w:pPr>
        <w:rPr>
          <w:rFonts w:ascii="Cambria Math" w:hAnsi="Cambria Math" w:cs="Gisha"/>
          <w:lang w:val="es-ES_tradnl"/>
        </w:rPr>
      </w:pPr>
    </w:p>
    <w:p w14:paraId="53984F51" w14:textId="1527A866" w:rsidR="000F42C1" w:rsidRDefault="000F42C1" w:rsidP="00BC10EB">
      <w:pPr>
        <w:rPr>
          <w:rFonts w:ascii="Cambria Math" w:hAnsi="Cambria Math" w:cs="Gisha"/>
          <w:lang w:val="es-ES_tradnl"/>
        </w:rPr>
      </w:pPr>
    </w:p>
    <w:p w14:paraId="2D741FF5" w14:textId="5AFAB7BE" w:rsidR="000F42C1" w:rsidRDefault="000F42C1" w:rsidP="00BC10EB">
      <w:pPr>
        <w:rPr>
          <w:rFonts w:ascii="Cambria Math" w:hAnsi="Cambria Math" w:cs="Gisha"/>
          <w:lang w:val="es-ES_tradnl"/>
        </w:rPr>
      </w:pPr>
    </w:p>
    <w:p w14:paraId="5F67E7A3" w14:textId="302E3C78" w:rsidR="000F42C1" w:rsidRDefault="000F42C1" w:rsidP="00BC10EB">
      <w:pPr>
        <w:rPr>
          <w:rFonts w:ascii="Cambria Math" w:hAnsi="Cambria Math" w:cs="Gisha"/>
          <w:lang w:val="es-ES_tradnl"/>
        </w:rPr>
      </w:pPr>
    </w:p>
    <w:p w14:paraId="0982D3AE" w14:textId="77777777" w:rsidR="00BC10EB" w:rsidRPr="00F835DB" w:rsidRDefault="00BC10EB" w:rsidP="00BC10EB">
      <w:pPr>
        <w:rPr>
          <w:rFonts w:ascii="Cambria Math" w:hAnsi="Cambria Math" w:cs="Gisha"/>
          <w:noProof/>
        </w:rPr>
      </w:pPr>
      <w:r w:rsidRPr="00F835DB">
        <w:rPr>
          <w:rFonts w:ascii="Cambria Math" w:hAnsi="Cambria Math" w:cs="Gisha"/>
          <w:noProof/>
        </w:rPr>
        <w:t>Sustituye las letras por los números del 1 al 9 para que se cumplan las igualdades</w:t>
      </w:r>
    </w:p>
    <w:p w14:paraId="7AFF6358" w14:textId="77777777" w:rsidR="00BC10EB" w:rsidRPr="00F835DB" w:rsidRDefault="00BC10EB" w:rsidP="00BC10EB">
      <w:pPr>
        <w:jc w:val="center"/>
        <w:rPr>
          <w:rFonts w:ascii="Cambria Math" w:hAnsi="Cambria Math" w:cs="Gisha"/>
          <w:noProof/>
        </w:rPr>
      </w:pPr>
      <w:r w:rsidRPr="00F835DB">
        <w:rPr>
          <w:rFonts w:ascii="Cambria Math" w:hAnsi="Cambria Math" w:cs="Gisha"/>
          <w:noProof/>
        </w:rPr>
        <w:lastRenderedPageBreak/>
        <w:drawing>
          <wp:inline distT="0" distB="0" distL="0" distR="0" wp14:anchorId="0F5E1497" wp14:editId="2748A179">
            <wp:extent cx="1118681" cy="645612"/>
            <wp:effectExtent l="0" t="0" r="5715" b="2540"/>
            <wp:docPr id="12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973" cy="650397"/>
                    </a:xfrm>
                    <a:prstGeom prst="rect">
                      <a:avLst/>
                    </a:prstGeom>
                    <a:noFill/>
                    <a:ln>
                      <a:noFill/>
                    </a:ln>
                  </pic:spPr>
                </pic:pic>
              </a:graphicData>
            </a:graphic>
          </wp:inline>
        </w:drawing>
      </w:r>
    </w:p>
    <w:p w14:paraId="32931C75" w14:textId="77777777" w:rsidR="00BC10EB" w:rsidRPr="00F835DB" w:rsidRDefault="00BC10EB" w:rsidP="00BC10EB">
      <w:pPr>
        <w:jc w:val="center"/>
        <w:rPr>
          <w:rFonts w:ascii="Cambria Math" w:hAnsi="Cambria Math" w:cs="Gisha"/>
          <w:noProof/>
          <w:u w:val="single"/>
        </w:rPr>
      </w:pPr>
    </w:p>
    <w:p w14:paraId="50B78726" w14:textId="77777777" w:rsidR="00BC10EB" w:rsidRPr="00F835DB" w:rsidRDefault="00BC10EB" w:rsidP="00BC10EB">
      <w:pPr>
        <w:jc w:val="center"/>
        <w:rPr>
          <w:rFonts w:ascii="Cambria Math" w:hAnsi="Cambria Math" w:cs="Gisha"/>
          <w:noProof/>
        </w:rPr>
      </w:pPr>
      <w:r w:rsidRPr="00F835DB">
        <w:rPr>
          <w:rFonts w:ascii="Cambria Math" w:hAnsi="Cambria Math" w:cs="Gisha"/>
          <w:noProof/>
          <w:u w:val="single"/>
        </w:rPr>
        <w:t>Una solución</w:t>
      </w:r>
      <w:r w:rsidRPr="00F835DB">
        <w:rPr>
          <w:rFonts w:ascii="Cambria Math" w:hAnsi="Cambria Math" w:cs="Gisha"/>
          <w:noProof/>
        </w:rPr>
        <w:t xml:space="preserve">: </w:t>
      </w:r>
      <w:r w:rsidRPr="00F835DB">
        <w:rPr>
          <w:rFonts w:ascii="Cambria Math" w:hAnsi="Cambria Math" w:cs="Gisha"/>
          <w:noProof/>
          <w:position w:val="-52"/>
        </w:rPr>
        <w:object w:dxaOrig="1245" w:dyaOrig="1215" w14:anchorId="69B8A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57.6pt" o:ole="">
            <v:imagedata r:id="rId11" o:title=""/>
          </v:shape>
          <o:OLEObject Type="Embed" ProgID="Equation.DSMT4" ShapeID="_x0000_i1025" DrawAspect="Content" ObjectID="_1768470765" r:id="rId12"/>
        </w:object>
      </w:r>
    </w:p>
    <w:p w14:paraId="1228B210" w14:textId="69D71B97" w:rsidR="000F42C1" w:rsidRDefault="000F42C1" w:rsidP="00BC10EB">
      <w:pPr>
        <w:tabs>
          <w:tab w:val="left" w:pos="708"/>
          <w:tab w:val="left" w:pos="1416"/>
          <w:tab w:val="left" w:pos="2124"/>
          <w:tab w:val="left" w:pos="2832"/>
          <w:tab w:val="left" w:pos="3540"/>
          <w:tab w:val="left" w:pos="5190"/>
        </w:tabs>
        <w:rPr>
          <w:rFonts w:ascii="Cambria Math" w:hAnsi="Cambria Math" w:cs="Gisha"/>
          <w:color w:val="000000"/>
        </w:rPr>
      </w:pPr>
    </w:p>
    <w:p w14:paraId="7C4A706E" w14:textId="77777777" w:rsidR="000F42C1" w:rsidRDefault="000F42C1" w:rsidP="00BC10EB">
      <w:pPr>
        <w:tabs>
          <w:tab w:val="left" w:pos="708"/>
          <w:tab w:val="left" w:pos="1416"/>
          <w:tab w:val="left" w:pos="2124"/>
          <w:tab w:val="left" w:pos="2832"/>
          <w:tab w:val="left" w:pos="3540"/>
          <w:tab w:val="left" w:pos="5190"/>
        </w:tabs>
        <w:rPr>
          <w:rFonts w:ascii="Cambria Math" w:hAnsi="Cambria Math" w:cs="Gisha"/>
          <w:color w:val="000000"/>
        </w:rPr>
      </w:pPr>
    </w:p>
    <w:p w14:paraId="08A2D522" w14:textId="77777777" w:rsidR="000F42C1" w:rsidRPr="00F835DB" w:rsidRDefault="000F42C1" w:rsidP="000F42C1">
      <w:pPr>
        <w:jc w:val="center"/>
        <w:rPr>
          <w:rFonts w:ascii="Cambria Math" w:hAnsi="Cambria Math" w:cs="Gisha"/>
          <w:b/>
          <w:bCs/>
          <w:color w:val="000000"/>
        </w:rPr>
      </w:pPr>
      <w:r w:rsidRPr="00F835DB">
        <w:rPr>
          <w:rFonts w:ascii="Cambria Math" w:hAnsi="Cambria Math" w:cs="Gisha"/>
          <w:b/>
          <w:bCs/>
          <w:color w:val="000000"/>
        </w:rPr>
        <w:t>****************************************</w:t>
      </w:r>
    </w:p>
    <w:p w14:paraId="47ECE7F6" w14:textId="77777777" w:rsidR="000F42C1" w:rsidRDefault="000F42C1" w:rsidP="00BC10EB">
      <w:pPr>
        <w:tabs>
          <w:tab w:val="left" w:pos="708"/>
          <w:tab w:val="left" w:pos="1416"/>
          <w:tab w:val="left" w:pos="2124"/>
          <w:tab w:val="left" w:pos="2832"/>
          <w:tab w:val="left" w:pos="3540"/>
          <w:tab w:val="left" w:pos="5190"/>
        </w:tabs>
        <w:rPr>
          <w:rFonts w:ascii="Cambria Math" w:hAnsi="Cambria Math" w:cs="Gisha"/>
          <w:color w:val="000000"/>
        </w:rPr>
      </w:pPr>
    </w:p>
    <w:p w14:paraId="15AF7EDE" w14:textId="77777777" w:rsidR="000F42C1" w:rsidRDefault="000F42C1" w:rsidP="00BC10EB">
      <w:pPr>
        <w:tabs>
          <w:tab w:val="left" w:pos="708"/>
          <w:tab w:val="left" w:pos="1416"/>
          <w:tab w:val="left" w:pos="2124"/>
          <w:tab w:val="left" w:pos="2832"/>
          <w:tab w:val="left" w:pos="3540"/>
          <w:tab w:val="left" w:pos="5190"/>
        </w:tabs>
        <w:rPr>
          <w:rFonts w:ascii="Cambria Math" w:hAnsi="Cambria Math" w:cs="Gisha"/>
          <w:color w:val="000000"/>
        </w:rPr>
      </w:pPr>
    </w:p>
    <w:p w14:paraId="2BC8A40F" w14:textId="668BA115" w:rsidR="00BC10EB" w:rsidRPr="00F835DB" w:rsidRDefault="00BC10EB" w:rsidP="00BC10EB">
      <w:pPr>
        <w:tabs>
          <w:tab w:val="left" w:pos="708"/>
          <w:tab w:val="left" w:pos="1416"/>
          <w:tab w:val="left" w:pos="2124"/>
          <w:tab w:val="left" w:pos="2832"/>
          <w:tab w:val="left" w:pos="3540"/>
          <w:tab w:val="left" w:pos="5190"/>
        </w:tabs>
        <w:rPr>
          <w:rFonts w:ascii="Cambria Math" w:hAnsi="Cambria Math" w:cs="Gisha"/>
          <w:color w:val="000000"/>
        </w:rPr>
      </w:pPr>
      <w:r w:rsidRPr="00F835DB">
        <w:rPr>
          <w:rFonts w:ascii="Cambria Math" w:hAnsi="Cambria Math" w:cs="Gisha"/>
          <w:color w:val="000000"/>
        </w:rPr>
        <w:t>Coloca los seis números dentro de los círculos vacíos, de tal modo que se cumplan ambas igualdades. Utiliza cada número una sola vez.</w:t>
      </w:r>
    </w:p>
    <w:p w14:paraId="4B4A9277" w14:textId="77777777" w:rsidR="00BC10EB" w:rsidRPr="00F835DB" w:rsidRDefault="00BC10EB" w:rsidP="00BC10EB">
      <w:pPr>
        <w:tabs>
          <w:tab w:val="left" w:pos="708"/>
          <w:tab w:val="left" w:pos="1416"/>
          <w:tab w:val="left" w:pos="2124"/>
          <w:tab w:val="left" w:pos="2832"/>
          <w:tab w:val="left" w:pos="3540"/>
          <w:tab w:val="left" w:pos="5190"/>
        </w:tabs>
        <w:jc w:val="center"/>
        <w:rPr>
          <w:rFonts w:ascii="Cambria Math" w:hAnsi="Cambria Math" w:cs="Gisha"/>
          <w:color w:val="000000"/>
        </w:rPr>
      </w:pPr>
      <w:r w:rsidRPr="00F835DB">
        <w:rPr>
          <w:rFonts w:ascii="Cambria Math" w:hAnsi="Cambria Math" w:cs="Gisha"/>
          <w:noProof/>
          <w:color w:val="000000"/>
        </w:rPr>
        <w:drawing>
          <wp:inline distT="0" distB="0" distL="0" distR="0" wp14:anchorId="286776C6" wp14:editId="24445F46">
            <wp:extent cx="2973070" cy="1461135"/>
            <wp:effectExtent l="0" t="0" r="0" b="0"/>
            <wp:docPr id="1177" name="Imagen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contrast="52000"/>
                      <a:grayscl/>
                      <a:extLst>
                        <a:ext uri="{28A0092B-C50C-407E-A947-70E740481C1C}">
                          <a14:useLocalDpi xmlns:a14="http://schemas.microsoft.com/office/drawing/2010/main" val="0"/>
                        </a:ext>
                      </a:extLst>
                    </a:blip>
                    <a:srcRect/>
                    <a:stretch>
                      <a:fillRect/>
                    </a:stretch>
                  </pic:blipFill>
                  <pic:spPr bwMode="auto">
                    <a:xfrm>
                      <a:off x="0" y="0"/>
                      <a:ext cx="2973070" cy="1461135"/>
                    </a:xfrm>
                    <a:prstGeom prst="rect">
                      <a:avLst/>
                    </a:prstGeom>
                    <a:solidFill>
                      <a:srgbClr val="FFFFFF"/>
                    </a:solidFill>
                    <a:ln>
                      <a:noFill/>
                    </a:ln>
                  </pic:spPr>
                </pic:pic>
              </a:graphicData>
            </a:graphic>
          </wp:inline>
        </w:drawing>
      </w:r>
    </w:p>
    <w:p w14:paraId="06E1AFDB" w14:textId="77777777" w:rsidR="00BC10EB" w:rsidRPr="00F835DB" w:rsidRDefault="00BC10EB" w:rsidP="00BC10EB">
      <w:pPr>
        <w:jc w:val="center"/>
        <w:rPr>
          <w:rFonts w:ascii="Cambria Math" w:hAnsi="Cambria Math" w:cs="Gisha"/>
          <w:color w:val="000000"/>
          <w:u w:val="single"/>
        </w:rPr>
      </w:pPr>
      <w:r w:rsidRPr="00F835DB">
        <w:rPr>
          <w:rFonts w:ascii="Cambria Math" w:hAnsi="Cambria Math" w:cs="Gisha"/>
          <w:color w:val="000000"/>
          <w:u w:val="single"/>
        </w:rPr>
        <w:t>Solución</w:t>
      </w:r>
    </w:p>
    <w:p w14:paraId="1B24291F" w14:textId="77777777" w:rsidR="00BC10EB" w:rsidRPr="00F835DB" w:rsidRDefault="00BC10EB" w:rsidP="00BC10EB">
      <w:pPr>
        <w:tabs>
          <w:tab w:val="left" w:pos="708"/>
          <w:tab w:val="left" w:pos="1416"/>
          <w:tab w:val="left" w:pos="2124"/>
          <w:tab w:val="left" w:pos="2832"/>
          <w:tab w:val="left" w:pos="3540"/>
          <w:tab w:val="left" w:pos="5190"/>
        </w:tabs>
        <w:jc w:val="center"/>
        <w:rPr>
          <w:rFonts w:ascii="Cambria Math" w:hAnsi="Cambria Math" w:cs="Gisha"/>
          <w:color w:val="000000"/>
        </w:rPr>
      </w:pPr>
      <w:r w:rsidRPr="00F835DB">
        <w:rPr>
          <w:rFonts w:ascii="Cambria Math" w:hAnsi="Cambria Math" w:cs="Gisha"/>
          <w:color w:val="000000"/>
        </w:rPr>
        <w:t>1 + 3 = 4</w:t>
      </w:r>
    </w:p>
    <w:p w14:paraId="554A4574" w14:textId="77777777" w:rsidR="00BC10EB" w:rsidRPr="00F835DB" w:rsidRDefault="00BC10EB" w:rsidP="00BC10EB">
      <w:pPr>
        <w:tabs>
          <w:tab w:val="left" w:pos="708"/>
          <w:tab w:val="left" w:pos="1416"/>
          <w:tab w:val="left" w:pos="2124"/>
          <w:tab w:val="left" w:pos="2832"/>
          <w:tab w:val="left" w:pos="3540"/>
          <w:tab w:val="left" w:pos="5190"/>
        </w:tabs>
        <w:jc w:val="center"/>
        <w:rPr>
          <w:rFonts w:ascii="Cambria Math" w:hAnsi="Cambria Math" w:cs="Gisha"/>
          <w:color w:val="000000"/>
        </w:rPr>
      </w:pPr>
      <w:r w:rsidRPr="00F835DB">
        <w:rPr>
          <w:rFonts w:ascii="Cambria Math" w:hAnsi="Cambria Math" w:cs="Gisha"/>
          <w:color w:val="000000"/>
        </w:rPr>
        <w:t>7 – 5 = 2</w:t>
      </w:r>
    </w:p>
    <w:p w14:paraId="1D576004" w14:textId="77777777" w:rsidR="00BC10EB" w:rsidRPr="00F835DB" w:rsidRDefault="00BC10EB" w:rsidP="00BC10EB">
      <w:pPr>
        <w:rPr>
          <w:rFonts w:ascii="Cambria Math" w:hAnsi="Cambria Math" w:cs="Gisha"/>
          <w:color w:val="000000"/>
        </w:rPr>
      </w:pPr>
    </w:p>
    <w:p w14:paraId="13575D2E" w14:textId="0C31FD6E" w:rsidR="00BC10EB" w:rsidRDefault="00BC10EB" w:rsidP="00BC10EB">
      <w:pPr>
        <w:rPr>
          <w:rFonts w:ascii="Cambria Math" w:hAnsi="Cambria Math" w:cs="Gisha"/>
          <w:color w:val="000000"/>
        </w:rPr>
      </w:pPr>
    </w:p>
    <w:p w14:paraId="74D40D7F" w14:textId="0616A53F" w:rsidR="000F42C1" w:rsidRDefault="000F42C1" w:rsidP="00BC10EB">
      <w:pPr>
        <w:rPr>
          <w:rFonts w:ascii="Cambria Math" w:hAnsi="Cambria Math" w:cs="Gisha"/>
          <w:color w:val="000000"/>
        </w:rPr>
      </w:pPr>
    </w:p>
    <w:p w14:paraId="2DCE08C7" w14:textId="5433782F" w:rsidR="000F42C1" w:rsidRDefault="000F42C1" w:rsidP="00BC10EB">
      <w:pPr>
        <w:rPr>
          <w:rFonts w:ascii="Cambria Math" w:hAnsi="Cambria Math" w:cs="Gisha"/>
          <w:color w:val="000000"/>
        </w:rPr>
      </w:pPr>
    </w:p>
    <w:p w14:paraId="55967E43" w14:textId="0976AC5B" w:rsidR="000F42C1" w:rsidRDefault="000F42C1" w:rsidP="00BC10EB">
      <w:pPr>
        <w:rPr>
          <w:rFonts w:ascii="Cambria Math" w:hAnsi="Cambria Math" w:cs="Gisha"/>
          <w:color w:val="000000"/>
        </w:rPr>
      </w:pPr>
    </w:p>
    <w:p w14:paraId="28BED4A2" w14:textId="77777777" w:rsidR="000F42C1" w:rsidRDefault="000F42C1" w:rsidP="00BC10EB">
      <w:pPr>
        <w:rPr>
          <w:rFonts w:ascii="Cambria Math" w:hAnsi="Cambria Math" w:cs="Gisha"/>
          <w:color w:val="000000"/>
        </w:rPr>
      </w:pPr>
    </w:p>
    <w:p w14:paraId="0C0A94C8" w14:textId="77777777" w:rsidR="000F42C1" w:rsidRPr="00F835DB" w:rsidRDefault="000F42C1" w:rsidP="00BC10EB">
      <w:pPr>
        <w:rPr>
          <w:rFonts w:ascii="Cambria Math" w:hAnsi="Cambria Math" w:cs="Gisha"/>
          <w:color w:val="000000"/>
        </w:rPr>
      </w:pPr>
    </w:p>
    <w:p w14:paraId="199E6802" w14:textId="7F14155D" w:rsidR="00BC10EB" w:rsidRPr="00F835DB" w:rsidRDefault="000F42C1" w:rsidP="00BC10EB">
      <w:pPr>
        <w:jc w:val="center"/>
        <w:rPr>
          <w:rFonts w:ascii="Cambria Math" w:hAnsi="Cambria Math" w:cs="Gisha"/>
          <w:u w:val="single"/>
        </w:rPr>
      </w:pPr>
      <w:r w:rsidRPr="00F835DB">
        <w:rPr>
          <w:rFonts w:ascii="Cambria Math" w:hAnsi="Cambria Math" w:cs="Gisha"/>
          <w:u w:val="single"/>
        </w:rPr>
        <w:t>COMPLETAR CUENTAS</w:t>
      </w:r>
    </w:p>
    <w:p w14:paraId="396D43A4" w14:textId="77777777" w:rsidR="000F42C1" w:rsidRDefault="00BC10EB" w:rsidP="00BC10EB">
      <w:pPr>
        <w:rPr>
          <w:rFonts w:ascii="Cambria Math" w:hAnsi="Cambria Math" w:cs="Gisha"/>
        </w:rPr>
      </w:pPr>
      <w:r w:rsidRPr="00F835DB">
        <w:rPr>
          <w:rFonts w:ascii="Cambria Math" w:hAnsi="Cambria Math" w:cs="Gisha"/>
        </w:rPr>
        <w:t xml:space="preserve">En la siguiente multiplicación, más de la mitad de las cifras están sustituidas por una caja. </w:t>
      </w:r>
    </w:p>
    <w:p w14:paraId="6D08D457" w14:textId="408495A2" w:rsidR="00BC10EB" w:rsidRPr="00F835DB" w:rsidRDefault="00BC10EB" w:rsidP="00BC10EB">
      <w:pPr>
        <w:rPr>
          <w:rFonts w:ascii="Cambria Math" w:hAnsi="Cambria Math" w:cs="Gisha"/>
        </w:rPr>
      </w:pPr>
      <w:r w:rsidRPr="00F835DB">
        <w:rPr>
          <w:rFonts w:ascii="Cambria Math" w:hAnsi="Cambria Math" w:cs="Gisha"/>
        </w:rPr>
        <w:t>¿Podrías reponer las cifras que faltan?</w:t>
      </w:r>
    </w:p>
    <w:p w14:paraId="06C6EF9E" w14:textId="77777777" w:rsidR="00BC10EB" w:rsidRPr="00F835DB" w:rsidRDefault="00BC10EB" w:rsidP="00BC10EB">
      <w:pPr>
        <w:pStyle w:val="Encabezado"/>
        <w:tabs>
          <w:tab w:val="clear" w:pos="4252"/>
          <w:tab w:val="clear" w:pos="8504"/>
        </w:tabs>
        <w:rPr>
          <w:rFonts w:ascii="Cambria Math" w:hAnsi="Cambria Math" w:cs="Gisha"/>
        </w:rPr>
      </w:pPr>
    </w:p>
    <w:tbl>
      <w:tblPr>
        <w:tblW w:w="0" w:type="auto"/>
        <w:jc w:val="center"/>
        <w:tblLayout w:type="fixed"/>
        <w:tblCellMar>
          <w:left w:w="70" w:type="dxa"/>
          <w:right w:w="70" w:type="dxa"/>
        </w:tblCellMar>
        <w:tblLook w:val="0000" w:firstRow="0" w:lastRow="0" w:firstColumn="0" w:lastColumn="0" w:noHBand="0" w:noVBand="0"/>
      </w:tblPr>
      <w:tblGrid>
        <w:gridCol w:w="275"/>
        <w:gridCol w:w="344"/>
        <w:gridCol w:w="344"/>
        <w:gridCol w:w="344"/>
        <w:gridCol w:w="344"/>
        <w:gridCol w:w="344"/>
        <w:gridCol w:w="345"/>
      </w:tblGrid>
      <w:tr w:rsidR="00BC10EB" w:rsidRPr="00F835DB" w14:paraId="289A5B29" w14:textId="77777777" w:rsidTr="007D3850">
        <w:trPr>
          <w:jc w:val="center"/>
        </w:trPr>
        <w:tc>
          <w:tcPr>
            <w:tcW w:w="275" w:type="dxa"/>
          </w:tcPr>
          <w:p w14:paraId="18E323FE"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5CE88576"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5F54F6ED"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5991D3FD"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4A7E6E58"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6F5C1336"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1</w:t>
            </w:r>
          </w:p>
        </w:tc>
        <w:tc>
          <w:tcPr>
            <w:tcW w:w="345" w:type="dxa"/>
          </w:tcPr>
          <w:p w14:paraId="3A59F860"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r>
      <w:tr w:rsidR="00BC10EB" w:rsidRPr="00F835DB" w14:paraId="07AA54DF" w14:textId="77777777" w:rsidTr="007D3850">
        <w:trPr>
          <w:jc w:val="center"/>
        </w:trPr>
        <w:tc>
          <w:tcPr>
            <w:tcW w:w="275" w:type="dxa"/>
          </w:tcPr>
          <w:p w14:paraId="44A7F708"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7ABCBE27"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35D7CC9D"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32D172FC"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X</w:t>
            </w:r>
          </w:p>
        </w:tc>
        <w:tc>
          <w:tcPr>
            <w:tcW w:w="344" w:type="dxa"/>
          </w:tcPr>
          <w:p w14:paraId="2835001F"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3</w:t>
            </w:r>
          </w:p>
        </w:tc>
        <w:tc>
          <w:tcPr>
            <w:tcW w:w="344" w:type="dxa"/>
          </w:tcPr>
          <w:p w14:paraId="14525F2F"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5" w:type="dxa"/>
          </w:tcPr>
          <w:p w14:paraId="371A5136"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2</w:t>
            </w:r>
          </w:p>
        </w:tc>
      </w:tr>
      <w:tr w:rsidR="00BC10EB" w:rsidRPr="00F835DB" w14:paraId="416B25BC" w14:textId="77777777" w:rsidTr="007D3850">
        <w:trPr>
          <w:cantSplit/>
          <w:jc w:val="center"/>
        </w:trPr>
        <w:tc>
          <w:tcPr>
            <w:tcW w:w="2340" w:type="dxa"/>
            <w:gridSpan w:val="7"/>
          </w:tcPr>
          <w:p w14:paraId="2C8690BB"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r>
      <w:tr w:rsidR="00BC10EB" w:rsidRPr="00F835DB" w14:paraId="57FB76E9" w14:textId="77777777" w:rsidTr="007D3850">
        <w:trPr>
          <w:jc w:val="center"/>
        </w:trPr>
        <w:tc>
          <w:tcPr>
            <w:tcW w:w="275" w:type="dxa"/>
          </w:tcPr>
          <w:p w14:paraId="469361EE"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1F20CFFD"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48D7DF4C"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1C9E3DE7"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7DB991D8"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531CFDE2"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3</w:t>
            </w:r>
          </w:p>
        </w:tc>
        <w:tc>
          <w:tcPr>
            <w:tcW w:w="345" w:type="dxa"/>
          </w:tcPr>
          <w:p w14:paraId="1A44AF08"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r>
      <w:tr w:rsidR="00BC10EB" w:rsidRPr="00F835DB" w14:paraId="5EB52BBA" w14:textId="77777777" w:rsidTr="007D3850">
        <w:trPr>
          <w:jc w:val="center"/>
        </w:trPr>
        <w:tc>
          <w:tcPr>
            <w:tcW w:w="275" w:type="dxa"/>
          </w:tcPr>
          <w:p w14:paraId="650D9A8A"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55EE8E6D"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3BDAD3D3"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3</w:t>
            </w:r>
          </w:p>
        </w:tc>
        <w:tc>
          <w:tcPr>
            <w:tcW w:w="344" w:type="dxa"/>
          </w:tcPr>
          <w:p w14:paraId="54FD1287"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0BBCACD2"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2</w:t>
            </w:r>
          </w:p>
        </w:tc>
        <w:tc>
          <w:tcPr>
            <w:tcW w:w="344" w:type="dxa"/>
          </w:tcPr>
          <w:p w14:paraId="603EBDB8"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5" w:type="dxa"/>
          </w:tcPr>
          <w:p w14:paraId="620115FB" w14:textId="77777777" w:rsidR="00BC10EB" w:rsidRPr="00F835DB" w:rsidRDefault="00BC10EB" w:rsidP="00BC10EB">
            <w:pPr>
              <w:pStyle w:val="Subttulo"/>
              <w:snapToGrid w:val="0"/>
              <w:jc w:val="both"/>
              <w:rPr>
                <w:rFonts w:ascii="Cambria Math" w:hAnsi="Cambria Math" w:cs="Gisha"/>
                <w:sz w:val="24"/>
              </w:rPr>
            </w:pPr>
          </w:p>
        </w:tc>
      </w:tr>
      <w:tr w:rsidR="00BC10EB" w:rsidRPr="00F835DB" w14:paraId="65BA0506" w14:textId="77777777" w:rsidTr="007D3850">
        <w:trPr>
          <w:jc w:val="center"/>
        </w:trPr>
        <w:tc>
          <w:tcPr>
            <w:tcW w:w="275" w:type="dxa"/>
          </w:tcPr>
          <w:p w14:paraId="675B6DD6"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3991A0D4"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22D3C90C"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2</w:t>
            </w:r>
          </w:p>
        </w:tc>
        <w:tc>
          <w:tcPr>
            <w:tcW w:w="344" w:type="dxa"/>
          </w:tcPr>
          <w:p w14:paraId="31D497A5"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43CA56F4"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5</w:t>
            </w:r>
          </w:p>
        </w:tc>
        <w:tc>
          <w:tcPr>
            <w:tcW w:w="344" w:type="dxa"/>
          </w:tcPr>
          <w:p w14:paraId="4476A974" w14:textId="77777777" w:rsidR="00BC10EB" w:rsidRPr="00F835DB" w:rsidRDefault="00BC10EB" w:rsidP="00BC10EB">
            <w:pPr>
              <w:pStyle w:val="Subttulo"/>
              <w:snapToGrid w:val="0"/>
              <w:jc w:val="both"/>
              <w:rPr>
                <w:rFonts w:ascii="Cambria Math" w:hAnsi="Cambria Math" w:cs="Gisha"/>
                <w:sz w:val="24"/>
              </w:rPr>
            </w:pPr>
          </w:p>
        </w:tc>
        <w:tc>
          <w:tcPr>
            <w:tcW w:w="345" w:type="dxa"/>
          </w:tcPr>
          <w:p w14:paraId="174FA6AD" w14:textId="77777777" w:rsidR="00BC10EB" w:rsidRPr="00F835DB" w:rsidRDefault="00BC10EB" w:rsidP="00BC10EB">
            <w:pPr>
              <w:pStyle w:val="Subttulo"/>
              <w:snapToGrid w:val="0"/>
              <w:jc w:val="both"/>
              <w:rPr>
                <w:rFonts w:ascii="Cambria Math" w:hAnsi="Cambria Math" w:cs="Gisha"/>
                <w:sz w:val="24"/>
              </w:rPr>
            </w:pPr>
          </w:p>
        </w:tc>
      </w:tr>
      <w:tr w:rsidR="00BC10EB" w:rsidRPr="00F835DB" w14:paraId="6E0847E9" w14:textId="77777777" w:rsidTr="007D3850">
        <w:trPr>
          <w:cantSplit/>
          <w:jc w:val="center"/>
        </w:trPr>
        <w:tc>
          <w:tcPr>
            <w:tcW w:w="2340" w:type="dxa"/>
            <w:gridSpan w:val="7"/>
          </w:tcPr>
          <w:p w14:paraId="2C5FB0A4"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r>
      <w:tr w:rsidR="00BC10EB" w:rsidRPr="00F835DB" w14:paraId="4A41ECE5" w14:textId="77777777" w:rsidTr="007D3850">
        <w:trPr>
          <w:jc w:val="center"/>
        </w:trPr>
        <w:tc>
          <w:tcPr>
            <w:tcW w:w="275" w:type="dxa"/>
          </w:tcPr>
          <w:p w14:paraId="4EBBA8A9" w14:textId="77777777" w:rsidR="00BC10EB" w:rsidRPr="00F835DB" w:rsidRDefault="00BC10EB" w:rsidP="00BC10EB">
            <w:pPr>
              <w:pStyle w:val="Subttulo"/>
              <w:snapToGrid w:val="0"/>
              <w:jc w:val="both"/>
              <w:rPr>
                <w:rFonts w:ascii="Cambria Math" w:hAnsi="Cambria Math" w:cs="Gisha"/>
                <w:sz w:val="24"/>
              </w:rPr>
            </w:pPr>
          </w:p>
        </w:tc>
        <w:tc>
          <w:tcPr>
            <w:tcW w:w="344" w:type="dxa"/>
          </w:tcPr>
          <w:p w14:paraId="10422E58"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1</w:t>
            </w:r>
          </w:p>
        </w:tc>
        <w:tc>
          <w:tcPr>
            <w:tcW w:w="344" w:type="dxa"/>
          </w:tcPr>
          <w:p w14:paraId="55F89C5E"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3D93970B"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8</w:t>
            </w:r>
          </w:p>
        </w:tc>
        <w:tc>
          <w:tcPr>
            <w:tcW w:w="344" w:type="dxa"/>
          </w:tcPr>
          <w:p w14:paraId="6216531E"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w:t>
            </w:r>
          </w:p>
        </w:tc>
        <w:tc>
          <w:tcPr>
            <w:tcW w:w="344" w:type="dxa"/>
          </w:tcPr>
          <w:p w14:paraId="0D7F82BD"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3</w:t>
            </w:r>
          </w:p>
        </w:tc>
        <w:tc>
          <w:tcPr>
            <w:tcW w:w="345" w:type="dxa"/>
          </w:tcPr>
          <w:p w14:paraId="6FC74228" w14:textId="77777777" w:rsidR="00BC10EB" w:rsidRPr="00F835DB" w:rsidRDefault="00BC10EB" w:rsidP="00BC10EB">
            <w:pPr>
              <w:pStyle w:val="Subttulo"/>
              <w:snapToGrid w:val="0"/>
              <w:jc w:val="both"/>
              <w:rPr>
                <w:rFonts w:ascii="Cambria Math" w:hAnsi="Cambria Math" w:cs="Gisha"/>
                <w:sz w:val="24"/>
              </w:rPr>
            </w:pPr>
            <w:r w:rsidRPr="00F835DB">
              <w:rPr>
                <w:rFonts w:ascii="Cambria Math" w:hAnsi="Cambria Math" w:cs="Gisha"/>
                <w:sz w:val="24"/>
              </w:rPr>
              <w:t>0</w:t>
            </w:r>
          </w:p>
        </w:tc>
      </w:tr>
    </w:tbl>
    <w:p w14:paraId="5E29EA7A" w14:textId="77777777" w:rsidR="00BC10EB" w:rsidRPr="00F835DB" w:rsidRDefault="00BC10EB" w:rsidP="00BC10EB">
      <w:pPr>
        <w:pStyle w:val="Subttulo"/>
        <w:jc w:val="both"/>
        <w:rPr>
          <w:rFonts w:ascii="Cambria Math" w:hAnsi="Cambria Math" w:cs="Gisha"/>
          <w:sz w:val="24"/>
        </w:rPr>
      </w:pPr>
    </w:p>
    <w:p w14:paraId="091529A2" w14:textId="77777777" w:rsidR="00BC10EB" w:rsidRPr="00F835DB" w:rsidRDefault="00BC10EB" w:rsidP="00BC10EB">
      <w:pPr>
        <w:pStyle w:val="Subttulo"/>
        <w:jc w:val="both"/>
        <w:rPr>
          <w:rFonts w:ascii="Cambria Math" w:hAnsi="Cambria Math" w:cs="Gisha"/>
          <w:sz w:val="24"/>
        </w:rPr>
      </w:pPr>
      <w:r w:rsidRPr="00F835DB">
        <w:rPr>
          <w:rFonts w:ascii="Cambria Math" w:hAnsi="Cambria Math" w:cs="Gisha"/>
          <w:sz w:val="24"/>
        </w:rPr>
        <w:t>Consejo: Utiliza la lógica y deduce caja por caja.</w:t>
      </w:r>
    </w:p>
    <w:p w14:paraId="41528F01" w14:textId="77777777" w:rsidR="000F42C1" w:rsidRDefault="000F42C1" w:rsidP="00BC10EB">
      <w:pPr>
        <w:rPr>
          <w:rFonts w:ascii="Cambria Math" w:hAnsi="Cambria Math" w:cs="Gisha"/>
        </w:rPr>
      </w:pPr>
    </w:p>
    <w:p w14:paraId="4AEB06CC" w14:textId="3BF01FD2" w:rsidR="000F42C1" w:rsidRDefault="000F42C1" w:rsidP="00BC10EB">
      <w:pPr>
        <w:rPr>
          <w:rFonts w:ascii="Cambria Math" w:hAnsi="Cambria Math" w:cs="Gisha"/>
        </w:rPr>
      </w:pPr>
    </w:p>
    <w:p w14:paraId="06019462" w14:textId="05A625F5" w:rsidR="000F42C1" w:rsidRDefault="000F42C1" w:rsidP="00BC10EB">
      <w:pPr>
        <w:rPr>
          <w:rFonts w:ascii="Cambria Math" w:hAnsi="Cambria Math" w:cs="Gisha"/>
        </w:rPr>
      </w:pPr>
    </w:p>
    <w:p w14:paraId="520ADDE0" w14:textId="05EECB39" w:rsidR="000F42C1" w:rsidRDefault="000F42C1" w:rsidP="00BC10EB">
      <w:pPr>
        <w:rPr>
          <w:rFonts w:ascii="Cambria Math" w:hAnsi="Cambria Math" w:cs="Gisha"/>
        </w:rPr>
      </w:pPr>
    </w:p>
    <w:p w14:paraId="34F6EBF3" w14:textId="7FC6A37D" w:rsidR="000F42C1" w:rsidRDefault="000F42C1" w:rsidP="00BC10EB">
      <w:pPr>
        <w:rPr>
          <w:rFonts w:ascii="Cambria Math" w:hAnsi="Cambria Math" w:cs="Gisha"/>
        </w:rPr>
      </w:pPr>
    </w:p>
    <w:p w14:paraId="4CCB6815" w14:textId="1744F155"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Si a, b, y c son dígitos para los cuales</w:t>
      </w:r>
    </w:p>
    <w:p w14:paraId="3264D734" w14:textId="77777777" w:rsidR="00BC10EB" w:rsidRPr="00F835DB" w:rsidRDefault="00BC10EB" w:rsidP="00BC10EB">
      <w:pPr>
        <w:rPr>
          <w:rFonts w:ascii="Cambria Math" w:hAnsi="Cambria Math"/>
          <w:color w:val="000000"/>
          <w:lang w:val="es-ES_tradnl"/>
        </w:rPr>
      </w:pPr>
      <w:r w:rsidRPr="00F835DB">
        <w:rPr>
          <w:rFonts w:ascii="Cambria Math" w:hAnsi="Cambria Math"/>
          <w:noProof/>
          <w:color w:val="000000"/>
        </w:rPr>
        <w:lastRenderedPageBreak/>
        <w:drawing>
          <wp:inline distT="0" distB="0" distL="0" distR="0" wp14:anchorId="6E07D5FF" wp14:editId="3DA9821C">
            <wp:extent cx="779145" cy="815975"/>
            <wp:effectExtent l="0" t="0" r="1905" b="3175"/>
            <wp:docPr id="1360" name="Imagen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9145" cy="815975"/>
                    </a:xfrm>
                    <a:prstGeom prst="rect">
                      <a:avLst/>
                    </a:prstGeom>
                    <a:noFill/>
                    <a:ln>
                      <a:noFill/>
                    </a:ln>
                  </pic:spPr>
                </pic:pic>
              </a:graphicData>
            </a:graphic>
          </wp:inline>
        </w:drawing>
      </w:r>
    </w:p>
    <w:p w14:paraId="61A0BD1B" w14:textId="77777777"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 xml:space="preserve">entonces a + b + c </w:t>
      </w:r>
      <w:proofErr w:type="gramStart"/>
      <w:r w:rsidRPr="00F835DB">
        <w:rPr>
          <w:rFonts w:ascii="Cambria Math" w:hAnsi="Cambria Math"/>
          <w:color w:val="000000"/>
          <w:lang w:val="es-ES_tradnl"/>
        </w:rPr>
        <w:t>= :</w:t>
      </w:r>
      <w:proofErr w:type="gramEnd"/>
      <w:r w:rsidRPr="00F835DB">
        <w:rPr>
          <w:rFonts w:ascii="Cambria Math" w:hAnsi="Cambria Math"/>
          <w:color w:val="000000"/>
          <w:lang w:val="es-ES_tradnl"/>
        </w:rPr>
        <w:t>::</w:t>
      </w:r>
    </w:p>
    <w:p w14:paraId="752D16CF" w14:textId="77777777" w:rsidR="000F42C1" w:rsidRDefault="00BC10EB" w:rsidP="00BC10EB">
      <w:pPr>
        <w:rPr>
          <w:rFonts w:ascii="Cambria Math" w:hAnsi="Cambria Math"/>
          <w:color w:val="000000"/>
          <w:lang w:val="es-ES_tradnl"/>
        </w:rPr>
      </w:pPr>
      <w:r w:rsidRPr="00F835DB">
        <w:rPr>
          <w:rFonts w:ascii="Cambria Math" w:hAnsi="Cambria Math"/>
          <w:color w:val="000000"/>
          <w:lang w:val="es-ES_tradnl"/>
        </w:rPr>
        <w:t xml:space="preserve">Solución: Como 3 &gt; 2, b = 12 – 3 = 9, nos llevamos una, que agregamos a 8. De 9 a 10 + a van 7, </w:t>
      </w:r>
    </w:p>
    <w:p w14:paraId="6E839F21" w14:textId="2F4B41EE"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 xml:space="preserve">luego a = 6 y nos volvemos a llevar 1 que agregamos a 4 y obtenemos c = 7 </w:t>
      </w:r>
      <w:r w:rsidR="000F42C1">
        <w:rPr>
          <w:rFonts w:ascii="Bahnschrift Light" w:hAnsi="Bahnschrift Light"/>
          <w:color w:val="000000"/>
          <w:lang w:val="es-ES_tradnl"/>
        </w:rPr>
        <w:t>–</w:t>
      </w:r>
      <w:r w:rsidRPr="00F835DB">
        <w:rPr>
          <w:rFonts w:ascii="Cambria Math" w:hAnsi="Cambria Math"/>
          <w:color w:val="000000"/>
          <w:lang w:val="es-ES_tradnl"/>
        </w:rPr>
        <w:t xml:space="preserve"> 5 = 2. </w:t>
      </w:r>
    </w:p>
    <w:p w14:paraId="4A7CAB86" w14:textId="77777777"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Por tanto, a + b + c = 6 + 9 + 2 = 17.</w:t>
      </w:r>
    </w:p>
    <w:p w14:paraId="32CAA2CA" w14:textId="77777777" w:rsidR="000F42C1" w:rsidRDefault="000F42C1" w:rsidP="00BC10EB">
      <w:pPr>
        <w:rPr>
          <w:rFonts w:ascii="Cambria Math" w:hAnsi="Cambria Math"/>
          <w:color w:val="000000"/>
          <w:lang w:val="es-ES_tradnl"/>
        </w:rPr>
      </w:pPr>
    </w:p>
    <w:p w14:paraId="1A9A5ECC" w14:textId="77777777" w:rsidR="000F42C1" w:rsidRPr="00F835DB" w:rsidRDefault="000F42C1" w:rsidP="000F42C1">
      <w:pPr>
        <w:jc w:val="center"/>
        <w:rPr>
          <w:rFonts w:ascii="Cambria Math" w:hAnsi="Cambria Math" w:cs="Gisha"/>
          <w:b/>
          <w:bCs/>
          <w:color w:val="000000"/>
        </w:rPr>
      </w:pPr>
      <w:r w:rsidRPr="00F835DB">
        <w:rPr>
          <w:rFonts w:ascii="Cambria Math" w:hAnsi="Cambria Math" w:cs="Gisha"/>
          <w:b/>
          <w:bCs/>
          <w:color w:val="000000"/>
        </w:rPr>
        <w:t>****************************************</w:t>
      </w:r>
    </w:p>
    <w:p w14:paraId="374985AF" w14:textId="77777777" w:rsidR="000F42C1" w:rsidRDefault="000F42C1" w:rsidP="00BC10EB">
      <w:pPr>
        <w:rPr>
          <w:rFonts w:ascii="Cambria Math" w:hAnsi="Cambria Math"/>
          <w:color w:val="000000"/>
          <w:lang w:val="es-ES_tradnl"/>
        </w:rPr>
      </w:pPr>
    </w:p>
    <w:p w14:paraId="769D6130" w14:textId="22D3ED76" w:rsidR="00BC10EB" w:rsidRPr="00F835DB" w:rsidRDefault="00BC10EB" w:rsidP="00BC10EB">
      <w:pPr>
        <w:rPr>
          <w:rFonts w:ascii="Cambria Math" w:hAnsi="Cambria Math" w:cs="Gisha"/>
          <w:color w:val="000000"/>
        </w:rPr>
      </w:pPr>
      <w:r w:rsidRPr="00F835DB">
        <w:rPr>
          <w:rFonts w:ascii="Cambria Math" w:hAnsi="Cambria Math" w:cs="Gisha"/>
          <w:color w:val="000000"/>
        </w:rPr>
        <w:t>Juanito iba contento al colegio porque llevaba bien resuelta la tarea de ese día, que era multiplicar dos números. Por el camino empezó a llover y las gotas de lluvia habían borrado muchas de las cifras de la operación, únicamente quedaban las que veis aquí:</w:t>
      </w:r>
    </w:p>
    <w:p w14:paraId="0EA6772F" w14:textId="77777777" w:rsidR="00BC10EB" w:rsidRPr="00F835DB" w:rsidRDefault="00BC10EB" w:rsidP="00BC10EB">
      <w:pPr>
        <w:jc w:val="center"/>
        <w:rPr>
          <w:rFonts w:ascii="Cambria Math" w:hAnsi="Cambria Math" w:cs="Gisha"/>
          <w:color w:val="000000"/>
        </w:rPr>
      </w:pPr>
      <w:r w:rsidRPr="00F835DB">
        <w:rPr>
          <w:rFonts w:ascii="Cambria Math" w:hAnsi="Cambria Math" w:cs="Gisha"/>
          <w:noProof/>
          <w:color w:val="000000"/>
        </w:rPr>
        <w:drawing>
          <wp:inline distT="0" distB="0" distL="0" distR="0" wp14:anchorId="2AF14A5C" wp14:editId="05BE6B44">
            <wp:extent cx="1287145" cy="1491096"/>
            <wp:effectExtent l="0" t="0" r="8255" b="0"/>
            <wp:docPr id="1218" name="Imagen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rotWithShape="1">
                    <a:blip r:embed="rId15">
                      <a:extLst>
                        <a:ext uri="{28A0092B-C50C-407E-A947-70E740481C1C}">
                          <a14:useLocalDpi xmlns:a14="http://schemas.microsoft.com/office/drawing/2010/main" val="0"/>
                        </a:ext>
                      </a:extLst>
                    </a:blip>
                    <a:srcRect b="8489"/>
                    <a:stretch/>
                  </pic:blipFill>
                  <pic:spPr bwMode="auto">
                    <a:xfrm>
                      <a:off x="0" y="0"/>
                      <a:ext cx="1287145" cy="1491096"/>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23370C95" w14:textId="77777777" w:rsidR="00BC10EB" w:rsidRPr="00F835DB" w:rsidRDefault="00BC10EB" w:rsidP="00BC10EB">
      <w:pPr>
        <w:rPr>
          <w:rFonts w:ascii="Cambria Math" w:hAnsi="Cambria Math" w:cs="Gisha"/>
          <w:color w:val="000000"/>
        </w:rPr>
      </w:pPr>
      <w:r w:rsidRPr="00F835DB">
        <w:rPr>
          <w:rFonts w:ascii="Cambria Math" w:hAnsi="Cambria Math" w:cs="Gisha"/>
          <w:color w:val="000000"/>
        </w:rPr>
        <w:t>Ayuda a Juanito a encontrar las cifras que se le han borrado.</w:t>
      </w:r>
    </w:p>
    <w:p w14:paraId="63A4A04C" w14:textId="3DA68277" w:rsidR="000F42C1" w:rsidRDefault="000F42C1" w:rsidP="00BC10EB">
      <w:pPr>
        <w:rPr>
          <w:rFonts w:ascii="Cambria Math" w:hAnsi="Cambria Math" w:cs="Gisha"/>
        </w:rPr>
      </w:pPr>
    </w:p>
    <w:p w14:paraId="541F2927" w14:textId="77777777" w:rsidR="000F42C1" w:rsidRPr="00F835DB" w:rsidRDefault="000F42C1" w:rsidP="000F42C1">
      <w:pPr>
        <w:jc w:val="center"/>
        <w:rPr>
          <w:rFonts w:ascii="Cambria Math" w:hAnsi="Cambria Math" w:cs="Gisha"/>
          <w:b/>
          <w:bCs/>
          <w:color w:val="000000"/>
        </w:rPr>
      </w:pPr>
      <w:r w:rsidRPr="00F835DB">
        <w:rPr>
          <w:rFonts w:ascii="Cambria Math" w:hAnsi="Cambria Math" w:cs="Gisha"/>
          <w:b/>
          <w:bCs/>
          <w:color w:val="000000"/>
        </w:rPr>
        <w:t>****************************************</w:t>
      </w:r>
    </w:p>
    <w:p w14:paraId="37E7D690" w14:textId="77777777" w:rsidR="000F42C1" w:rsidRDefault="000F42C1" w:rsidP="00BC10EB">
      <w:pPr>
        <w:rPr>
          <w:rFonts w:ascii="Cambria Math" w:hAnsi="Cambria Math" w:cs="Gisha"/>
        </w:rPr>
      </w:pPr>
    </w:p>
    <w:p w14:paraId="6D4BA5CF" w14:textId="2F3371E1" w:rsidR="00BC10EB" w:rsidRPr="00F835DB" w:rsidRDefault="00BC10EB" w:rsidP="00BC10EB">
      <w:pPr>
        <w:rPr>
          <w:rFonts w:ascii="Cambria Math" w:hAnsi="Cambria Math" w:cs="Gisha"/>
          <w:lang w:val="es-ES_tradnl"/>
        </w:rPr>
      </w:pPr>
      <w:r w:rsidRPr="00F835DB">
        <w:rPr>
          <w:rFonts w:ascii="Cambria Math" w:hAnsi="Cambria Math" w:cs="Gisha"/>
          <w:lang w:val="es-ES_tradnl"/>
        </w:rPr>
        <w:t>Completa las siguientes multiplicaciones:</w:t>
      </w:r>
    </w:p>
    <w:p w14:paraId="0A24D6DC" w14:textId="77777777" w:rsidR="00BC10EB" w:rsidRPr="00F835DB" w:rsidRDefault="00BC10EB" w:rsidP="00BC10EB">
      <w:pPr>
        <w:rPr>
          <w:rFonts w:ascii="Cambria Math" w:hAnsi="Cambria Math" w:cs="Gisha"/>
          <w:lang w:val="es-ES_tradnl"/>
        </w:rPr>
      </w:pPr>
    </w:p>
    <w:p w14:paraId="425375B0"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  </w:t>
      </w:r>
      <w:proofErr w:type="gramStart"/>
      <w:r w:rsidRPr="00F835DB">
        <w:rPr>
          <w:rFonts w:ascii="Cambria Math" w:hAnsi="Cambria Math" w:cs="Gisha"/>
        </w:rPr>
        <w:t>1  5</w:t>
      </w:r>
      <w:proofErr w:type="gramEnd"/>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t>*  *  5</w:t>
      </w:r>
    </w:p>
    <w:p w14:paraId="16D6AA85" w14:textId="77777777" w:rsidR="00BC10EB" w:rsidRPr="00F835DB" w:rsidRDefault="00BC10EB" w:rsidP="00BC10EB">
      <w:pPr>
        <w:jc w:val="both"/>
        <w:rPr>
          <w:rFonts w:ascii="Cambria Math" w:hAnsi="Cambria Math" w:cs="Gisha"/>
        </w:rPr>
      </w:pPr>
      <w:r w:rsidRPr="00F835DB">
        <w:rPr>
          <w:rFonts w:ascii="Cambria Math" w:hAnsi="Cambria Math" w:cs="Gisha"/>
        </w:rPr>
        <w:tab/>
        <w:t xml:space="preserve">        </w:t>
      </w:r>
      <w:proofErr w:type="gramStart"/>
      <w:r w:rsidRPr="00F835DB">
        <w:rPr>
          <w:rFonts w:ascii="Cambria Math" w:hAnsi="Cambria Math" w:cs="Gisha"/>
        </w:rPr>
        <w:t>3  *</w:t>
      </w:r>
      <w:proofErr w:type="gramEnd"/>
      <w:r w:rsidRPr="00F835DB">
        <w:rPr>
          <w:rFonts w:ascii="Cambria Math" w:hAnsi="Cambria Math" w:cs="Gisha"/>
        </w:rPr>
        <w:t xml:space="preserve">  2</w:t>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t>1  *  *</w:t>
      </w:r>
    </w:p>
    <w:p w14:paraId="44587207"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g">
            <w:drawing>
              <wp:anchor distT="0" distB="0" distL="114300" distR="114300" simplePos="0" relativeHeight="251672576" behindDoc="0" locked="0" layoutInCell="1" allowOverlap="1" wp14:anchorId="7525B9E3" wp14:editId="43591D6B">
                <wp:simplePos x="0" y="0"/>
                <wp:positionH relativeFrom="margin">
                  <wp:posOffset>685800</wp:posOffset>
                </wp:positionH>
                <wp:positionV relativeFrom="paragraph">
                  <wp:posOffset>55245</wp:posOffset>
                </wp:positionV>
                <wp:extent cx="4664075" cy="823595"/>
                <wp:effectExtent l="9525" t="7620" r="12700" b="6985"/>
                <wp:wrapNone/>
                <wp:docPr id="962" name="Grupo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823595"/>
                          <a:chOff x="0" y="0"/>
                          <a:chExt cx="19997" cy="19455"/>
                        </a:xfrm>
                      </wpg:grpSpPr>
                      <wps:wsp>
                        <wps:cNvPr id="963" name="Line 42"/>
                        <wps:cNvCnPr>
                          <a:cxnSpLocks noChangeShapeType="1"/>
                        </wps:cNvCnPr>
                        <wps:spPr bwMode="auto">
                          <a:xfrm>
                            <a:off x="0" y="0"/>
                            <a:ext cx="2355" cy="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4" name="Line 43"/>
                        <wps:cNvCnPr>
                          <a:cxnSpLocks noChangeShapeType="1"/>
                        </wps:cNvCnPr>
                        <wps:spPr bwMode="auto">
                          <a:xfrm>
                            <a:off x="17250" y="0"/>
                            <a:ext cx="2355" cy="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5" name="Line 44"/>
                        <wps:cNvCnPr>
                          <a:cxnSpLocks noChangeShapeType="1"/>
                        </wps:cNvCnPr>
                        <wps:spPr bwMode="auto">
                          <a:xfrm>
                            <a:off x="16074" y="19440"/>
                            <a:ext cx="3923" cy="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C4F5C6" id="Grupo 962" o:spid="_x0000_s1026" style="position:absolute;margin-left:54pt;margin-top:4.35pt;width:367.25pt;height:64.85pt;z-index:251672576;mso-position-horizontal-relative:margin" coordsize="19997,1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">
                <v:line id="Line 42" o:spid="_x0000_s1027" style="position:absolute;visibility:visible;mso-wrap-style:square" from="0,0" to="2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" strokecolor="navy" strokeweight=".25pt">
                  <v:stroke startarrowwidth="narrow" startarrowlength="short" endarrowwidth="narrow" endarrowlength="short"/>
                </v:line>
                <v:line id="Line 43" o:spid="_x0000_s1028" style="position:absolute;visibility:visible;mso-wrap-style:square" from="17250,0" to="196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" strokecolor="navy" strokeweight=".25pt">
                  <v:stroke startarrowwidth="narrow" startarrowlength="short" endarrowwidth="narrow" endarrowlength="short"/>
                </v:line>
                <v:line id="Line 44" o:spid="_x0000_s1029" style="position:absolute;visibility:visible;mso-wrap-style:square" from="16074,19440" to="19997,1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" strokecolor="navy" strokeweight=".25pt">
                  <v:stroke startarrowwidth="narrow" startarrowlength="short" endarrowwidth="narrow" endarrowlength="short"/>
                </v:line>
                <w10:wrap anchorx="margin"/>
              </v:group>
            </w:pict>
          </mc:Fallback>
        </mc:AlternateContent>
      </w:r>
      <w:r w:rsidRPr="00F835DB">
        <w:rPr>
          <w:rFonts w:ascii="Cambria Math" w:hAnsi="Cambria Math" w:cs="Gisha"/>
        </w:rPr>
        <w:t xml:space="preserve">  </w:t>
      </w:r>
      <w:r w:rsidRPr="00F835DB">
        <w:rPr>
          <w:rFonts w:ascii="Cambria Math" w:hAnsi="Cambria Math" w:cs="Gisha"/>
        </w:rPr>
        <w:tab/>
      </w:r>
    </w:p>
    <w:p w14:paraId="101B5BD9"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  </w:t>
      </w:r>
      <w:proofErr w:type="gramStart"/>
      <w:r w:rsidRPr="00F835DB">
        <w:rPr>
          <w:rFonts w:ascii="Cambria Math" w:hAnsi="Cambria Math" w:cs="Gisha"/>
        </w:rPr>
        <w:t>3  *</w:t>
      </w:r>
      <w:proofErr w:type="gramEnd"/>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t xml:space="preserve">     2  *  *  5</w:t>
      </w:r>
    </w:p>
    <w:p w14:paraId="049F5D7E"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w:t>
      </w:r>
      <w:proofErr w:type="gramStart"/>
      <w:r w:rsidRPr="00F835DB">
        <w:rPr>
          <w:rFonts w:ascii="Cambria Math" w:hAnsi="Cambria Math" w:cs="Gisha"/>
        </w:rPr>
        <w:t>3  *</w:t>
      </w:r>
      <w:proofErr w:type="gramEnd"/>
      <w:r w:rsidRPr="00F835DB">
        <w:rPr>
          <w:rFonts w:ascii="Cambria Math" w:hAnsi="Cambria Math" w:cs="Gisha"/>
        </w:rPr>
        <w:t xml:space="preserve">  2  *</w:t>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t xml:space="preserve">             1  3  *  0</w:t>
      </w:r>
    </w:p>
    <w:p w14:paraId="70D24D17"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  </w:t>
      </w:r>
      <w:proofErr w:type="gramStart"/>
      <w:r w:rsidRPr="00F835DB">
        <w:rPr>
          <w:rFonts w:ascii="Cambria Math" w:hAnsi="Cambria Math" w:cs="Gisha"/>
        </w:rPr>
        <w:t>2  *</w:t>
      </w:r>
      <w:proofErr w:type="gramEnd"/>
      <w:r w:rsidRPr="00F835DB">
        <w:rPr>
          <w:rFonts w:ascii="Cambria Math" w:hAnsi="Cambria Math" w:cs="Gisha"/>
        </w:rPr>
        <w:t xml:space="preserve">  5</w:t>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t xml:space="preserve">             *  *  *</w:t>
      </w:r>
    </w:p>
    <w:p w14:paraId="4EE44C89"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71552" behindDoc="0" locked="0" layoutInCell="1" allowOverlap="1" wp14:anchorId="4CCA77B3" wp14:editId="0E5EE21A">
                <wp:simplePos x="0" y="0"/>
                <wp:positionH relativeFrom="margin">
                  <wp:posOffset>228600</wp:posOffset>
                </wp:positionH>
                <wp:positionV relativeFrom="paragraph">
                  <wp:posOffset>40005</wp:posOffset>
                </wp:positionV>
                <wp:extent cx="1006475" cy="635"/>
                <wp:effectExtent l="9525" t="11430" r="12700" b="6985"/>
                <wp:wrapNone/>
                <wp:docPr id="966" name="Conector recto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47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E6732F" id="Conector recto 96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pt,3.15pt" to="9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" strokecolor="navy" strokeweight=".25pt">
                <v:stroke startarrowwidth="narrow" startarrowlength="short" endarrowwidth="narrow" endarrowlength="short"/>
                <w10:wrap anchorx="margin"/>
              </v:line>
            </w:pict>
          </mc:Fallback>
        </mc:AlternateContent>
      </w:r>
      <w:r w:rsidRPr="00F835DB">
        <w:rPr>
          <w:rFonts w:ascii="Cambria Math" w:hAnsi="Cambria Math" w:cs="Gisha"/>
        </w:rPr>
        <w:t xml:space="preserve"> </w:t>
      </w:r>
    </w:p>
    <w:p w14:paraId="2759143D"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w:t>
      </w:r>
      <w:proofErr w:type="gramStart"/>
      <w:r w:rsidRPr="00F835DB">
        <w:rPr>
          <w:rFonts w:ascii="Cambria Math" w:hAnsi="Cambria Math" w:cs="Gisha"/>
        </w:rPr>
        <w:t>1  *</w:t>
      </w:r>
      <w:proofErr w:type="gramEnd"/>
      <w:r w:rsidRPr="00F835DB">
        <w:rPr>
          <w:rFonts w:ascii="Cambria Math" w:hAnsi="Cambria Math" w:cs="Gisha"/>
        </w:rPr>
        <w:t xml:space="preserve">  8  *  3  0</w:t>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t xml:space="preserve">             4  *  7  7  *</w:t>
      </w:r>
      <w:r w:rsidRPr="00F835DB">
        <w:rPr>
          <w:rFonts w:ascii="Cambria Math" w:hAnsi="Cambria Math" w:cs="Gisha"/>
        </w:rPr>
        <w:tab/>
      </w:r>
    </w:p>
    <w:p w14:paraId="1F6A344A" w14:textId="77777777" w:rsidR="00BC10EB" w:rsidRPr="00F835DB" w:rsidRDefault="00BC10EB" w:rsidP="00BC10EB">
      <w:pPr>
        <w:jc w:val="center"/>
        <w:rPr>
          <w:rFonts w:ascii="Cambria Math" w:hAnsi="Cambria Math" w:cs="Gisha"/>
          <w:color w:val="000000"/>
        </w:rPr>
      </w:pPr>
      <w:r w:rsidRPr="00F835DB">
        <w:rPr>
          <w:rFonts w:ascii="Cambria Math" w:hAnsi="Cambria Math" w:cs="Gisha"/>
          <w:color w:val="000000"/>
          <w:u w:val="single"/>
        </w:rPr>
        <w:t>Solución</w:t>
      </w:r>
    </w:p>
    <w:p w14:paraId="4864C357"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ab/>
      </w:r>
    </w:p>
    <w:p w14:paraId="5CA6ACE2"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xml:space="preserve">             </w:t>
      </w:r>
      <w:proofErr w:type="gramStart"/>
      <w:r w:rsidRPr="00F835DB">
        <w:rPr>
          <w:rFonts w:ascii="Cambria Math" w:hAnsi="Cambria Math" w:cs="Gisha"/>
          <w:lang w:val="es-ES_tradnl"/>
        </w:rPr>
        <w:t>4  1</w:t>
      </w:r>
      <w:proofErr w:type="gramEnd"/>
      <w:r w:rsidRPr="00F835DB">
        <w:rPr>
          <w:rFonts w:ascii="Cambria Math" w:hAnsi="Cambria Math" w:cs="Gisha"/>
          <w:lang w:val="es-ES_tradnl"/>
        </w:rPr>
        <w:t xml:space="preserve">  5</w:t>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t>3  2  5</w:t>
      </w:r>
    </w:p>
    <w:p w14:paraId="0143307F"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ab/>
      </w:r>
      <w:proofErr w:type="gramStart"/>
      <w:r w:rsidRPr="00F835DB">
        <w:rPr>
          <w:rFonts w:ascii="Cambria Math" w:hAnsi="Cambria Math" w:cs="Gisha"/>
          <w:lang w:val="es-ES_tradnl"/>
        </w:rPr>
        <w:t>3  8</w:t>
      </w:r>
      <w:proofErr w:type="gramEnd"/>
      <w:r w:rsidRPr="00F835DB">
        <w:rPr>
          <w:rFonts w:ascii="Cambria Math" w:hAnsi="Cambria Math" w:cs="Gisha"/>
          <w:lang w:val="es-ES_tradnl"/>
        </w:rPr>
        <w:t xml:space="preserve">  2</w:t>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t>1  4  7</w:t>
      </w:r>
    </w:p>
    <w:p w14:paraId="09A83C2D" w14:textId="77777777" w:rsidR="00BC10EB" w:rsidRPr="00F835DB" w:rsidRDefault="00BC10EB" w:rsidP="00BC10EB">
      <w:pPr>
        <w:rPr>
          <w:rFonts w:ascii="Cambria Math" w:hAnsi="Cambria Math" w:cs="Gisha"/>
          <w:lang w:val="es-ES_tradnl"/>
        </w:rPr>
      </w:pPr>
      <w:r w:rsidRPr="00F835DB">
        <w:rPr>
          <w:rFonts w:ascii="Cambria Math" w:hAnsi="Cambria Math" w:cs="Gisha"/>
          <w:noProof/>
        </w:rPr>
        <mc:AlternateContent>
          <mc:Choice Requires="wpg">
            <w:drawing>
              <wp:anchor distT="0" distB="0" distL="114300" distR="114300" simplePos="0" relativeHeight="251670528" behindDoc="0" locked="0" layoutInCell="1" allowOverlap="1" wp14:anchorId="6914AB47" wp14:editId="58FBA699">
                <wp:simplePos x="0" y="0"/>
                <wp:positionH relativeFrom="margin">
                  <wp:posOffset>342900</wp:posOffset>
                </wp:positionH>
                <wp:positionV relativeFrom="paragraph">
                  <wp:posOffset>62230</wp:posOffset>
                </wp:positionV>
                <wp:extent cx="4664075" cy="823595"/>
                <wp:effectExtent l="9525" t="5080" r="12700" b="9525"/>
                <wp:wrapNone/>
                <wp:docPr id="967" name="Grupo 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823595"/>
                          <a:chOff x="0" y="0"/>
                          <a:chExt cx="19997" cy="19455"/>
                        </a:xfrm>
                      </wpg:grpSpPr>
                      <wps:wsp>
                        <wps:cNvPr id="968" name="Line 37"/>
                        <wps:cNvCnPr>
                          <a:cxnSpLocks noChangeShapeType="1"/>
                        </wps:cNvCnPr>
                        <wps:spPr bwMode="auto">
                          <a:xfrm>
                            <a:off x="0" y="0"/>
                            <a:ext cx="2355" cy="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9" name="Line 38"/>
                        <wps:cNvCnPr>
                          <a:cxnSpLocks noChangeShapeType="1"/>
                        </wps:cNvCnPr>
                        <wps:spPr bwMode="auto">
                          <a:xfrm>
                            <a:off x="17250" y="0"/>
                            <a:ext cx="2355" cy="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0" name="Line 39"/>
                        <wps:cNvCnPr>
                          <a:cxnSpLocks noChangeShapeType="1"/>
                        </wps:cNvCnPr>
                        <wps:spPr bwMode="auto">
                          <a:xfrm>
                            <a:off x="16074" y="19440"/>
                            <a:ext cx="3923" cy="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E92965" id="Grupo 967" o:spid="_x0000_s1026" style="position:absolute;margin-left:27pt;margin-top:4.9pt;width:367.25pt;height:64.85pt;z-index:251670528;mso-position-horizontal-relative:margin" coordsize="19997,1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">
                <v:line id="Line 37" o:spid="_x0000_s1027" style="position:absolute;visibility:visible;mso-wrap-style:square" from="0,0" to="2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" strokecolor="navy" strokeweight=".25pt">
                  <v:stroke startarrowwidth="narrow" startarrowlength="short" endarrowwidth="narrow" endarrowlength="short"/>
                </v:line>
                <v:line id="Line 38" o:spid="_x0000_s1028" style="position:absolute;visibility:visible;mso-wrap-style:square" from="17250,0" to="196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" strokecolor="navy" strokeweight=".25pt">
                  <v:stroke startarrowwidth="narrow" startarrowlength="short" endarrowwidth="narrow" endarrowlength="short"/>
                </v:line>
                <v:line id="Line 39" o:spid="_x0000_s1029" style="position:absolute;visibility:visible;mso-wrap-style:square" from="16074,19440" to="19997,1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" strokecolor="navy" strokeweight=".25pt">
                  <v:stroke startarrowwidth="narrow" startarrowlength="short" endarrowwidth="narrow" endarrowlength="short"/>
                </v:line>
                <w10:wrap anchorx="margin"/>
              </v:group>
            </w:pict>
          </mc:Fallback>
        </mc:AlternateContent>
      </w:r>
      <w:r w:rsidRPr="00F835DB">
        <w:rPr>
          <w:rFonts w:ascii="Cambria Math" w:hAnsi="Cambria Math" w:cs="Gisha"/>
          <w:lang w:val="es-ES_tradnl"/>
        </w:rPr>
        <w:tab/>
      </w:r>
    </w:p>
    <w:p w14:paraId="16193B21"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xml:space="preserve">                </w:t>
      </w:r>
      <w:proofErr w:type="gramStart"/>
      <w:r w:rsidRPr="00F835DB">
        <w:rPr>
          <w:rFonts w:ascii="Cambria Math" w:hAnsi="Cambria Math" w:cs="Gisha"/>
          <w:lang w:val="es-ES_tradnl"/>
        </w:rPr>
        <w:t>8  3</w:t>
      </w:r>
      <w:proofErr w:type="gramEnd"/>
      <w:r w:rsidRPr="00F835DB">
        <w:rPr>
          <w:rFonts w:ascii="Cambria Math" w:hAnsi="Cambria Math" w:cs="Gisha"/>
          <w:lang w:val="es-ES_tradnl"/>
        </w:rPr>
        <w:t xml:space="preserve">  0</w:t>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t xml:space="preserve">             2  2  7  5</w:t>
      </w:r>
    </w:p>
    <w:p w14:paraId="60FE297B" w14:textId="77777777" w:rsidR="00BC10EB" w:rsidRPr="00F835DB" w:rsidRDefault="00BC10EB" w:rsidP="00BC10EB">
      <w:pPr>
        <w:rPr>
          <w:rFonts w:ascii="Cambria Math" w:hAnsi="Cambria Math" w:cs="Gisha"/>
          <w:lang w:val="es-ES_tradnl"/>
        </w:rPr>
      </w:pPr>
      <w:r w:rsidRPr="00F835DB">
        <w:rPr>
          <w:rFonts w:ascii="Cambria Math" w:hAnsi="Cambria Math" w:cs="Gisha"/>
          <w:lang w:val="es-ES_tradnl"/>
        </w:rPr>
        <w:t xml:space="preserve">        </w:t>
      </w:r>
      <w:proofErr w:type="gramStart"/>
      <w:r w:rsidRPr="00F835DB">
        <w:rPr>
          <w:rFonts w:ascii="Cambria Math" w:hAnsi="Cambria Math" w:cs="Gisha"/>
          <w:lang w:val="es-ES_tradnl"/>
        </w:rPr>
        <w:t>3  3</w:t>
      </w:r>
      <w:proofErr w:type="gramEnd"/>
      <w:r w:rsidRPr="00F835DB">
        <w:rPr>
          <w:rFonts w:ascii="Cambria Math" w:hAnsi="Cambria Math" w:cs="Gisha"/>
          <w:lang w:val="es-ES_tradnl"/>
        </w:rPr>
        <w:t xml:space="preserve">  2  0</w:t>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t xml:space="preserve">       </w:t>
      </w:r>
      <w:r w:rsidRPr="00F835DB">
        <w:rPr>
          <w:rFonts w:ascii="Cambria Math" w:hAnsi="Cambria Math" w:cs="Gisha"/>
          <w:lang w:val="es-ES_tradnl"/>
        </w:rPr>
        <w:tab/>
        <w:t xml:space="preserve">         1  3  0  0</w:t>
      </w:r>
    </w:p>
    <w:p w14:paraId="118A36A1" w14:textId="77777777" w:rsidR="00BC10EB" w:rsidRPr="00F835DB" w:rsidRDefault="00BC10EB" w:rsidP="00BC10EB">
      <w:pPr>
        <w:rPr>
          <w:rFonts w:ascii="Cambria Math" w:hAnsi="Cambria Math" w:cs="Gisha"/>
          <w:lang w:val="es-ES_tradnl"/>
        </w:rPr>
      </w:pPr>
      <w:r w:rsidRPr="00F835DB">
        <w:rPr>
          <w:rFonts w:ascii="Cambria Math" w:hAnsi="Cambria Math" w:cs="Gisha"/>
          <w:noProof/>
        </w:rPr>
        <mc:AlternateContent>
          <mc:Choice Requires="wps">
            <w:drawing>
              <wp:anchor distT="0" distB="0" distL="114300" distR="114300" simplePos="0" relativeHeight="251669504" behindDoc="0" locked="0" layoutInCell="0" allowOverlap="1" wp14:anchorId="49331353" wp14:editId="47792587">
                <wp:simplePos x="0" y="0"/>
                <wp:positionH relativeFrom="margin">
                  <wp:posOffset>-74295</wp:posOffset>
                </wp:positionH>
                <wp:positionV relativeFrom="paragraph">
                  <wp:posOffset>243840</wp:posOffset>
                </wp:positionV>
                <wp:extent cx="1006475" cy="635"/>
                <wp:effectExtent l="11430" t="5715" r="10795" b="12700"/>
                <wp:wrapNone/>
                <wp:docPr id="971" name="Conector recto 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47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97C694" id="Conector recto 97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5pt,19.2pt" to="73.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" o:allowincell="f" strokecolor="navy" strokeweight=".25pt">
                <v:stroke startarrowwidth="narrow" startarrowlength="short" endarrowwidth="narrow" endarrowlength="short"/>
                <w10:wrap anchorx="margin"/>
              </v:line>
            </w:pict>
          </mc:Fallback>
        </mc:AlternateContent>
      </w:r>
      <w:r w:rsidRPr="00F835DB">
        <w:rPr>
          <w:rFonts w:ascii="Cambria Math" w:hAnsi="Cambria Math" w:cs="Gisha"/>
          <w:lang w:val="es-ES_tradnl"/>
        </w:rPr>
        <w:t xml:space="preserve">    </w:t>
      </w:r>
      <w:proofErr w:type="gramStart"/>
      <w:r w:rsidRPr="00F835DB">
        <w:rPr>
          <w:rFonts w:ascii="Cambria Math" w:hAnsi="Cambria Math" w:cs="Gisha"/>
          <w:lang w:val="es-ES_tradnl"/>
        </w:rPr>
        <w:t>1  2</w:t>
      </w:r>
      <w:proofErr w:type="gramEnd"/>
      <w:r w:rsidRPr="00F835DB">
        <w:rPr>
          <w:rFonts w:ascii="Cambria Math" w:hAnsi="Cambria Math" w:cs="Gisha"/>
          <w:lang w:val="es-ES_tradnl"/>
        </w:rPr>
        <w:t xml:space="preserve">  4  5</w:t>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t xml:space="preserve">         3  2  5</w:t>
      </w:r>
    </w:p>
    <w:p w14:paraId="7E5E7FAC" w14:textId="77777777" w:rsidR="00BC10EB" w:rsidRPr="00F835DB" w:rsidRDefault="00BC10EB" w:rsidP="00BC10EB">
      <w:pPr>
        <w:rPr>
          <w:rFonts w:ascii="Cambria Math" w:hAnsi="Cambria Math" w:cs="Gisha"/>
          <w:lang w:val="es-ES_tradnl"/>
        </w:rPr>
      </w:pPr>
    </w:p>
    <w:p w14:paraId="76BE14DF" w14:textId="4DCFFDBF" w:rsidR="00BC10EB" w:rsidRPr="00F835DB" w:rsidRDefault="00BC10EB" w:rsidP="00BC10EB">
      <w:pPr>
        <w:rPr>
          <w:rFonts w:ascii="Cambria Math" w:hAnsi="Cambria Math" w:cs="Gisha"/>
          <w:lang w:val="es-ES_tradnl"/>
        </w:rPr>
      </w:pPr>
      <w:r w:rsidRPr="00F835DB">
        <w:rPr>
          <w:rFonts w:ascii="Cambria Math" w:hAnsi="Cambria Math" w:cs="Gisha"/>
          <w:lang w:val="es-ES_tradnl"/>
        </w:rPr>
        <w:t xml:space="preserve">    </w:t>
      </w:r>
      <w:proofErr w:type="gramStart"/>
      <w:r w:rsidRPr="00F835DB">
        <w:rPr>
          <w:rFonts w:ascii="Cambria Math" w:hAnsi="Cambria Math" w:cs="Gisha"/>
          <w:lang w:val="es-ES_tradnl"/>
        </w:rPr>
        <w:t>1  5</w:t>
      </w:r>
      <w:proofErr w:type="gramEnd"/>
      <w:r w:rsidRPr="00F835DB">
        <w:rPr>
          <w:rFonts w:ascii="Cambria Math" w:hAnsi="Cambria Math" w:cs="Gisha"/>
          <w:lang w:val="es-ES_tradnl"/>
        </w:rPr>
        <w:t xml:space="preserve">  8  5  3  0</w:t>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r>
      <w:r w:rsidRPr="00F835DB">
        <w:rPr>
          <w:rFonts w:ascii="Cambria Math" w:hAnsi="Cambria Math" w:cs="Gisha"/>
          <w:lang w:val="es-ES_tradnl"/>
        </w:rPr>
        <w:tab/>
        <w:t xml:space="preserve">  </w:t>
      </w:r>
    </w:p>
    <w:p w14:paraId="7533A266" w14:textId="17B7427A" w:rsidR="00BC10EB" w:rsidRPr="00F835DB" w:rsidRDefault="00BC10EB" w:rsidP="00BC10EB">
      <w:pPr>
        <w:rPr>
          <w:rFonts w:ascii="Cambria Math" w:hAnsi="Cambria Math" w:cs="Gisha"/>
          <w:lang w:val="es-ES_tradnl"/>
        </w:rPr>
      </w:pPr>
      <w:r w:rsidRPr="00F835DB">
        <w:rPr>
          <w:rFonts w:ascii="Cambria Math" w:hAnsi="Cambria Math" w:cs="Gisha"/>
          <w:lang w:val="es-ES_tradnl"/>
        </w:rPr>
        <w:t xml:space="preserve">                                                                                                                                                </w:t>
      </w:r>
      <w:proofErr w:type="gramStart"/>
      <w:r w:rsidRPr="00F835DB">
        <w:rPr>
          <w:rFonts w:ascii="Cambria Math" w:hAnsi="Cambria Math" w:cs="Gisha"/>
          <w:lang w:val="es-ES_tradnl"/>
        </w:rPr>
        <w:t>4  7</w:t>
      </w:r>
      <w:proofErr w:type="gramEnd"/>
      <w:r w:rsidRPr="00F835DB">
        <w:rPr>
          <w:rFonts w:ascii="Cambria Math" w:hAnsi="Cambria Math" w:cs="Gisha"/>
          <w:lang w:val="es-ES_tradnl"/>
        </w:rPr>
        <w:t xml:space="preserve">  7  7  5</w:t>
      </w:r>
    </w:p>
    <w:p w14:paraId="5EFF76DE" w14:textId="77777777" w:rsidR="000F42C1" w:rsidRDefault="000F42C1" w:rsidP="00BC10EB">
      <w:pPr>
        <w:rPr>
          <w:rFonts w:ascii="Cambria Math" w:hAnsi="Cambria Math" w:cs="Gisha"/>
        </w:rPr>
      </w:pPr>
    </w:p>
    <w:p w14:paraId="0FC964C8" w14:textId="77777777" w:rsidR="000F42C1" w:rsidRDefault="000F42C1" w:rsidP="00BC10EB">
      <w:pPr>
        <w:rPr>
          <w:rFonts w:ascii="Cambria Math" w:hAnsi="Cambria Math" w:cs="Gisha"/>
        </w:rPr>
      </w:pPr>
    </w:p>
    <w:p w14:paraId="7FC301DF" w14:textId="6C7E0CDF" w:rsidR="000F42C1" w:rsidRDefault="000F42C1" w:rsidP="00BC10EB">
      <w:pPr>
        <w:rPr>
          <w:rFonts w:ascii="Cambria Math" w:hAnsi="Cambria Math" w:cs="Gisha"/>
        </w:rPr>
      </w:pPr>
    </w:p>
    <w:p w14:paraId="3AC0BCF3" w14:textId="0F1D8C86" w:rsidR="001C0FAB" w:rsidRDefault="001C0FAB" w:rsidP="00BC10EB">
      <w:pPr>
        <w:rPr>
          <w:rFonts w:ascii="Cambria Math" w:hAnsi="Cambria Math" w:cs="Gisha"/>
        </w:rPr>
      </w:pPr>
    </w:p>
    <w:p w14:paraId="66F18909" w14:textId="77777777" w:rsidR="000F42C1" w:rsidRDefault="000F42C1" w:rsidP="00BC10EB">
      <w:pPr>
        <w:rPr>
          <w:rFonts w:ascii="Cambria Math" w:hAnsi="Cambria Math" w:cs="Gisha"/>
        </w:rPr>
      </w:pPr>
    </w:p>
    <w:p w14:paraId="27C4FED5" w14:textId="5B2318C7" w:rsidR="00BC10EB" w:rsidRPr="00F835DB" w:rsidRDefault="00BC10EB" w:rsidP="00BC10EB">
      <w:pPr>
        <w:rPr>
          <w:rFonts w:ascii="Cambria Math" w:hAnsi="Cambria Math" w:cs="Gisha"/>
        </w:rPr>
      </w:pPr>
      <w:r w:rsidRPr="00F835DB">
        <w:rPr>
          <w:rFonts w:ascii="Cambria Math" w:hAnsi="Cambria Math" w:cs="Gisha"/>
        </w:rPr>
        <w:t>Completa la siguiente división:</w:t>
      </w:r>
    </w:p>
    <w:p w14:paraId="4B70ECDF" w14:textId="77777777" w:rsidR="00BC10EB" w:rsidRPr="00F835DB" w:rsidRDefault="00BC10EB" w:rsidP="00BC10EB">
      <w:pPr>
        <w:jc w:val="both"/>
        <w:rPr>
          <w:rFonts w:ascii="Cambria Math" w:hAnsi="Cambria Math" w:cs="Gisha"/>
        </w:rPr>
      </w:pPr>
      <w:r w:rsidRPr="00F835DB">
        <w:rPr>
          <w:rFonts w:ascii="Cambria Math" w:hAnsi="Cambria Math" w:cs="Gisha"/>
          <w:noProof/>
        </w:rPr>
        <w:lastRenderedPageBreak/>
        <mc:AlternateContent>
          <mc:Choice Requires="wps">
            <w:drawing>
              <wp:anchor distT="0" distB="0" distL="114300" distR="114300" simplePos="0" relativeHeight="251659264" behindDoc="0" locked="0" layoutInCell="0" allowOverlap="1" wp14:anchorId="0DA185BC" wp14:editId="08944109">
                <wp:simplePos x="0" y="0"/>
                <wp:positionH relativeFrom="margin">
                  <wp:posOffset>926681</wp:posOffset>
                </wp:positionH>
                <wp:positionV relativeFrom="paragraph">
                  <wp:posOffset>9525</wp:posOffset>
                </wp:positionV>
                <wp:extent cx="635" cy="183515"/>
                <wp:effectExtent l="0" t="0" r="37465" b="26035"/>
                <wp:wrapNone/>
                <wp:docPr id="1161" name="Conector recto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43D7A5" id="Conector recto 116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95pt,.75pt" to="7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" o:allowincell="f" strokecolor="navy" strokeweight=".25pt">
                <v:stroke startarrowwidth="narrow" startarrowlength="short" endarrowwidth="narrow" endarrowlength="short"/>
                <w10:wrap anchorx="margin"/>
              </v:line>
            </w:pict>
          </mc:Fallback>
        </mc:AlternateContent>
      </w:r>
      <w:r w:rsidRPr="00F835DB">
        <w:rPr>
          <w:rFonts w:ascii="Cambria Math" w:hAnsi="Cambria Math" w:cs="Gisha"/>
        </w:rPr>
        <w:t xml:space="preserve">*  </w:t>
      </w:r>
      <w:proofErr w:type="gramStart"/>
      <w:r w:rsidRPr="00F835DB">
        <w:rPr>
          <w:rFonts w:ascii="Cambria Math" w:hAnsi="Cambria Math" w:cs="Gisha"/>
        </w:rPr>
        <w:t>2  *</w:t>
      </w:r>
      <w:proofErr w:type="gramEnd"/>
      <w:r w:rsidRPr="00F835DB">
        <w:rPr>
          <w:rFonts w:ascii="Cambria Math" w:hAnsi="Cambria Math" w:cs="Gisha"/>
        </w:rPr>
        <w:t xml:space="preserve">  5  *          3  2  5</w:t>
      </w:r>
    </w:p>
    <w:p w14:paraId="463C0964"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0288" behindDoc="0" locked="0" layoutInCell="0" allowOverlap="1" wp14:anchorId="3A8FB18A" wp14:editId="359AC89C">
                <wp:simplePos x="0" y="0"/>
                <wp:positionH relativeFrom="margin">
                  <wp:posOffset>936841</wp:posOffset>
                </wp:positionH>
                <wp:positionV relativeFrom="paragraph">
                  <wp:posOffset>13970</wp:posOffset>
                </wp:positionV>
                <wp:extent cx="915035" cy="635"/>
                <wp:effectExtent l="0" t="0" r="37465" b="37465"/>
                <wp:wrapNone/>
                <wp:docPr id="1162" name="Conector recto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80E002" id="Conector recto 116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75pt,1.1pt" to="145.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" o:allowincell="f" strokecolor="navy" strokeweight=".25pt">
                <v:stroke startarrowwidth="narrow" startarrowlength="short" endarrowwidth="narrow" endarrowlength="short"/>
                <w10:wrap anchorx="margin"/>
              </v:line>
            </w:pict>
          </mc:Fallback>
        </mc:AlternateContent>
      </w:r>
      <w:r w:rsidRPr="00F835DB">
        <w:rPr>
          <w:rFonts w:ascii="Cambria Math" w:hAnsi="Cambria Math" w:cs="Gisha"/>
          <w:noProof/>
        </w:rPr>
        <mc:AlternateContent>
          <mc:Choice Requires="wps">
            <w:drawing>
              <wp:anchor distT="0" distB="0" distL="114300" distR="114300" simplePos="0" relativeHeight="251661312" behindDoc="0" locked="0" layoutInCell="0" allowOverlap="1" wp14:anchorId="0E0EDB79" wp14:editId="6B06596A">
                <wp:simplePos x="0" y="0"/>
                <wp:positionH relativeFrom="margin">
                  <wp:posOffset>-74295</wp:posOffset>
                </wp:positionH>
                <wp:positionV relativeFrom="paragraph">
                  <wp:posOffset>165100</wp:posOffset>
                </wp:positionV>
                <wp:extent cx="549275" cy="635"/>
                <wp:effectExtent l="11430" t="12700" r="10795" b="5715"/>
                <wp:wrapNone/>
                <wp:docPr id="1163" name="Conector recto 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F06A8C" id="Conector recto 116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5pt,13pt" to="3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" o:allowincell="f" strokecolor="navy" strokeweight=".25pt">
                <v:stroke startarrowwidth="narrow" startarrowlength="short" endarrowwidth="narrow" endarrowlength="short"/>
                <w10:wrap anchorx="margin"/>
              </v:line>
            </w:pict>
          </mc:Fallback>
        </mc:AlternateContent>
      </w:r>
      <w:r w:rsidRPr="00F835DB">
        <w:rPr>
          <w:rFonts w:ascii="Cambria Math" w:hAnsi="Cambria Math" w:cs="Gisha"/>
        </w:rPr>
        <w:t xml:space="preserve">*  </w:t>
      </w:r>
      <w:proofErr w:type="gramStart"/>
      <w:r w:rsidRPr="00F835DB">
        <w:rPr>
          <w:rFonts w:ascii="Cambria Math" w:hAnsi="Cambria Math" w:cs="Gisha"/>
        </w:rPr>
        <w:t>*  *</w:t>
      </w:r>
      <w:proofErr w:type="gramEnd"/>
      <w:r w:rsidRPr="00F835DB">
        <w:rPr>
          <w:rFonts w:ascii="Cambria Math" w:hAnsi="Cambria Math" w:cs="Gisha"/>
        </w:rPr>
        <w:tab/>
        <w:t xml:space="preserve">               1  *  *</w:t>
      </w:r>
    </w:p>
    <w:p w14:paraId="08412E21"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w:t>
      </w:r>
      <w:proofErr w:type="gramStart"/>
      <w:r w:rsidRPr="00F835DB">
        <w:rPr>
          <w:rFonts w:ascii="Cambria Math" w:hAnsi="Cambria Math" w:cs="Gisha"/>
        </w:rPr>
        <w:t>0  *</w:t>
      </w:r>
      <w:proofErr w:type="gramEnd"/>
      <w:r w:rsidRPr="00F835DB">
        <w:rPr>
          <w:rFonts w:ascii="Cambria Math" w:hAnsi="Cambria Math" w:cs="Gisha"/>
        </w:rPr>
        <w:t xml:space="preserve">  *</w:t>
      </w:r>
    </w:p>
    <w:p w14:paraId="47935193"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2336" behindDoc="0" locked="0" layoutInCell="0" allowOverlap="1" wp14:anchorId="6DA13B01" wp14:editId="5D618D2C">
                <wp:simplePos x="0" y="0"/>
                <wp:positionH relativeFrom="margin">
                  <wp:posOffset>-74295</wp:posOffset>
                </wp:positionH>
                <wp:positionV relativeFrom="paragraph">
                  <wp:posOffset>170815</wp:posOffset>
                </wp:positionV>
                <wp:extent cx="732155" cy="635"/>
                <wp:effectExtent l="11430" t="8890" r="8890" b="9525"/>
                <wp:wrapNone/>
                <wp:docPr id="1164" name="Conector recto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3A69B0" id="Conector recto 116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5pt,13.45pt" to="5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" o:allowincell="f" strokecolor="navy" strokeweight=".25pt">
                <v:stroke startarrowwidth="narrow" startarrowlength="short" endarrowwidth="narrow" endarrowlength="short"/>
                <w10:wrap anchorx="margin"/>
              </v:line>
            </w:pict>
          </mc:Fallback>
        </mc:AlternateContent>
      </w:r>
      <w:r w:rsidRPr="00F835DB">
        <w:rPr>
          <w:rFonts w:ascii="Cambria Math" w:hAnsi="Cambria Math" w:cs="Gisha"/>
        </w:rPr>
        <w:t xml:space="preserve">*  </w:t>
      </w:r>
      <w:proofErr w:type="gramStart"/>
      <w:r w:rsidRPr="00F835DB">
        <w:rPr>
          <w:rFonts w:ascii="Cambria Math" w:hAnsi="Cambria Math" w:cs="Gisha"/>
        </w:rPr>
        <w:t>9  *</w:t>
      </w:r>
      <w:proofErr w:type="gramEnd"/>
      <w:r w:rsidRPr="00F835DB">
        <w:rPr>
          <w:rFonts w:ascii="Cambria Math" w:hAnsi="Cambria Math" w:cs="Gisha"/>
        </w:rPr>
        <w:t xml:space="preserve">  *</w:t>
      </w:r>
    </w:p>
    <w:p w14:paraId="79AD46F8"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  </w:t>
      </w:r>
      <w:proofErr w:type="gramStart"/>
      <w:r w:rsidRPr="00F835DB">
        <w:rPr>
          <w:rFonts w:ascii="Cambria Math" w:hAnsi="Cambria Math" w:cs="Gisha"/>
        </w:rPr>
        <w:t>5  *</w:t>
      </w:r>
      <w:proofErr w:type="gramEnd"/>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p>
    <w:p w14:paraId="07889EBE"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3360" behindDoc="0" locked="0" layoutInCell="0" allowOverlap="1" wp14:anchorId="0271BBE9" wp14:editId="604294D6">
                <wp:simplePos x="0" y="0"/>
                <wp:positionH relativeFrom="margin">
                  <wp:posOffset>17145</wp:posOffset>
                </wp:positionH>
                <wp:positionV relativeFrom="paragraph">
                  <wp:posOffset>177165</wp:posOffset>
                </wp:positionV>
                <wp:extent cx="732155" cy="635"/>
                <wp:effectExtent l="7620" t="5715" r="12700" b="12700"/>
                <wp:wrapNone/>
                <wp:docPr id="1165" name="Conector recto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E34563" id="Conector recto 116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pt,13.95pt" to="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" o:allowincell="f" strokeweight=".25pt">
                <v:stroke startarrowwidth="narrow" startarrowlength="short" endarrowwidth="narrow" endarrowlength="short"/>
                <w10:wrap anchorx="margin"/>
              </v:line>
            </w:pict>
          </mc:Fallback>
        </mc:AlternateContent>
      </w:r>
      <w:r w:rsidRPr="00F835DB">
        <w:rPr>
          <w:rFonts w:ascii="Cambria Math" w:hAnsi="Cambria Math" w:cs="Gisha"/>
        </w:rPr>
        <w:t xml:space="preserve">       *  </w:t>
      </w:r>
      <w:proofErr w:type="gramStart"/>
      <w:r w:rsidRPr="00F835DB">
        <w:rPr>
          <w:rFonts w:ascii="Cambria Math" w:hAnsi="Cambria Math" w:cs="Gisha"/>
        </w:rPr>
        <w:t>5  *</w:t>
      </w:r>
      <w:proofErr w:type="gramEnd"/>
    </w:p>
    <w:p w14:paraId="1F3EA23D" w14:textId="77777777" w:rsidR="00BC10EB" w:rsidRPr="00F835DB" w:rsidRDefault="00BC10EB" w:rsidP="00BC10EB">
      <w:pPr>
        <w:rPr>
          <w:rFonts w:ascii="Cambria Math" w:hAnsi="Cambria Math" w:cs="Gisha"/>
          <w:lang w:val="es-ES_tradnl"/>
        </w:rPr>
      </w:pPr>
      <w:r w:rsidRPr="00F835DB">
        <w:rPr>
          <w:rFonts w:ascii="Cambria Math" w:hAnsi="Cambria Math" w:cs="Gisha"/>
        </w:rPr>
        <w:t xml:space="preserve">       </w:t>
      </w:r>
      <w:proofErr w:type="gramStart"/>
      <w:r w:rsidRPr="00F835DB">
        <w:rPr>
          <w:rFonts w:ascii="Cambria Math" w:hAnsi="Cambria Math" w:cs="Gisha"/>
        </w:rPr>
        <w:t>0  0</w:t>
      </w:r>
      <w:proofErr w:type="gramEnd"/>
      <w:r w:rsidRPr="00F835DB">
        <w:rPr>
          <w:rFonts w:ascii="Cambria Math" w:hAnsi="Cambria Math" w:cs="Gisha"/>
        </w:rPr>
        <w:t xml:space="preserve">  0</w:t>
      </w:r>
    </w:p>
    <w:p w14:paraId="40E2AF04" w14:textId="77777777" w:rsidR="00BC10EB" w:rsidRPr="00F835DB" w:rsidRDefault="00BC10EB" w:rsidP="00BC10EB">
      <w:pPr>
        <w:rPr>
          <w:rFonts w:ascii="Cambria Math" w:hAnsi="Cambria Math" w:cs="Gisha"/>
          <w:lang w:val="es-ES_tradnl"/>
        </w:rPr>
      </w:pPr>
    </w:p>
    <w:p w14:paraId="5360F06A" w14:textId="77777777" w:rsidR="00BC10EB" w:rsidRPr="00F835DB" w:rsidRDefault="00BC10EB" w:rsidP="00BC10EB">
      <w:pPr>
        <w:jc w:val="center"/>
        <w:rPr>
          <w:rFonts w:ascii="Cambria Math" w:hAnsi="Cambria Math" w:cs="Gisha"/>
          <w:color w:val="000000"/>
        </w:rPr>
      </w:pPr>
      <w:r w:rsidRPr="00F835DB">
        <w:rPr>
          <w:rFonts w:ascii="Cambria Math" w:hAnsi="Cambria Math" w:cs="Gisha"/>
          <w:color w:val="000000"/>
          <w:u w:val="single"/>
        </w:rPr>
        <w:t>Solución</w:t>
      </w:r>
    </w:p>
    <w:p w14:paraId="48F3E2AE"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w:t>
      </w:r>
    </w:p>
    <w:p w14:paraId="4F4C14B0"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4384" behindDoc="0" locked="0" layoutInCell="0" allowOverlap="1" wp14:anchorId="7554C29D" wp14:editId="4FBAEEF4">
                <wp:simplePos x="0" y="0"/>
                <wp:positionH relativeFrom="margin">
                  <wp:posOffset>1022985</wp:posOffset>
                </wp:positionH>
                <wp:positionV relativeFrom="paragraph">
                  <wp:posOffset>9525</wp:posOffset>
                </wp:positionV>
                <wp:extent cx="635" cy="183515"/>
                <wp:effectExtent l="13335" t="9525" r="5080" b="6985"/>
                <wp:wrapNone/>
                <wp:docPr id="1166" name="Conector recto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417963" id="Conector recto 116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0.55pt,.75pt" to="80.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" o:allowincell="f" strokecolor="navy" strokeweight=".25pt">
                <v:stroke startarrowwidth="narrow" startarrowlength="short" endarrowwidth="narrow" endarrowlength="short"/>
                <w10:wrap anchorx="margin"/>
              </v:line>
            </w:pict>
          </mc:Fallback>
        </mc:AlternateContent>
      </w:r>
      <w:r w:rsidRPr="00F835DB">
        <w:rPr>
          <w:rFonts w:ascii="Cambria Math" w:hAnsi="Cambria Math" w:cs="Gisha"/>
          <w:noProof/>
        </w:rPr>
        <mc:AlternateContent>
          <mc:Choice Requires="wps">
            <w:drawing>
              <wp:anchor distT="0" distB="0" distL="114300" distR="114300" simplePos="0" relativeHeight="251665408" behindDoc="0" locked="0" layoutInCell="0" allowOverlap="1" wp14:anchorId="516DF276" wp14:editId="01FB8152">
                <wp:simplePos x="0" y="0"/>
                <wp:positionH relativeFrom="margin">
                  <wp:posOffset>1022985</wp:posOffset>
                </wp:positionH>
                <wp:positionV relativeFrom="paragraph">
                  <wp:posOffset>192405</wp:posOffset>
                </wp:positionV>
                <wp:extent cx="915035" cy="635"/>
                <wp:effectExtent l="13335" t="11430" r="5080" b="6985"/>
                <wp:wrapNone/>
                <wp:docPr id="1167" name="Conector recto 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C91E1F" id="Conector recto 116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0.55pt,15.15pt" to="152.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" o:allowincell="f" strokecolor="navy" strokeweight=".25pt">
                <v:stroke startarrowwidth="narrow" startarrowlength="short" endarrowwidth="narrow" endarrowlength="short"/>
                <w10:wrap anchorx="margin"/>
              </v:line>
            </w:pict>
          </mc:Fallback>
        </mc:AlternateContent>
      </w:r>
      <w:proofErr w:type="gramStart"/>
      <w:r w:rsidRPr="00F835DB">
        <w:rPr>
          <w:rFonts w:ascii="Cambria Math" w:hAnsi="Cambria Math" w:cs="Gisha"/>
        </w:rPr>
        <w:t>5  2</w:t>
      </w:r>
      <w:proofErr w:type="gramEnd"/>
      <w:r w:rsidRPr="00F835DB">
        <w:rPr>
          <w:rFonts w:ascii="Cambria Math" w:hAnsi="Cambria Math" w:cs="Gisha"/>
        </w:rPr>
        <w:t xml:space="preserve">  6  5  0            3  2  5</w:t>
      </w:r>
    </w:p>
    <w:p w14:paraId="34C277DC"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6432" behindDoc="0" locked="0" layoutInCell="0" allowOverlap="1" wp14:anchorId="289CE235" wp14:editId="259EE6AC">
                <wp:simplePos x="0" y="0"/>
                <wp:positionH relativeFrom="margin">
                  <wp:posOffset>-74295</wp:posOffset>
                </wp:positionH>
                <wp:positionV relativeFrom="paragraph">
                  <wp:posOffset>165100</wp:posOffset>
                </wp:positionV>
                <wp:extent cx="549275" cy="635"/>
                <wp:effectExtent l="11430" t="12700" r="10795" b="5715"/>
                <wp:wrapNone/>
                <wp:docPr id="1168" name="Conector recto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E85BD0" id="Conector recto 116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5pt,13pt" to="3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" o:allowincell="f" strokecolor="navy" strokeweight=".25pt">
                <v:stroke startarrowwidth="narrow" startarrowlength="short" endarrowwidth="narrow" endarrowlength="short"/>
                <w10:wrap anchorx="margin"/>
              </v:line>
            </w:pict>
          </mc:Fallback>
        </mc:AlternateContent>
      </w:r>
      <w:proofErr w:type="gramStart"/>
      <w:r w:rsidRPr="00F835DB">
        <w:rPr>
          <w:rFonts w:ascii="Cambria Math" w:hAnsi="Cambria Math" w:cs="Gisha"/>
        </w:rPr>
        <w:t>3  2</w:t>
      </w:r>
      <w:proofErr w:type="gramEnd"/>
      <w:r w:rsidRPr="00F835DB">
        <w:rPr>
          <w:rFonts w:ascii="Cambria Math" w:hAnsi="Cambria Math" w:cs="Gisha"/>
        </w:rPr>
        <w:t xml:space="preserve">  5</w:t>
      </w:r>
      <w:r w:rsidRPr="00F835DB">
        <w:rPr>
          <w:rFonts w:ascii="Cambria Math" w:hAnsi="Cambria Math" w:cs="Gisha"/>
        </w:rPr>
        <w:tab/>
        <w:t xml:space="preserve">               1  6  2</w:t>
      </w:r>
    </w:p>
    <w:p w14:paraId="237CF72F" w14:textId="77777777" w:rsidR="00BC10EB" w:rsidRPr="00F835DB" w:rsidRDefault="00BC10EB" w:rsidP="00BC10EB">
      <w:pPr>
        <w:jc w:val="both"/>
        <w:rPr>
          <w:rFonts w:ascii="Cambria Math" w:hAnsi="Cambria Math" w:cs="Gisha"/>
        </w:rPr>
      </w:pPr>
      <w:proofErr w:type="gramStart"/>
      <w:r w:rsidRPr="00F835DB">
        <w:rPr>
          <w:rFonts w:ascii="Cambria Math" w:hAnsi="Cambria Math" w:cs="Gisha"/>
        </w:rPr>
        <w:t>2  0</w:t>
      </w:r>
      <w:proofErr w:type="gramEnd"/>
      <w:r w:rsidRPr="00F835DB">
        <w:rPr>
          <w:rFonts w:ascii="Cambria Math" w:hAnsi="Cambria Math" w:cs="Gisha"/>
        </w:rPr>
        <w:t xml:space="preserve">  1  5</w:t>
      </w:r>
    </w:p>
    <w:p w14:paraId="0C238BC3"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7456" behindDoc="0" locked="0" layoutInCell="0" allowOverlap="1" wp14:anchorId="5C040FAD" wp14:editId="22DA4CB8">
                <wp:simplePos x="0" y="0"/>
                <wp:positionH relativeFrom="margin">
                  <wp:posOffset>-74295</wp:posOffset>
                </wp:positionH>
                <wp:positionV relativeFrom="paragraph">
                  <wp:posOffset>170815</wp:posOffset>
                </wp:positionV>
                <wp:extent cx="732155" cy="635"/>
                <wp:effectExtent l="11430" t="8890" r="8890" b="9525"/>
                <wp:wrapNone/>
                <wp:docPr id="1169" name="Conector recto 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3175">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535A12" id="Conector recto 116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5pt,13.45pt" to="5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" o:allowincell="f" strokecolor="navy" strokeweight=".25pt">
                <v:stroke startarrowwidth="narrow" startarrowlength="short" endarrowwidth="narrow" endarrowlength="short"/>
                <w10:wrap anchorx="margin"/>
              </v:line>
            </w:pict>
          </mc:Fallback>
        </mc:AlternateContent>
      </w:r>
      <w:proofErr w:type="gramStart"/>
      <w:r w:rsidRPr="00F835DB">
        <w:rPr>
          <w:rFonts w:ascii="Cambria Math" w:hAnsi="Cambria Math" w:cs="Gisha"/>
        </w:rPr>
        <w:t>1  9</w:t>
      </w:r>
      <w:proofErr w:type="gramEnd"/>
      <w:r w:rsidRPr="00F835DB">
        <w:rPr>
          <w:rFonts w:ascii="Cambria Math" w:hAnsi="Cambria Math" w:cs="Gisha"/>
        </w:rPr>
        <w:t xml:space="preserve">  5  0</w:t>
      </w:r>
    </w:p>
    <w:p w14:paraId="4AB56878"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w:t>
      </w:r>
      <w:proofErr w:type="gramStart"/>
      <w:r w:rsidRPr="00F835DB">
        <w:rPr>
          <w:rFonts w:ascii="Cambria Math" w:hAnsi="Cambria Math" w:cs="Gisha"/>
        </w:rPr>
        <w:t>6  5</w:t>
      </w:r>
      <w:proofErr w:type="gramEnd"/>
      <w:r w:rsidRPr="00F835DB">
        <w:rPr>
          <w:rFonts w:ascii="Cambria Math" w:hAnsi="Cambria Math" w:cs="Gisha"/>
        </w:rPr>
        <w:t xml:space="preserve">  0</w:t>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r w:rsidRPr="00F835DB">
        <w:rPr>
          <w:rFonts w:ascii="Cambria Math" w:hAnsi="Cambria Math" w:cs="Gisha"/>
        </w:rPr>
        <w:tab/>
      </w:r>
    </w:p>
    <w:p w14:paraId="2C759903" w14:textId="77777777" w:rsidR="00BC10EB" w:rsidRPr="00F835DB" w:rsidRDefault="00BC10EB" w:rsidP="00BC10EB">
      <w:pPr>
        <w:jc w:val="both"/>
        <w:rPr>
          <w:rFonts w:ascii="Cambria Math" w:hAnsi="Cambria Math" w:cs="Gisha"/>
        </w:rPr>
      </w:pPr>
      <w:r w:rsidRPr="00F835DB">
        <w:rPr>
          <w:rFonts w:ascii="Cambria Math" w:hAnsi="Cambria Math" w:cs="Gisha"/>
          <w:noProof/>
        </w:rPr>
        <mc:AlternateContent>
          <mc:Choice Requires="wps">
            <w:drawing>
              <wp:anchor distT="0" distB="0" distL="114300" distR="114300" simplePos="0" relativeHeight="251668480" behindDoc="0" locked="0" layoutInCell="0" allowOverlap="1" wp14:anchorId="2BBE05C3" wp14:editId="33EFD84A">
                <wp:simplePos x="0" y="0"/>
                <wp:positionH relativeFrom="margin">
                  <wp:posOffset>17145</wp:posOffset>
                </wp:positionH>
                <wp:positionV relativeFrom="paragraph">
                  <wp:posOffset>177165</wp:posOffset>
                </wp:positionV>
                <wp:extent cx="732155" cy="635"/>
                <wp:effectExtent l="7620" t="5715" r="12700" b="12700"/>
                <wp:wrapNone/>
                <wp:docPr id="1170" name="Conector recto 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72FEE2" id="Conector recto 1170"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pt,13.95pt" to="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" o:allowincell="f" strokeweight=".25pt">
                <v:stroke startarrowwidth="narrow" startarrowlength="short" endarrowwidth="narrow" endarrowlength="short"/>
                <w10:wrap anchorx="margin"/>
              </v:line>
            </w:pict>
          </mc:Fallback>
        </mc:AlternateContent>
      </w:r>
      <w:r w:rsidRPr="00F835DB">
        <w:rPr>
          <w:rFonts w:ascii="Cambria Math" w:hAnsi="Cambria Math" w:cs="Gisha"/>
        </w:rPr>
        <w:t xml:space="preserve">       </w:t>
      </w:r>
      <w:proofErr w:type="gramStart"/>
      <w:r w:rsidRPr="00F835DB">
        <w:rPr>
          <w:rFonts w:ascii="Cambria Math" w:hAnsi="Cambria Math" w:cs="Gisha"/>
        </w:rPr>
        <w:t>6  5</w:t>
      </w:r>
      <w:proofErr w:type="gramEnd"/>
      <w:r w:rsidRPr="00F835DB">
        <w:rPr>
          <w:rFonts w:ascii="Cambria Math" w:hAnsi="Cambria Math" w:cs="Gisha"/>
        </w:rPr>
        <w:t xml:space="preserve">  0</w:t>
      </w:r>
    </w:p>
    <w:p w14:paraId="367BE4A1" w14:textId="77777777" w:rsidR="00BC10EB" w:rsidRPr="00F835DB" w:rsidRDefault="00BC10EB" w:rsidP="00BC10EB">
      <w:pPr>
        <w:jc w:val="both"/>
        <w:rPr>
          <w:rFonts w:ascii="Cambria Math" w:hAnsi="Cambria Math" w:cs="Gisha"/>
        </w:rPr>
      </w:pPr>
      <w:r w:rsidRPr="00F835DB">
        <w:rPr>
          <w:rFonts w:ascii="Cambria Math" w:hAnsi="Cambria Math" w:cs="Gisha"/>
        </w:rPr>
        <w:t xml:space="preserve">       </w:t>
      </w:r>
      <w:proofErr w:type="gramStart"/>
      <w:r w:rsidRPr="00F835DB">
        <w:rPr>
          <w:rFonts w:ascii="Cambria Math" w:hAnsi="Cambria Math" w:cs="Gisha"/>
        </w:rPr>
        <w:t>0  0</w:t>
      </w:r>
      <w:proofErr w:type="gramEnd"/>
      <w:r w:rsidRPr="00F835DB">
        <w:rPr>
          <w:rFonts w:ascii="Cambria Math" w:hAnsi="Cambria Math" w:cs="Gisha"/>
        </w:rPr>
        <w:t xml:space="preserve">  0</w:t>
      </w:r>
    </w:p>
    <w:p w14:paraId="4CC37287" w14:textId="77777777" w:rsidR="001C0FAB" w:rsidRDefault="001C0FAB" w:rsidP="00BC10EB">
      <w:pPr>
        <w:pStyle w:val="NormalWeb"/>
        <w:spacing w:before="0" w:beforeAutospacing="0" w:after="0" w:afterAutospacing="0"/>
        <w:rPr>
          <w:rFonts w:ascii="Cambria Math" w:hAnsi="Cambria Math" w:cs="Gisha"/>
        </w:rPr>
      </w:pPr>
    </w:p>
    <w:p w14:paraId="028F1508" w14:textId="77777777" w:rsidR="001C0FAB" w:rsidRDefault="001C0FAB" w:rsidP="001C0FAB">
      <w:pPr>
        <w:jc w:val="center"/>
        <w:rPr>
          <w:rFonts w:ascii="Cambria Math" w:hAnsi="Cambria Math" w:cs="Gisha"/>
          <w:b/>
          <w:bCs/>
          <w:color w:val="000000"/>
        </w:rPr>
      </w:pPr>
    </w:p>
    <w:p w14:paraId="511B95A5" w14:textId="77777777" w:rsidR="001C0FAB" w:rsidRDefault="001C0FAB" w:rsidP="001C0FAB">
      <w:pPr>
        <w:jc w:val="center"/>
        <w:rPr>
          <w:rFonts w:ascii="Cambria Math" w:hAnsi="Cambria Math" w:cs="Gisha"/>
          <w:b/>
          <w:bCs/>
          <w:color w:val="000000"/>
        </w:rPr>
      </w:pPr>
    </w:p>
    <w:p w14:paraId="50132DDB" w14:textId="4626947F"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21B2DF2B" w14:textId="77777777" w:rsidR="001C0FAB" w:rsidRDefault="001C0FAB" w:rsidP="00BC10EB">
      <w:pPr>
        <w:pStyle w:val="NormalWeb"/>
        <w:spacing w:before="0" w:beforeAutospacing="0" w:after="0" w:afterAutospacing="0"/>
        <w:rPr>
          <w:rFonts w:ascii="Cambria Math" w:hAnsi="Cambria Math" w:cs="Gisha"/>
        </w:rPr>
      </w:pPr>
    </w:p>
    <w:p w14:paraId="2EF8A8D9" w14:textId="77777777" w:rsidR="001C0FAB" w:rsidRDefault="001C0FAB" w:rsidP="00BC10EB">
      <w:pPr>
        <w:pStyle w:val="NormalWeb"/>
        <w:spacing w:before="0" w:beforeAutospacing="0" w:after="0" w:afterAutospacing="0"/>
        <w:rPr>
          <w:rFonts w:ascii="Cambria Math" w:hAnsi="Cambria Math" w:cs="Gisha"/>
        </w:rPr>
      </w:pPr>
    </w:p>
    <w:p w14:paraId="4B5E8ACE" w14:textId="66283150" w:rsidR="00BC10EB" w:rsidRPr="00F835DB" w:rsidRDefault="00BC10EB" w:rsidP="00BC10EB">
      <w:pPr>
        <w:pStyle w:val="NormalWeb"/>
        <w:spacing w:before="0" w:beforeAutospacing="0" w:after="0" w:afterAutospacing="0"/>
        <w:rPr>
          <w:rFonts w:ascii="Cambria Math" w:hAnsi="Cambria Math" w:cs="Gisha"/>
        </w:rPr>
      </w:pPr>
      <w:r w:rsidRPr="00F835DB">
        <w:rPr>
          <w:rFonts w:ascii="Cambria Math" w:hAnsi="Cambria Math" w:cs="Gisha"/>
        </w:rPr>
        <w:t>En la siguiente división sólo conocemos la cifra central del cociente (8), que el resto de la división es 0 y el número de cifras de cada número (representada por un asterisco cada una de ellas):</w:t>
      </w:r>
    </w:p>
    <w:p w14:paraId="04FFDC8D" w14:textId="77777777" w:rsidR="00BC10EB" w:rsidRPr="00F835DB" w:rsidRDefault="00BC10EB" w:rsidP="00BC10EB">
      <w:pPr>
        <w:pStyle w:val="NormalWeb"/>
        <w:spacing w:before="0" w:beforeAutospacing="0" w:after="0" w:afterAutospacing="0"/>
        <w:rPr>
          <w:rFonts w:ascii="Cambria Math" w:hAnsi="Cambria Math" w:cs="Gisha"/>
        </w:rPr>
      </w:pPr>
      <w:r w:rsidRPr="00F835DB">
        <w:rPr>
          <w:rFonts w:ascii="Cambria Math" w:hAnsi="Cambria Math" w:cs="Gisha"/>
        </w:rPr>
        <w:t>******** : *** = **8**</w:t>
      </w:r>
      <w:r w:rsidRPr="00F835DB">
        <w:rPr>
          <w:rFonts w:ascii="Cambria Math" w:hAnsi="Cambria Math" w:cs="Gisha"/>
        </w:rPr>
        <w:br/>
        <w:t>***</w:t>
      </w:r>
      <w:r w:rsidRPr="00F835DB">
        <w:rPr>
          <w:rFonts w:ascii="Cambria Math" w:hAnsi="Cambria Math" w:cs="Gisha"/>
        </w:rPr>
        <w:br/>
        <w:t>----------</w:t>
      </w:r>
      <w:r w:rsidRPr="00F835DB">
        <w:rPr>
          <w:rFonts w:ascii="Cambria Math" w:hAnsi="Cambria Math" w:cs="Gisha"/>
        </w:rPr>
        <w:br/>
        <w:t>****</w:t>
      </w:r>
      <w:r w:rsidRPr="00F835DB">
        <w:rPr>
          <w:rFonts w:ascii="Cambria Math" w:hAnsi="Cambria Math" w:cs="Gisha"/>
        </w:rPr>
        <w:br/>
        <w:t>***</w:t>
      </w:r>
      <w:r w:rsidRPr="00F835DB">
        <w:rPr>
          <w:rFonts w:ascii="Cambria Math" w:hAnsi="Cambria Math" w:cs="Gisha"/>
        </w:rPr>
        <w:br/>
        <w:t xml:space="preserve">---------- </w:t>
      </w:r>
      <w:r w:rsidRPr="00F835DB">
        <w:rPr>
          <w:rFonts w:ascii="Cambria Math" w:hAnsi="Cambria Math" w:cs="Gisha"/>
        </w:rPr>
        <w:br/>
        <w:t>****</w:t>
      </w:r>
      <w:r w:rsidRPr="00F835DB">
        <w:rPr>
          <w:rFonts w:ascii="Cambria Math" w:hAnsi="Cambria Math" w:cs="Gisha"/>
        </w:rPr>
        <w:br/>
        <w:t>****</w:t>
      </w:r>
      <w:r w:rsidRPr="00F835DB">
        <w:rPr>
          <w:rFonts w:ascii="Cambria Math" w:hAnsi="Cambria Math" w:cs="Gisha"/>
        </w:rPr>
        <w:br/>
        <w:t>----------</w:t>
      </w:r>
      <w:r w:rsidRPr="00F835DB">
        <w:rPr>
          <w:rFonts w:ascii="Cambria Math" w:hAnsi="Cambria Math" w:cs="Gisha"/>
        </w:rPr>
        <w:br/>
        <w:t xml:space="preserve">0 </w:t>
      </w:r>
    </w:p>
    <w:p w14:paraId="66BCCD49" w14:textId="77777777" w:rsidR="00BC10EB" w:rsidRPr="00F835DB" w:rsidRDefault="00BC10EB" w:rsidP="00BC10EB">
      <w:pPr>
        <w:pStyle w:val="NormalWeb"/>
        <w:spacing w:before="0" w:beforeAutospacing="0" w:after="0" w:afterAutospacing="0"/>
        <w:rPr>
          <w:rFonts w:ascii="Cambria Math" w:hAnsi="Cambria Math" w:cs="Gisha"/>
          <w:bCs/>
        </w:rPr>
      </w:pPr>
      <w:r w:rsidRPr="00F835DB">
        <w:rPr>
          <w:rFonts w:ascii="Cambria Math" w:hAnsi="Cambria Math" w:cs="Gisha"/>
          <w:bCs/>
        </w:rPr>
        <w:t>¿Serías capaz de recomponer todas las cifras de la operación,</w:t>
      </w:r>
      <w:r w:rsidRPr="00F835DB">
        <w:rPr>
          <w:rFonts w:ascii="Cambria Math" w:hAnsi="Cambria Math" w:cs="Gisha"/>
          <w:bCs/>
        </w:rPr>
        <w:br/>
        <w:t xml:space="preserve">sustituyendo cada </w:t>
      </w:r>
      <w:proofErr w:type="spellStart"/>
      <w:r w:rsidRPr="00F835DB">
        <w:rPr>
          <w:rFonts w:ascii="Cambria Math" w:hAnsi="Cambria Math" w:cs="Gisha"/>
          <w:bCs/>
        </w:rPr>
        <w:t>asterísco</w:t>
      </w:r>
      <w:proofErr w:type="spellEnd"/>
      <w:r w:rsidRPr="00F835DB">
        <w:rPr>
          <w:rFonts w:ascii="Cambria Math" w:hAnsi="Cambria Math" w:cs="Gisha"/>
          <w:bCs/>
        </w:rPr>
        <w:t xml:space="preserve"> por la cifra que le corresponde?</w:t>
      </w:r>
    </w:p>
    <w:p w14:paraId="741C4EF8" w14:textId="77777777" w:rsidR="00BC10EB" w:rsidRPr="00F835DB" w:rsidRDefault="00BC10EB" w:rsidP="00BC10EB">
      <w:pPr>
        <w:jc w:val="center"/>
        <w:rPr>
          <w:rFonts w:ascii="Cambria Math" w:hAnsi="Cambria Math" w:cs="Gisha"/>
          <w:color w:val="000000"/>
        </w:rPr>
      </w:pPr>
      <w:r w:rsidRPr="00F835DB">
        <w:rPr>
          <w:rFonts w:ascii="Cambria Math" w:hAnsi="Cambria Math" w:cs="Gisha"/>
          <w:color w:val="000000"/>
          <w:u w:val="single"/>
        </w:rPr>
        <w:t>Solución</w:t>
      </w:r>
    </w:p>
    <w:p w14:paraId="7D0E7E0B" w14:textId="77777777" w:rsidR="00BC10EB" w:rsidRPr="00F835DB" w:rsidRDefault="00BC10EB" w:rsidP="00BC10EB">
      <w:pPr>
        <w:rPr>
          <w:rFonts w:ascii="Cambria Math" w:hAnsi="Cambria Math" w:cs="Gisha"/>
        </w:rPr>
      </w:pPr>
    </w:p>
    <w:p w14:paraId="3006793D" w14:textId="77777777" w:rsidR="00BC10EB" w:rsidRPr="00F835DB" w:rsidRDefault="00BC10EB" w:rsidP="00BC10EB">
      <w:pPr>
        <w:rPr>
          <w:rFonts w:ascii="Cambria Math" w:hAnsi="Cambria Math" w:cs="Gisha"/>
          <w:bCs/>
        </w:rPr>
      </w:pPr>
      <w:r w:rsidRPr="00F835DB">
        <w:rPr>
          <w:rFonts w:ascii="Cambria Math" w:hAnsi="Cambria Math" w:cs="Gisha"/>
          <w:bCs/>
        </w:rPr>
        <w:t>1 0 0 2 0 3 1 6 : 1 2 4 = 8 0 8 0 9</w:t>
      </w:r>
      <w:r w:rsidRPr="00F835DB">
        <w:rPr>
          <w:rFonts w:ascii="Cambria Math" w:hAnsi="Cambria Math" w:cs="Gisha"/>
        </w:rPr>
        <w:br/>
      </w:r>
      <w:r w:rsidRPr="00F835DB">
        <w:rPr>
          <w:rFonts w:ascii="Cambria Math" w:hAnsi="Cambria Math" w:cs="Gisha"/>
          <w:iCs/>
        </w:rPr>
        <w:t>9 9 2</w:t>
      </w:r>
      <w:r w:rsidRPr="00F835DB">
        <w:rPr>
          <w:rFonts w:ascii="Cambria Math" w:hAnsi="Cambria Math" w:cs="Gisha"/>
          <w:iCs/>
        </w:rPr>
        <w:br/>
        <w:t>----------</w:t>
      </w:r>
      <w:r w:rsidRPr="00F835DB">
        <w:rPr>
          <w:rFonts w:ascii="Cambria Math" w:hAnsi="Cambria Math" w:cs="Gisha"/>
          <w:iCs/>
        </w:rPr>
        <w:br/>
        <w:t>1 0 0 3</w:t>
      </w:r>
      <w:r w:rsidRPr="00F835DB">
        <w:rPr>
          <w:rFonts w:ascii="Cambria Math" w:hAnsi="Cambria Math" w:cs="Gisha"/>
          <w:iCs/>
        </w:rPr>
        <w:br/>
        <w:t>9 9 2</w:t>
      </w:r>
      <w:r w:rsidRPr="00F835DB">
        <w:rPr>
          <w:rFonts w:ascii="Cambria Math" w:hAnsi="Cambria Math" w:cs="Gisha"/>
          <w:iCs/>
        </w:rPr>
        <w:br/>
        <w:t>----------</w:t>
      </w:r>
      <w:r w:rsidRPr="00F835DB">
        <w:rPr>
          <w:rFonts w:ascii="Cambria Math" w:hAnsi="Cambria Math" w:cs="Gisha"/>
          <w:iCs/>
        </w:rPr>
        <w:br/>
        <w:t>1 1 1 6</w:t>
      </w:r>
      <w:r w:rsidRPr="00F835DB">
        <w:rPr>
          <w:rFonts w:ascii="Cambria Math" w:hAnsi="Cambria Math" w:cs="Gisha"/>
          <w:iCs/>
        </w:rPr>
        <w:br/>
        <w:t>1 1 1 6</w:t>
      </w:r>
      <w:r w:rsidRPr="00F835DB">
        <w:rPr>
          <w:rFonts w:ascii="Cambria Math" w:hAnsi="Cambria Math" w:cs="Gisha"/>
          <w:iCs/>
        </w:rPr>
        <w:br/>
        <w:t>--------</w:t>
      </w:r>
      <w:r w:rsidRPr="00F835DB">
        <w:rPr>
          <w:rFonts w:ascii="Cambria Math" w:hAnsi="Cambria Math" w:cs="Gisha"/>
        </w:rPr>
        <w:t>--</w:t>
      </w:r>
      <w:r w:rsidRPr="00F835DB">
        <w:rPr>
          <w:rFonts w:ascii="Cambria Math" w:hAnsi="Cambria Math" w:cs="Gisha"/>
        </w:rPr>
        <w:br/>
      </w:r>
      <w:r w:rsidRPr="00F835DB">
        <w:rPr>
          <w:rFonts w:ascii="Cambria Math" w:hAnsi="Cambria Math" w:cs="Gisha"/>
          <w:bCs/>
        </w:rPr>
        <w:t>0</w:t>
      </w:r>
    </w:p>
    <w:p w14:paraId="61D04C9E" w14:textId="77777777" w:rsidR="001C0FAB" w:rsidRDefault="001C0FAB" w:rsidP="001C0FAB">
      <w:pPr>
        <w:jc w:val="center"/>
        <w:rPr>
          <w:rFonts w:ascii="Cambria Math" w:hAnsi="Cambria Math" w:cs="Gisha"/>
          <w:b/>
          <w:bCs/>
          <w:color w:val="000000"/>
        </w:rPr>
      </w:pPr>
    </w:p>
    <w:p w14:paraId="2D90BB60" w14:textId="2A48ACB1" w:rsidR="001C0FAB" w:rsidRDefault="001C0FAB" w:rsidP="00BC10EB">
      <w:pPr>
        <w:pStyle w:val="NormalWeb"/>
        <w:spacing w:before="0" w:beforeAutospacing="0" w:after="0" w:afterAutospacing="0"/>
        <w:rPr>
          <w:rFonts w:ascii="Cambria Math" w:hAnsi="Cambria Math" w:cs="Gisha"/>
          <w:color w:val="000000"/>
        </w:rPr>
      </w:pPr>
    </w:p>
    <w:p w14:paraId="4115BC4C" w14:textId="79E579B6" w:rsidR="001C0FAB" w:rsidRDefault="001C0FAB" w:rsidP="00BC10EB">
      <w:pPr>
        <w:pStyle w:val="NormalWeb"/>
        <w:spacing w:before="0" w:beforeAutospacing="0" w:after="0" w:afterAutospacing="0"/>
        <w:rPr>
          <w:rFonts w:ascii="Cambria Math" w:hAnsi="Cambria Math" w:cs="Gisha"/>
          <w:color w:val="000000"/>
        </w:rPr>
      </w:pPr>
    </w:p>
    <w:p w14:paraId="737B2D9B" w14:textId="57918220" w:rsidR="001C0FAB" w:rsidRDefault="001C0FAB" w:rsidP="00BC10EB">
      <w:pPr>
        <w:pStyle w:val="NormalWeb"/>
        <w:spacing w:before="0" w:beforeAutospacing="0" w:after="0" w:afterAutospacing="0"/>
        <w:rPr>
          <w:rFonts w:ascii="Cambria Math" w:hAnsi="Cambria Math" w:cs="Gisha"/>
          <w:color w:val="000000"/>
        </w:rPr>
      </w:pPr>
    </w:p>
    <w:p w14:paraId="75AD00C3" w14:textId="0F182D5B" w:rsidR="00BC10EB" w:rsidRPr="00F835DB" w:rsidRDefault="00BC10EB" w:rsidP="00BC10EB">
      <w:pPr>
        <w:pStyle w:val="NormalWeb"/>
        <w:spacing w:before="0" w:beforeAutospacing="0" w:after="0" w:afterAutospacing="0"/>
        <w:rPr>
          <w:rFonts w:ascii="Cambria Math" w:hAnsi="Cambria Math" w:cs="Gisha"/>
          <w:color w:val="000000"/>
        </w:rPr>
      </w:pPr>
      <w:r w:rsidRPr="00F835DB">
        <w:rPr>
          <w:rFonts w:ascii="Cambria Math" w:hAnsi="Cambria Math" w:cs="Gisha"/>
          <w:color w:val="000000"/>
        </w:rPr>
        <w:t>Coloca las cifras del 1 al 9 sobre el tablero, de forma que el producto resultante sea correcto.</w:t>
      </w:r>
    </w:p>
    <w:p w14:paraId="09031DC6" w14:textId="77777777" w:rsidR="00BC10EB" w:rsidRPr="00F835DB" w:rsidRDefault="00BC10EB" w:rsidP="00BC10EB">
      <w:pPr>
        <w:pStyle w:val="NormalWeb"/>
        <w:spacing w:before="0" w:beforeAutospacing="0" w:after="0" w:afterAutospacing="0"/>
        <w:rPr>
          <w:rFonts w:ascii="Cambria Math" w:hAnsi="Cambria Math" w:cs="Gisha"/>
          <w:color w:val="000000"/>
        </w:rPr>
      </w:pPr>
    </w:p>
    <w:p w14:paraId="5799DBD1" w14:textId="77777777" w:rsidR="00BC10EB" w:rsidRPr="00F835DB" w:rsidRDefault="00BC10EB" w:rsidP="00BC10EB">
      <w:pPr>
        <w:pStyle w:val="NormalWeb"/>
        <w:spacing w:before="0" w:beforeAutospacing="0" w:after="0" w:afterAutospacing="0"/>
        <w:jc w:val="center"/>
        <w:rPr>
          <w:rFonts w:ascii="Cambria Math" w:hAnsi="Cambria Math" w:cs="Gisha"/>
          <w:color w:val="000000"/>
        </w:rPr>
      </w:pP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sidRPr="00F835DB">
        <w:rPr>
          <w:rFonts w:ascii="Cambria Math" w:hAnsi="Cambria Math" w:cs="Gisha"/>
          <w:color w:val="000000"/>
        </w:rPr>
        <w:fldChar w:fldCharType="begin"/>
      </w:r>
      <w:r w:rsidRPr="00F835DB">
        <w:rPr>
          <w:rFonts w:ascii="Cambria Math" w:hAnsi="Cambria Math" w:cs="Gisha"/>
          <w:color w:val="000000"/>
        </w:rPr>
        <w:instrText xml:space="preserve"> INCLUDEPICTURE  "http://divulgamat.ehu.es/weborriak/recursosinternet/Juegos/Irudiak/JuegosN8.gif" \* MERGEFORMATINET </w:instrText>
      </w:r>
      <w:r w:rsidRPr="00F835DB">
        <w:rPr>
          <w:rFonts w:ascii="Cambria Math" w:hAnsi="Cambria Math" w:cs="Gisha"/>
          <w:color w:val="000000"/>
        </w:rPr>
        <w:fldChar w:fldCharType="separate"/>
      </w:r>
      <w:r>
        <w:rPr>
          <w:rFonts w:ascii="Cambria Math" w:hAnsi="Cambria Math" w:cs="Gisha"/>
          <w:color w:val="000000"/>
        </w:rPr>
        <w:fldChar w:fldCharType="begin"/>
      </w:r>
      <w:r>
        <w:rPr>
          <w:rFonts w:ascii="Cambria Math" w:hAnsi="Cambria Math" w:cs="Gisha"/>
          <w:color w:val="000000"/>
        </w:rPr>
        <w:instrText xml:space="preserve"> INCLUDEPICTURE  "http://divulgamat.ehu.es/weborriak/recursosinternet/Juegos/Irudiak/JuegosN8.gif" \* MERGEFORMATINET </w:instrText>
      </w:r>
      <w:r>
        <w:rPr>
          <w:rFonts w:ascii="Cambria Math" w:hAnsi="Cambria Math" w:cs="Gisha"/>
          <w:color w:val="000000"/>
        </w:rPr>
        <w:fldChar w:fldCharType="separate"/>
      </w:r>
      <w:r w:rsidR="0077544B">
        <w:rPr>
          <w:rFonts w:ascii="Cambria Math" w:hAnsi="Cambria Math" w:cs="Gisha"/>
          <w:color w:val="000000"/>
        </w:rPr>
        <w:fldChar w:fldCharType="begin"/>
      </w:r>
      <w:r w:rsidR="0077544B">
        <w:rPr>
          <w:rFonts w:ascii="Cambria Math" w:hAnsi="Cambria Math" w:cs="Gisha"/>
          <w:color w:val="000000"/>
        </w:rPr>
        <w:instrText xml:space="preserve"> </w:instrText>
      </w:r>
      <w:r w:rsidR="0077544B">
        <w:rPr>
          <w:rFonts w:ascii="Cambria Math" w:hAnsi="Cambria Math" w:cs="Gisha"/>
          <w:color w:val="000000"/>
        </w:rPr>
        <w:instrText>INCLUDEPICTURE  "http://divulgamat.ehu.es/weborriak/recursosinternet/Juegos/Irudiak/JuegosN8.gif" \* MERGEFORMATINET</w:instrText>
      </w:r>
      <w:r w:rsidR="0077544B">
        <w:rPr>
          <w:rFonts w:ascii="Cambria Math" w:hAnsi="Cambria Math" w:cs="Gisha"/>
          <w:color w:val="000000"/>
        </w:rPr>
        <w:instrText xml:space="preserve"> </w:instrText>
      </w:r>
      <w:r w:rsidR="0077544B">
        <w:rPr>
          <w:rFonts w:ascii="Cambria Math" w:hAnsi="Cambria Math" w:cs="Gisha"/>
          <w:color w:val="000000"/>
        </w:rPr>
        <w:fldChar w:fldCharType="separate"/>
      </w:r>
      <w:r w:rsidR="004979A2">
        <w:rPr>
          <w:rFonts w:ascii="Cambria Math" w:hAnsi="Cambria Math" w:cs="Gisha"/>
          <w:color w:val="000000"/>
        </w:rPr>
        <w:pict w14:anchorId="6D05E6BF">
          <v:shape id="_x0000_i1026" type="#_x0000_t75" style="width:79.2pt;height:64.8pt">
            <v:imagedata r:id="rId16" r:href="rId17"/>
          </v:shape>
        </w:pict>
      </w:r>
      <w:r w:rsidR="0077544B">
        <w:rPr>
          <w:rFonts w:ascii="Cambria Math" w:hAnsi="Cambria Math" w:cs="Gisha"/>
          <w:color w:val="000000"/>
        </w:rPr>
        <w:fldChar w:fldCharType="end"/>
      </w:r>
      <w:r>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r w:rsidRPr="00F835DB">
        <w:rPr>
          <w:rFonts w:ascii="Cambria Math" w:hAnsi="Cambria Math" w:cs="Gisha"/>
          <w:color w:val="000000"/>
        </w:rPr>
        <w:fldChar w:fldCharType="end"/>
      </w:r>
    </w:p>
    <w:p w14:paraId="715A3001" w14:textId="77777777" w:rsidR="001C0FAB" w:rsidRDefault="001C0FAB" w:rsidP="00BC10EB">
      <w:pPr>
        <w:tabs>
          <w:tab w:val="left" w:pos="708"/>
          <w:tab w:val="left" w:pos="1416"/>
          <w:tab w:val="left" w:pos="2124"/>
          <w:tab w:val="left" w:pos="2832"/>
          <w:tab w:val="left" w:pos="3540"/>
          <w:tab w:val="left" w:pos="5190"/>
        </w:tabs>
        <w:jc w:val="both"/>
        <w:rPr>
          <w:rFonts w:ascii="Cambria Math" w:hAnsi="Cambria Math" w:cs="Gisha"/>
          <w:color w:val="000000"/>
        </w:rPr>
      </w:pPr>
    </w:p>
    <w:p w14:paraId="458BFF1C"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4773EE5B" w14:textId="77777777" w:rsidR="001C0FAB" w:rsidRDefault="001C0FAB" w:rsidP="00BC10EB">
      <w:pPr>
        <w:tabs>
          <w:tab w:val="left" w:pos="708"/>
          <w:tab w:val="left" w:pos="1416"/>
          <w:tab w:val="left" w:pos="2124"/>
          <w:tab w:val="left" w:pos="2832"/>
          <w:tab w:val="left" w:pos="3540"/>
          <w:tab w:val="left" w:pos="5190"/>
        </w:tabs>
        <w:jc w:val="both"/>
        <w:rPr>
          <w:rFonts w:ascii="Cambria Math" w:hAnsi="Cambria Math" w:cs="Gisha"/>
          <w:color w:val="000000"/>
        </w:rPr>
      </w:pPr>
    </w:p>
    <w:p w14:paraId="4DA350E6" w14:textId="2BF0943F" w:rsidR="00BC10EB" w:rsidRPr="00F835DB" w:rsidRDefault="00BC10EB" w:rsidP="00BC10EB">
      <w:pPr>
        <w:tabs>
          <w:tab w:val="left" w:pos="708"/>
          <w:tab w:val="left" w:pos="1416"/>
          <w:tab w:val="left" w:pos="2124"/>
          <w:tab w:val="left" w:pos="2832"/>
          <w:tab w:val="left" w:pos="3540"/>
          <w:tab w:val="left" w:pos="5190"/>
        </w:tabs>
        <w:jc w:val="both"/>
        <w:rPr>
          <w:rFonts w:ascii="Cambria Math" w:hAnsi="Cambria Math" w:cs="Gisha"/>
          <w:color w:val="000000"/>
        </w:rPr>
      </w:pPr>
      <w:r w:rsidRPr="00F835DB">
        <w:rPr>
          <w:rFonts w:ascii="Cambria Math" w:hAnsi="Cambria Math" w:cs="Gisha"/>
          <w:color w:val="000000"/>
        </w:rPr>
        <w:t>El reto consiste en colocar los dígitos 2, 4, 6 y 7 en las casillas de la figura de forma que la diferencia entre los dos números de dos dígitos sea la mayor posible.</w:t>
      </w:r>
    </w:p>
    <w:bookmarkStart w:id="0" w:name="_976654986"/>
    <w:bookmarkStart w:id="1" w:name="_976654997"/>
    <w:bookmarkStart w:id="2" w:name="_976655036"/>
    <w:bookmarkStart w:id="3" w:name="_976655327"/>
    <w:bookmarkStart w:id="4" w:name="_976664631"/>
    <w:bookmarkEnd w:id="0"/>
    <w:bookmarkEnd w:id="1"/>
    <w:bookmarkEnd w:id="2"/>
    <w:bookmarkEnd w:id="3"/>
    <w:bookmarkEnd w:id="4"/>
    <w:p w14:paraId="0D636392" w14:textId="77777777" w:rsidR="00BC10EB" w:rsidRPr="00F835DB" w:rsidRDefault="00BC10EB" w:rsidP="00BC10EB">
      <w:pPr>
        <w:tabs>
          <w:tab w:val="left" w:pos="708"/>
          <w:tab w:val="left" w:pos="1416"/>
          <w:tab w:val="left" w:pos="2124"/>
          <w:tab w:val="left" w:pos="2832"/>
          <w:tab w:val="left" w:pos="3540"/>
          <w:tab w:val="left" w:pos="5190"/>
        </w:tabs>
        <w:jc w:val="center"/>
        <w:rPr>
          <w:rFonts w:ascii="Cambria Math" w:hAnsi="Cambria Math" w:cs="Gisha"/>
          <w:color w:val="000000"/>
        </w:rPr>
      </w:pPr>
      <w:r w:rsidRPr="00F835DB">
        <w:rPr>
          <w:rFonts w:ascii="Cambria Math" w:hAnsi="Cambria Math" w:cs="Gisha"/>
        </w:rPr>
        <w:object w:dxaOrig="3766" w:dyaOrig="2926" w14:anchorId="167219BC">
          <v:shape id="_x0000_i1027" type="#_x0000_t75" style="width:1in;height:57.6pt" o:ole="" filled="t">
            <v:fill color2="black"/>
            <v:imagedata r:id="rId18" o:title="" croptop="4785f" cropbottom="32066f" cropleft="2947f" cropright="32534f"/>
          </v:shape>
          <o:OLEObject Type="Embed" ProgID="Word.Picture.8" ShapeID="_x0000_i1027" DrawAspect="Content" ObjectID="_1768470766" r:id="rId19"/>
        </w:object>
      </w:r>
    </w:p>
    <w:p w14:paraId="38EF8D9D" w14:textId="77777777" w:rsidR="00BC10EB" w:rsidRPr="00F835DB" w:rsidRDefault="00BC10EB" w:rsidP="00BC10EB">
      <w:pPr>
        <w:tabs>
          <w:tab w:val="left" w:pos="708"/>
          <w:tab w:val="left" w:pos="1416"/>
          <w:tab w:val="left" w:pos="2124"/>
          <w:tab w:val="left" w:pos="2832"/>
          <w:tab w:val="left" w:pos="3540"/>
          <w:tab w:val="left" w:pos="5190"/>
        </w:tabs>
        <w:rPr>
          <w:rFonts w:ascii="Cambria Math" w:hAnsi="Cambria Math" w:cs="Gisha"/>
          <w:color w:val="000000"/>
        </w:rPr>
      </w:pPr>
      <w:r w:rsidRPr="00F835DB">
        <w:rPr>
          <w:rFonts w:ascii="Cambria Math" w:hAnsi="Cambria Math" w:cs="Gisha"/>
          <w:color w:val="000000"/>
        </w:rPr>
        <w:t>¿Qué tal si se pretendiera conseguir que la diferencia sea la menor posible?</w:t>
      </w:r>
    </w:p>
    <w:p w14:paraId="31797DA4" w14:textId="77777777" w:rsidR="001C0FAB" w:rsidRDefault="001C0FAB" w:rsidP="00BC10EB">
      <w:pPr>
        <w:rPr>
          <w:rFonts w:ascii="Cambria Math" w:hAnsi="Cambria Math" w:cs="Gisha"/>
          <w:color w:val="000000"/>
        </w:rPr>
      </w:pPr>
    </w:p>
    <w:p w14:paraId="1DBD55B0"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4E79479E" w14:textId="77777777" w:rsidR="001C0FAB" w:rsidRDefault="001C0FAB" w:rsidP="00BC10EB">
      <w:pPr>
        <w:rPr>
          <w:rFonts w:ascii="Cambria Math" w:hAnsi="Cambria Math" w:cs="Gisha"/>
          <w:color w:val="000000"/>
        </w:rPr>
      </w:pPr>
    </w:p>
    <w:p w14:paraId="1F192075" w14:textId="1CD5BB25" w:rsidR="00BC10EB" w:rsidRPr="00F835DB" w:rsidRDefault="00BC10EB" w:rsidP="00BC10EB">
      <w:pPr>
        <w:rPr>
          <w:rFonts w:ascii="Cambria Math" w:hAnsi="Cambria Math" w:cs="Gisha"/>
        </w:rPr>
      </w:pPr>
      <w:r w:rsidRPr="00F835DB">
        <w:rPr>
          <w:rFonts w:ascii="Cambria Math" w:hAnsi="Cambria Math" w:cs="Gisha"/>
        </w:rPr>
        <w:t>Mercedes ha hecho una multiplicación y luego se le han borrado algunos nú</w:t>
      </w:r>
      <w:r w:rsidRPr="00F835DB">
        <w:rPr>
          <w:rFonts w:ascii="Cambria Math" w:hAnsi="Cambria Math" w:cs="Gisha"/>
        </w:rPr>
        <w:softHyphen/>
        <w:t>meros. ¿Quieres ayudarla a componerla?</w:t>
      </w:r>
    </w:p>
    <w:p w14:paraId="21FEDADC" w14:textId="77777777" w:rsidR="00BC10EB" w:rsidRPr="00F835DB" w:rsidRDefault="00BC10EB" w:rsidP="00BC10EB">
      <w:pPr>
        <w:ind w:left="2832"/>
        <w:rPr>
          <w:rFonts w:ascii="Cambria Math" w:hAnsi="Cambria Math" w:cs="Gisha"/>
        </w:rPr>
      </w:pPr>
      <w:r w:rsidRPr="00F835DB">
        <w:rPr>
          <w:rFonts w:ascii="Cambria Math" w:hAnsi="Cambria Math" w:cs="Gisha"/>
        </w:rPr>
        <w:t xml:space="preserve">                                  4 </w:t>
      </w:r>
      <w:r w:rsidRPr="00F835DB">
        <w:rPr>
          <w:rFonts w:ascii="Cambria Math" w:hAnsi="Cambria Math" w:cs="Gisha"/>
        </w:rPr>
        <w:sym w:font="Symbol" w:char="007F"/>
      </w:r>
      <w:r w:rsidRPr="00F835DB">
        <w:rPr>
          <w:rFonts w:ascii="Cambria Math" w:hAnsi="Cambria Math" w:cs="Gisha"/>
        </w:rPr>
        <w:t xml:space="preserve"> 8  </w:t>
      </w:r>
      <w:r w:rsidRPr="00F835DB">
        <w:rPr>
          <w:rFonts w:ascii="Cambria Math" w:hAnsi="Cambria Math" w:cs="Gisha"/>
        </w:rPr>
        <w:sym w:font="Symbol" w:char="007F"/>
      </w:r>
      <w:r w:rsidRPr="00F835DB">
        <w:rPr>
          <w:rFonts w:ascii="Cambria Math" w:hAnsi="Cambria Math" w:cs="Gisha"/>
        </w:rPr>
        <w:t xml:space="preserve"> </w:t>
      </w:r>
    </w:p>
    <w:p w14:paraId="491EDFCC" w14:textId="77777777" w:rsidR="00BC10EB" w:rsidRPr="00F835DB" w:rsidRDefault="00BC10EB" w:rsidP="00BC10EB">
      <w:pPr>
        <w:ind w:left="2832"/>
        <w:rPr>
          <w:rFonts w:ascii="Cambria Math" w:hAnsi="Cambria Math" w:cs="Gisha"/>
        </w:rPr>
      </w:pPr>
      <w:r w:rsidRPr="00F835DB">
        <w:rPr>
          <w:rFonts w:ascii="Cambria Math" w:hAnsi="Cambria Math" w:cs="Gisha"/>
        </w:rPr>
        <w:t xml:space="preserve">                                _</w:t>
      </w:r>
      <w:r w:rsidRPr="00F835DB">
        <w:rPr>
          <w:rFonts w:ascii="Cambria Math" w:hAnsi="Cambria Math" w:cs="Gisha"/>
          <w:u w:val="single"/>
        </w:rPr>
        <w:t xml:space="preserve">x </w:t>
      </w:r>
      <w:r w:rsidRPr="00F835DB">
        <w:rPr>
          <w:rFonts w:ascii="Cambria Math" w:hAnsi="Cambria Math" w:cs="Gisha"/>
          <w:u w:val="single"/>
        </w:rPr>
        <w:sym w:font="Symbol" w:char="007F"/>
      </w:r>
      <w:r w:rsidRPr="00F835DB">
        <w:rPr>
          <w:rFonts w:ascii="Cambria Math" w:hAnsi="Cambria Math" w:cs="Gisha"/>
          <w:u w:val="single"/>
        </w:rPr>
        <w:t xml:space="preserve"> 2  3</w:t>
      </w:r>
    </w:p>
    <w:p w14:paraId="407C5F97" w14:textId="77777777" w:rsidR="00BC10EB" w:rsidRPr="00F835DB" w:rsidRDefault="00BC10EB" w:rsidP="00BC10EB">
      <w:pPr>
        <w:ind w:left="2832"/>
        <w:rPr>
          <w:rFonts w:ascii="Cambria Math" w:hAnsi="Cambria Math" w:cs="Gisha"/>
        </w:rPr>
      </w:pPr>
      <w:r w:rsidRPr="00F835DB">
        <w:rPr>
          <w:rFonts w:ascii="Cambria Math" w:hAnsi="Cambria Math" w:cs="Gisha"/>
        </w:rPr>
        <w:t xml:space="preserve">                              1  2 5 4  </w:t>
      </w:r>
      <w:r w:rsidRPr="00F835DB">
        <w:rPr>
          <w:rFonts w:ascii="Cambria Math" w:hAnsi="Cambria Math" w:cs="Gisha"/>
        </w:rPr>
        <w:sym w:font="Symbol" w:char="007F"/>
      </w:r>
    </w:p>
    <w:p w14:paraId="7E6BEC75" w14:textId="77777777" w:rsidR="00BC10EB" w:rsidRPr="00F835DB" w:rsidRDefault="00BC10EB" w:rsidP="00BC10EB">
      <w:pPr>
        <w:ind w:left="2832"/>
        <w:rPr>
          <w:rFonts w:ascii="Cambria Math" w:hAnsi="Cambria Math" w:cs="Gisha"/>
        </w:rPr>
      </w:pPr>
      <w:r w:rsidRPr="00F835DB">
        <w:rPr>
          <w:rFonts w:ascii="Cambria Math" w:hAnsi="Cambria Math" w:cs="Gisha"/>
        </w:rPr>
        <w:t xml:space="preserve">                              </w:t>
      </w:r>
      <w:r w:rsidRPr="00F835DB">
        <w:rPr>
          <w:rFonts w:ascii="Cambria Math" w:hAnsi="Cambria Math" w:cs="Gisha"/>
        </w:rPr>
        <w:sym w:font="Symbol" w:char="007F"/>
      </w:r>
      <w:r w:rsidRPr="00F835DB">
        <w:rPr>
          <w:rFonts w:ascii="Cambria Math" w:hAnsi="Cambria Math" w:cs="Gisha"/>
        </w:rPr>
        <w:t xml:space="preserve"> 3 </w:t>
      </w:r>
      <w:r w:rsidRPr="00F835DB">
        <w:rPr>
          <w:rFonts w:ascii="Cambria Math" w:hAnsi="Cambria Math" w:cs="Gisha"/>
        </w:rPr>
        <w:sym w:font="Symbol" w:char="007F"/>
      </w:r>
      <w:r w:rsidRPr="00F835DB">
        <w:rPr>
          <w:rFonts w:ascii="Cambria Math" w:hAnsi="Cambria Math" w:cs="Gisha"/>
        </w:rPr>
        <w:t xml:space="preserve"> 4</w:t>
      </w:r>
    </w:p>
    <w:p w14:paraId="0D5B4516" w14:textId="77777777" w:rsidR="00BC10EB" w:rsidRPr="00F835DB" w:rsidRDefault="00BC10EB" w:rsidP="00BC10EB">
      <w:pPr>
        <w:ind w:left="2832"/>
        <w:rPr>
          <w:rFonts w:ascii="Cambria Math" w:hAnsi="Cambria Math" w:cs="Gisha"/>
          <w:u w:val="single"/>
        </w:rPr>
      </w:pPr>
      <w:r w:rsidRPr="00F835DB">
        <w:rPr>
          <w:rFonts w:ascii="Cambria Math" w:hAnsi="Cambria Math" w:cs="Gisha"/>
        </w:rPr>
        <w:t xml:space="preserve">                          </w:t>
      </w:r>
      <w:proofErr w:type="gramStart"/>
      <w:r w:rsidRPr="00F835DB">
        <w:rPr>
          <w:rFonts w:ascii="Cambria Math" w:hAnsi="Cambria Math" w:cs="Gisha"/>
          <w:u w:val="single"/>
        </w:rPr>
        <w:t>4  1</w:t>
      </w:r>
      <w:proofErr w:type="gramEnd"/>
      <w:r w:rsidRPr="00F835DB">
        <w:rPr>
          <w:rFonts w:ascii="Cambria Math" w:hAnsi="Cambria Math" w:cs="Gisha"/>
          <w:u w:val="single"/>
        </w:rPr>
        <w:t xml:space="preserve">  8 2____</w:t>
      </w:r>
    </w:p>
    <w:p w14:paraId="017604C9" w14:textId="77777777" w:rsidR="00BC10EB" w:rsidRPr="00F835DB" w:rsidRDefault="00BC10EB" w:rsidP="00BC10EB">
      <w:pPr>
        <w:ind w:left="2832"/>
        <w:rPr>
          <w:rFonts w:ascii="Cambria Math" w:hAnsi="Cambria Math" w:cs="Gisha"/>
        </w:rPr>
      </w:pPr>
      <w:r w:rsidRPr="00F835DB">
        <w:rPr>
          <w:rFonts w:ascii="Cambria Math" w:hAnsi="Cambria Math" w:cs="Gisha"/>
        </w:rPr>
        <w:t xml:space="preserve">                          </w:t>
      </w:r>
      <w:proofErr w:type="gramStart"/>
      <w:r w:rsidRPr="00F835DB">
        <w:rPr>
          <w:rFonts w:ascii="Cambria Math" w:hAnsi="Cambria Math" w:cs="Gisha"/>
        </w:rPr>
        <w:t>5  1</w:t>
      </w:r>
      <w:proofErr w:type="gramEnd"/>
      <w:r w:rsidRPr="00F835DB">
        <w:rPr>
          <w:rFonts w:ascii="Cambria Math" w:hAnsi="Cambria Math" w:cs="Gisha"/>
        </w:rPr>
        <w:t xml:space="preserve">  4 3 8  6        </w:t>
      </w:r>
    </w:p>
    <w:p w14:paraId="525B2EBD" w14:textId="300889C3" w:rsidR="001C0FAB" w:rsidRDefault="001C0FAB" w:rsidP="00BC10EB">
      <w:pPr>
        <w:rPr>
          <w:rFonts w:ascii="Cambria Math" w:hAnsi="Cambria Math" w:cs="Gisha"/>
        </w:rPr>
      </w:pPr>
    </w:p>
    <w:p w14:paraId="5299D4D5" w14:textId="77777777" w:rsidR="001C0FAB" w:rsidRDefault="001C0FAB" w:rsidP="00BC10EB">
      <w:pPr>
        <w:rPr>
          <w:rFonts w:ascii="Cambria Math" w:hAnsi="Cambria Math" w:cs="Gisha"/>
        </w:rPr>
      </w:pPr>
    </w:p>
    <w:p w14:paraId="52DBE92C"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6301B078" w14:textId="77777777" w:rsidR="001C0FAB" w:rsidRDefault="001C0FAB" w:rsidP="00BC10EB">
      <w:pPr>
        <w:rPr>
          <w:rFonts w:ascii="Cambria Math" w:hAnsi="Cambria Math" w:cs="Gisha"/>
        </w:rPr>
      </w:pPr>
    </w:p>
    <w:p w14:paraId="144F8C27" w14:textId="0F1CE81F" w:rsidR="00BC10EB" w:rsidRPr="00F835DB" w:rsidRDefault="00BC10EB" w:rsidP="00BC10EB">
      <w:pPr>
        <w:rPr>
          <w:rFonts w:ascii="Cambria Math" w:hAnsi="Cambria Math" w:cs="Gisha"/>
          <w:color w:val="000000"/>
        </w:rPr>
      </w:pPr>
      <w:r w:rsidRPr="00F835DB">
        <w:rPr>
          <w:rFonts w:ascii="Cambria Math" w:hAnsi="Cambria Math" w:cs="Gisha"/>
          <w:color w:val="000000"/>
        </w:rPr>
        <w:t>En la siguiente multiplicación, más de la mitad de las cifras están sustituidas por asteriscos.</w:t>
      </w:r>
    </w:p>
    <w:p w14:paraId="4AC079D0" w14:textId="77777777" w:rsidR="00BC10EB" w:rsidRPr="00F835DB" w:rsidRDefault="00BC10EB" w:rsidP="00BC10EB">
      <w:pPr>
        <w:pStyle w:val="NormalWeb"/>
        <w:spacing w:before="0" w:beforeAutospacing="0" w:after="0" w:afterAutospacing="0"/>
        <w:jc w:val="center"/>
        <w:rPr>
          <w:rFonts w:ascii="Cambria Math" w:hAnsi="Cambria Math" w:cs="Gisha"/>
          <w:bCs/>
          <w:color w:val="000000"/>
        </w:rPr>
      </w:pPr>
      <w:r w:rsidRPr="00F835DB">
        <w:rPr>
          <w:rFonts w:ascii="Cambria Math" w:hAnsi="Cambria Math" w:cs="Gisha"/>
          <w:bCs/>
          <w:noProof/>
          <w:color w:val="000000"/>
        </w:rPr>
        <w:drawing>
          <wp:inline distT="0" distB="0" distL="0" distR="0" wp14:anchorId="13496F8B" wp14:editId="0348E71D">
            <wp:extent cx="1230549" cy="1069026"/>
            <wp:effectExtent l="0" t="0" r="8255" b="0"/>
            <wp:docPr id="1213" name="Imagen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9982" cy="1077221"/>
                    </a:xfrm>
                    <a:prstGeom prst="rect">
                      <a:avLst/>
                    </a:prstGeom>
                    <a:noFill/>
                    <a:ln>
                      <a:noFill/>
                    </a:ln>
                  </pic:spPr>
                </pic:pic>
              </a:graphicData>
            </a:graphic>
          </wp:inline>
        </w:drawing>
      </w:r>
    </w:p>
    <w:p w14:paraId="550E0740" w14:textId="77777777" w:rsidR="00BC10EB" w:rsidRPr="00F835DB" w:rsidRDefault="00BC10EB" w:rsidP="00BC10EB">
      <w:pPr>
        <w:pStyle w:val="NormalWeb"/>
        <w:spacing w:before="0" w:beforeAutospacing="0" w:after="0" w:afterAutospacing="0"/>
        <w:jc w:val="both"/>
        <w:rPr>
          <w:rFonts w:ascii="Cambria Math" w:hAnsi="Cambria Math" w:cs="Gisha"/>
          <w:bCs/>
          <w:color w:val="000000"/>
        </w:rPr>
      </w:pPr>
      <w:r w:rsidRPr="00F835DB">
        <w:rPr>
          <w:rFonts w:ascii="Cambria Math" w:hAnsi="Cambria Math" w:cs="Gisha"/>
          <w:bCs/>
          <w:color w:val="000000"/>
        </w:rPr>
        <w:t>¿Podrías reponer las cifras que faltan?</w:t>
      </w:r>
    </w:p>
    <w:p w14:paraId="16390CF3" w14:textId="77777777" w:rsidR="00BC10EB" w:rsidRPr="00F835DB" w:rsidRDefault="00BC10EB" w:rsidP="00BC10EB">
      <w:pPr>
        <w:jc w:val="center"/>
        <w:rPr>
          <w:rFonts w:ascii="Cambria Math" w:hAnsi="Cambria Math" w:cs="Gisha"/>
          <w:color w:val="000000"/>
        </w:rPr>
      </w:pPr>
      <w:r w:rsidRPr="00F835DB">
        <w:rPr>
          <w:rFonts w:ascii="Cambria Math" w:hAnsi="Cambria Math" w:cs="Gisha"/>
          <w:color w:val="000000"/>
          <w:u w:val="single"/>
        </w:rPr>
        <w:t>Solución</w:t>
      </w:r>
    </w:p>
    <w:p w14:paraId="25B292EE" w14:textId="77777777" w:rsidR="00BC10EB" w:rsidRPr="00F835DB" w:rsidRDefault="00BC10EB" w:rsidP="00BC10EB">
      <w:pPr>
        <w:rPr>
          <w:rFonts w:ascii="Cambria Math" w:hAnsi="Cambria Math" w:cs="Gisha"/>
          <w:color w:val="000000"/>
        </w:rPr>
      </w:pPr>
      <w:r w:rsidRPr="00F835DB">
        <w:rPr>
          <w:rFonts w:ascii="Cambria Math" w:hAnsi="Cambria Math" w:cs="Gisha"/>
          <w:color w:val="000000"/>
        </w:rPr>
        <w:t>415 x 382 = 158 530.</w:t>
      </w:r>
    </w:p>
    <w:p w14:paraId="1729D1E0" w14:textId="77777777" w:rsidR="001C0FAB" w:rsidRDefault="001C0FAB" w:rsidP="00BC10EB">
      <w:pPr>
        <w:rPr>
          <w:rFonts w:ascii="Cambria Math" w:hAnsi="Cambria Math" w:cs="Gisha"/>
          <w:color w:val="000000"/>
        </w:rPr>
      </w:pPr>
    </w:p>
    <w:p w14:paraId="3ECBEB24"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59417254" w14:textId="77777777" w:rsidR="001C0FAB" w:rsidRDefault="001C0FAB" w:rsidP="00BC10EB">
      <w:pPr>
        <w:rPr>
          <w:rFonts w:ascii="Cambria Math" w:hAnsi="Cambria Math" w:cs="Gisha"/>
          <w:color w:val="000000"/>
        </w:rPr>
      </w:pPr>
    </w:p>
    <w:p w14:paraId="0B439DAD" w14:textId="3A653F7D" w:rsidR="00BC10EB" w:rsidRPr="00F835DB" w:rsidRDefault="00BC10EB" w:rsidP="00BC10EB">
      <w:pPr>
        <w:rPr>
          <w:rFonts w:ascii="Cambria Math" w:hAnsi="Cambria Math" w:cs="Gisha"/>
          <w:color w:val="000000"/>
          <w:lang w:val="es-ES_tradnl"/>
        </w:rPr>
      </w:pPr>
      <w:r w:rsidRPr="00F835DB">
        <w:rPr>
          <w:rFonts w:ascii="Cambria Math" w:hAnsi="Cambria Math" w:cs="Gisha"/>
          <w:color w:val="000000"/>
          <w:lang w:val="es-ES_tradnl"/>
        </w:rPr>
        <w:t xml:space="preserve">Los hermanos Al </w:t>
      </w:r>
      <w:proofErr w:type="spellStart"/>
      <w:r w:rsidRPr="00F835DB">
        <w:rPr>
          <w:rFonts w:ascii="Cambria Math" w:hAnsi="Cambria Math" w:cs="Gisha"/>
          <w:color w:val="000000"/>
          <w:lang w:val="es-ES_tradnl"/>
        </w:rPr>
        <w:t>Caparroni</w:t>
      </w:r>
      <w:proofErr w:type="spellEnd"/>
      <w:r w:rsidRPr="00F835DB">
        <w:rPr>
          <w:rFonts w:ascii="Cambria Math" w:hAnsi="Cambria Math" w:cs="Gisha"/>
          <w:color w:val="000000"/>
          <w:lang w:val="es-ES_tradnl"/>
        </w:rPr>
        <w:t xml:space="preserve"> intentan abrir la caja de caudales del Banco Peseta. La combinación es una serie creciente de tres cifras (no nulas). Dentro del bolsillo del cajero maniatado, descubren las dos indicaciones siguientes: </w:t>
      </w:r>
    </w:p>
    <w:p w14:paraId="3C04A880" w14:textId="77777777" w:rsidR="00BC10EB" w:rsidRPr="00F835DB" w:rsidRDefault="00BC10EB" w:rsidP="00BC10EB">
      <w:pPr>
        <w:rPr>
          <w:rFonts w:ascii="Cambria Math" w:hAnsi="Cambria Math" w:cs="Gisha"/>
          <w:color w:val="000000"/>
          <w:lang w:val="es-ES_tradnl"/>
        </w:rPr>
      </w:pPr>
      <w:r w:rsidRPr="00F835DB">
        <w:rPr>
          <w:rFonts w:ascii="Cambria Math" w:hAnsi="Cambria Math" w:cs="Gisha"/>
          <w:color w:val="000000"/>
          <w:lang w:val="es-ES_tradnl"/>
        </w:rPr>
        <w:t xml:space="preserve">- La suma de las cifras es 17. </w:t>
      </w:r>
    </w:p>
    <w:p w14:paraId="19C10840" w14:textId="77777777" w:rsidR="00BC10EB" w:rsidRPr="00F835DB" w:rsidRDefault="00BC10EB" w:rsidP="00BC10EB">
      <w:pPr>
        <w:rPr>
          <w:rFonts w:ascii="Cambria Math" w:hAnsi="Cambria Math" w:cs="Gisha"/>
          <w:color w:val="000000"/>
          <w:lang w:val="es-ES_tradnl"/>
        </w:rPr>
      </w:pPr>
      <w:r w:rsidRPr="00F835DB">
        <w:rPr>
          <w:rFonts w:ascii="Cambria Math" w:hAnsi="Cambria Math" w:cs="Gisha"/>
          <w:color w:val="000000"/>
          <w:lang w:val="es-ES_tradnl"/>
        </w:rPr>
        <w:t xml:space="preserve">- El producto de dos cualesquiera de ellos aumentado con el tercero es un cuadrado perfecto. </w:t>
      </w:r>
    </w:p>
    <w:p w14:paraId="1D66393F" w14:textId="77777777" w:rsidR="00BC10EB" w:rsidRPr="00F835DB" w:rsidRDefault="00BC10EB" w:rsidP="00BC10EB">
      <w:pPr>
        <w:rPr>
          <w:rFonts w:ascii="Cambria Math" w:hAnsi="Cambria Math" w:cs="Gisha"/>
          <w:color w:val="000000"/>
          <w:lang w:val="es-ES_tradnl"/>
        </w:rPr>
      </w:pPr>
      <w:r w:rsidRPr="00F835DB">
        <w:rPr>
          <w:rFonts w:ascii="Cambria Math" w:hAnsi="Cambria Math" w:cs="Gisha"/>
          <w:color w:val="000000"/>
          <w:lang w:val="es-ES_tradnl"/>
        </w:rPr>
        <w:t>¿Cuál es la combinación de la caja?</w:t>
      </w:r>
    </w:p>
    <w:p w14:paraId="75AEEFFD" w14:textId="7286C4CB" w:rsidR="00BC10EB" w:rsidRDefault="00BC10EB" w:rsidP="00BC10EB">
      <w:pPr>
        <w:rPr>
          <w:rFonts w:ascii="Cambria Math" w:hAnsi="Cambria Math" w:cs="Gisha"/>
          <w:color w:val="000000"/>
        </w:rPr>
      </w:pPr>
    </w:p>
    <w:p w14:paraId="3738A2A6" w14:textId="12C47A5F" w:rsidR="001C0FAB" w:rsidRDefault="001C0FAB" w:rsidP="00BC10EB">
      <w:pPr>
        <w:rPr>
          <w:rFonts w:ascii="Cambria Math" w:hAnsi="Cambria Math" w:cs="Gisha"/>
          <w:color w:val="000000"/>
        </w:rPr>
      </w:pPr>
    </w:p>
    <w:p w14:paraId="16974D9B" w14:textId="4588E489" w:rsidR="001C0FAB" w:rsidRDefault="001C0FAB" w:rsidP="00BC10EB">
      <w:pPr>
        <w:rPr>
          <w:rFonts w:ascii="Cambria Math" w:hAnsi="Cambria Math" w:cs="Gisha"/>
          <w:color w:val="000000"/>
        </w:rPr>
      </w:pPr>
    </w:p>
    <w:p w14:paraId="5339AF66" w14:textId="66E05F71" w:rsidR="00BC10EB" w:rsidRPr="00F835DB" w:rsidRDefault="001C0FAB" w:rsidP="00BC10EB">
      <w:pPr>
        <w:jc w:val="center"/>
        <w:rPr>
          <w:rFonts w:ascii="Cambria Math" w:hAnsi="Cambria Math"/>
          <w:color w:val="000000"/>
          <w:u w:val="single"/>
        </w:rPr>
      </w:pPr>
      <w:r w:rsidRPr="00F835DB">
        <w:rPr>
          <w:rFonts w:ascii="Cambria Math" w:hAnsi="Cambria Math"/>
          <w:color w:val="000000"/>
          <w:u w:val="single"/>
        </w:rPr>
        <w:t>COMBINACIONES DE NÚMEROS Y OPERACIONES PARA FORMAR OTROS</w:t>
      </w:r>
    </w:p>
    <w:p w14:paraId="670ACADF" w14:textId="77777777" w:rsidR="00BC10EB" w:rsidRPr="00F835DB" w:rsidRDefault="00BC10EB" w:rsidP="00BC10EB">
      <w:pPr>
        <w:rPr>
          <w:rFonts w:ascii="Cambria Math" w:hAnsi="Cambria Math"/>
          <w:color w:val="000000"/>
        </w:rPr>
      </w:pPr>
      <w:r w:rsidRPr="00F835DB">
        <w:rPr>
          <w:rFonts w:ascii="Cambria Math" w:hAnsi="Cambria Math"/>
          <w:color w:val="000000"/>
        </w:rPr>
        <w:lastRenderedPageBreak/>
        <w:t xml:space="preserve">Escribe los números 1, 2, 3, 4, 5, 6, 8, 9 y 10 utilizando exactamente cuatro veces el 2 y las </w:t>
      </w:r>
    </w:p>
    <w:p w14:paraId="2415BFA7" w14:textId="77777777" w:rsidR="00BC10EB" w:rsidRPr="00F835DB" w:rsidRDefault="00BC10EB" w:rsidP="00BC10EB">
      <w:pPr>
        <w:rPr>
          <w:rFonts w:ascii="Cambria Math" w:hAnsi="Cambria Math"/>
          <w:color w:val="000000"/>
        </w:rPr>
      </w:pPr>
      <w:r w:rsidRPr="00F835DB">
        <w:rPr>
          <w:rFonts w:ascii="Cambria Math" w:hAnsi="Cambria Math"/>
          <w:color w:val="000000"/>
        </w:rPr>
        <w:t>operaciones +</w:t>
      </w:r>
      <w:proofErr w:type="gramStart"/>
      <w:r w:rsidRPr="00F835DB">
        <w:rPr>
          <w:rFonts w:ascii="Cambria Math" w:hAnsi="Cambria Math"/>
          <w:color w:val="000000"/>
        </w:rPr>
        <w:t>,  –</w:t>
      </w:r>
      <w:proofErr w:type="gramEnd"/>
      <w:r w:rsidRPr="00F835DB">
        <w:rPr>
          <w:rFonts w:ascii="Cambria Math" w:hAnsi="Cambria Math"/>
          <w:color w:val="000000"/>
        </w:rPr>
        <w:t xml:space="preserve">  ,  .  </w:t>
      </w:r>
      <w:proofErr w:type="spellStart"/>
      <w:proofErr w:type="gramStart"/>
      <w:r w:rsidRPr="00F835DB">
        <w:rPr>
          <w:rFonts w:ascii="Cambria Math" w:hAnsi="Cambria Math"/>
          <w:color w:val="000000"/>
        </w:rPr>
        <w:t>ó</w:t>
      </w:r>
      <w:proofErr w:type="spellEnd"/>
      <w:r w:rsidRPr="00F835DB">
        <w:rPr>
          <w:rFonts w:ascii="Cambria Math" w:hAnsi="Cambria Math"/>
          <w:color w:val="000000"/>
        </w:rPr>
        <w:t xml:space="preserve">  :</w:t>
      </w:r>
      <w:proofErr w:type="gramEnd"/>
      <w:r w:rsidRPr="00F835DB">
        <w:rPr>
          <w:rFonts w:ascii="Cambria Math" w:hAnsi="Cambria Math"/>
          <w:color w:val="000000"/>
        </w:rPr>
        <w:t xml:space="preserve"> . Se pueden usar paréntesis.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300"/>
      </w:tblGrid>
      <w:tr w:rsidR="00BC10EB" w:rsidRPr="00F835DB" w14:paraId="764D80F8" w14:textId="77777777" w:rsidTr="007D3850">
        <w:trPr>
          <w:trHeight w:val="419"/>
          <w:jc w:val="center"/>
        </w:trPr>
        <w:tc>
          <w:tcPr>
            <w:tcW w:w="5440" w:type="dxa"/>
            <w:shd w:val="clear" w:color="auto" w:fill="auto"/>
            <w:vAlign w:val="center"/>
          </w:tcPr>
          <w:p w14:paraId="7166400F"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1 = 2:2 + 2 – 2    </w:t>
            </w:r>
          </w:p>
        </w:tc>
        <w:tc>
          <w:tcPr>
            <w:tcW w:w="5300" w:type="dxa"/>
            <w:shd w:val="clear" w:color="auto" w:fill="auto"/>
            <w:vAlign w:val="center"/>
          </w:tcPr>
          <w:p w14:paraId="7AB469D8"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2 = 2:2 + 2:2           </w:t>
            </w:r>
          </w:p>
        </w:tc>
      </w:tr>
      <w:tr w:rsidR="00BC10EB" w:rsidRPr="00F835DB" w14:paraId="42E1306C" w14:textId="77777777" w:rsidTr="007D3850">
        <w:trPr>
          <w:trHeight w:val="284"/>
          <w:jc w:val="center"/>
        </w:trPr>
        <w:tc>
          <w:tcPr>
            <w:tcW w:w="5440" w:type="dxa"/>
            <w:shd w:val="clear" w:color="auto" w:fill="auto"/>
            <w:vAlign w:val="center"/>
          </w:tcPr>
          <w:p w14:paraId="1659B3E4" w14:textId="77777777" w:rsidR="00BC10EB" w:rsidRPr="00F835DB" w:rsidRDefault="00BC10EB" w:rsidP="00BC10EB">
            <w:pPr>
              <w:rPr>
                <w:rFonts w:ascii="Cambria Math" w:hAnsi="Cambria Math"/>
                <w:color w:val="000000"/>
              </w:rPr>
            </w:pPr>
            <w:r w:rsidRPr="00F835DB">
              <w:rPr>
                <w:rFonts w:ascii="Cambria Math" w:hAnsi="Cambria Math"/>
                <w:color w:val="000000"/>
              </w:rPr>
              <w:t>3 = 2 + 2 – 2:2</w:t>
            </w:r>
          </w:p>
        </w:tc>
        <w:tc>
          <w:tcPr>
            <w:tcW w:w="5300" w:type="dxa"/>
            <w:shd w:val="clear" w:color="auto" w:fill="auto"/>
            <w:vAlign w:val="center"/>
          </w:tcPr>
          <w:p w14:paraId="0A56E6CE"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4 = 2 + 2 + 2 – 2 </w:t>
            </w:r>
          </w:p>
        </w:tc>
      </w:tr>
      <w:tr w:rsidR="00BC10EB" w:rsidRPr="00F835DB" w14:paraId="2CD8B8C2" w14:textId="77777777" w:rsidTr="007D3850">
        <w:trPr>
          <w:trHeight w:val="404"/>
          <w:jc w:val="center"/>
        </w:trPr>
        <w:tc>
          <w:tcPr>
            <w:tcW w:w="5440" w:type="dxa"/>
            <w:shd w:val="clear" w:color="auto" w:fill="auto"/>
            <w:vAlign w:val="center"/>
          </w:tcPr>
          <w:p w14:paraId="540B72EE" w14:textId="77777777" w:rsidR="00BC10EB" w:rsidRPr="00F835DB" w:rsidRDefault="00BC10EB" w:rsidP="00BC10EB">
            <w:pPr>
              <w:rPr>
                <w:rFonts w:ascii="Cambria Math" w:hAnsi="Cambria Math"/>
                <w:color w:val="000000"/>
              </w:rPr>
            </w:pPr>
            <w:r w:rsidRPr="00F835DB">
              <w:rPr>
                <w:rFonts w:ascii="Cambria Math" w:hAnsi="Cambria Math"/>
                <w:color w:val="000000"/>
              </w:rPr>
              <w:t>5 = 2 + 2 + 2:2</w:t>
            </w:r>
          </w:p>
        </w:tc>
        <w:tc>
          <w:tcPr>
            <w:tcW w:w="5300" w:type="dxa"/>
            <w:shd w:val="clear" w:color="auto" w:fill="auto"/>
            <w:vAlign w:val="center"/>
          </w:tcPr>
          <w:p w14:paraId="5644EA2E"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6 = 2.2.2 – 2 </w:t>
            </w:r>
          </w:p>
        </w:tc>
      </w:tr>
      <w:tr w:rsidR="00BC10EB" w:rsidRPr="00F835DB" w14:paraId="060D9145" w14:textId="77777777" w:rsidTr="007D3850">
        <w:trPr>
          <w:trHeight w:val="279"/>
          <w:jc w:val="center"/>
        </w:trPr>
        <w:tc>
          <w:tcPr>
            <w:tcW w:w="5440" w:type="dxa"/>
            <w:shd w:val="clear" w:color="auto" w:fill="auto"/>
            <w:vAlign w:val="center"/>
          </w:tcPr>
          <w:p w14:paraId="1134C059" w14:textId="77777777" w:rsidR="00BC10EB" w:rsidRPr="00F835DB" w:rsidRDefault="00BC10EB" w:rsidP="00BC10EB">
            <w:pPr>
              <w:rPr>
                <w:rFonts w:ascii="Cambria Math" w:hAnsi="Cambria Math"/>
                <w:color w:val="000000"/>
              </w:rPr>
            </w:pPr>
          </w:p>
        </w:tc>
        <w:tc>
          <w:tcPr>
            <w:tcW w:w="5300" w:type="dxa"/>
            <w:shd w:val="clear" w:color="auto" w:fill="auto"/>
            <w:vAlign w:val="center"/>
          </w:tcPr>
          <w:p w14:paraId="2FC3CFF4"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8 = 2 + 2 + 2 + 2 </w:t>
            </w:r>
          </w:p>
        </w:tc>
      </w:tr>
      <w:tr w:rsidR="00BC10EB" w:rsidRPr="00F835DB" w14:paraId="0E4355F4" w14:textId="77777777" w:rsidTr="007D3850">
        <w:trPr>
          <w:trHeight w:val="274"/>
          <w:jc w:val="center"/>
        </w:trPr>
        <w:tc>
          <w:tcPr>
            <w:tcW w:w="5440" w:type="dxa"/>
            <w:shd w:val="clear" w:color="auto" w:fill="auto"/>
            <w:vAlign w:val="center"/>
          </w:tcPr>
          <w:p w14:paraId="518ABE6F"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9 = 22:2 – 2   </w:t>
            </w:r>
          </w:p>
        </w:tc>
        <w:tc>
          <w:tcPr>
            <w:tcW w:w="5300" w:type="dxa"/>
            <w:shd w:val="clear" w:color="auto" w:fill="auto"/>
            <w:vAlign w:val="center"/>
          </w:tcPr>
          <w:p w14:paraId="52B89545" w14:textId="77777777" w:rsidR="00BC10EB" w:rsidRPr="00F835DB" w:rsidRDefault="00BC10EB" w:rsidP="00BC10EB">
            <w:pPr>
              <w:rPr>
                <w:rFonts w:ascii="Cambria Math" w:hAnsi="Cambria Math"/>
                <w:color w:val="000000"/>
              </w:rPr>
            </w:pPr>
            <w:r w:rsidRPr="00F835DB">
              <w:rPr>
                <w:rFonts w:ascii="Cambria Math" w:hAnsi="Cambria Math"/>
                <w:color w:val="000000"/>
              </w:rPr>
              <w:t>10 = 2.2.2 + 2</w:t>
            </w:r>
          </w:p>
        </w:tc>
      </w:tr>
    </w:tbl>
    <w:p w14:paraId="48453BF8" w14:textId="77777777" w:rsidR="00BC10EB" w:rsidRPr="00F835DB" w:rsidRDefault="00BC10EB" w:rsidP="00BC10EB">
      <w:pPr>
        <w:rPr>
          <w:rFonts w:ascii="Cambria Math" w:hAnsi="Cambria Math"/>
          <w:color w:val="000000"/>
        </w:rPr>
      </w:pPr>
    </w:p>
    <w:p w14:paraId="48BA5ABA"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231A7A21" w14:textId="77777777" w:rsidR="00BC10EB" w:rsidRPr="00F835DB" w:rsidRDefault="00BC10EB" w:rsidP="00BC10EB">
      <w:pPr>
        <w:rPr>
          <w:rFonts w:ascii="Cambria Math" w:hAnsi="Cambria Math"/>
          <w:color w:val="000000"/>
        </w:rPr>
      </w:pPr>
    </w:p>
    <w:p w14:paraId="49CC0015" w14:textId="77777777" w:rsidR="00BC10EB" w:rsidRPr="00F835DB" w:rsidRDefault="00BC10EB" w:rsidP="00BC10EB">
      <w:pPr>
        <w:rPr>
          <w:rFonts w:ascii="Cambria Math" w:hAnsi="Cambria Math"/>
          <w:color w:val="000000"/>
        </w:rPr>
      </w:pPr>
      <w:r w:rsidRPr="00F835DB">
        <w:rPr>
          <w:rFonts w:ascii="Cambria Math" w:hAnsi="Cambria Math"/>
          <w:color w:val="000000"/>
        </w:rPr>
        <w:t>Escribe cada uno de los números naturales del 1 al 10 utilizando exactamente cuatro veces el 3 y las operaciones +</w:t>
      </w:r>
      <w:proofErr w:type="gramStart"/>
      <w:r w:rsidRPr="00F835DB">
        <w:rPr>
          <w:rFonts w:ascii="Cambria Math" w:hAnsi="Cambria Math"/>
          <w:color w:val="000000"/>
        </w:rPr>
        <w:t>,  –</w:t>
      </w:r>
      <w:proofErr w:type="gramEnd"/>
      <w:r w:rsidRPr="00F835DB">
        <w:rPr>
          <w:rFonts w:ascii="Cambria Math" w:hAnsi="Cambria Math"/>
          <w:color w:val="000000"/>
        </w:rPr>
        <w:t xml:space="preserve">  ,  .  </w:t>
      </w:r>
      <w:proofErr w:type="spellStart"/>
      <w:proofErr w:type="gramStart"/>
      <w:r w:rsidRPr="00F835DB">
        <w:rPr>
          <w:rFonts w:ascii="Cambria Math" w:hAnsi="Cambria Math"/>
          <w:color w:val="000000"/>
        </w:rPr>
        <w:t>ó</w:t>
      </w:r>
      <w:proofErr w:type="spellEnd"/>
      <w:r w:rsidRPr="00F835DB">
        <w:rPr>
          <w:rFonts w:ascii="Cambria Math" w:hAnsi="Cambria Math"/>
          <w:color w:val="000000"/>
        </w:rPr>
        <w:t xml:space="preserve">  :</w:t>
      </w:r>
      <w:proofErr w:type="gramEnd"/>
      <w:r w:rsidRPr="00F835DB">
        <w:rPr>
          <w:rFonts w:ascii="Cambria Math" w:hAnsi="Cambria Math"/>
          <w:color w:val="000000"/>
        </w:rPr>
        <w:t xml:space="preserve"> . Se pueden usar paréntesis.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300"/>
      </w:tblGrid>
      <w:tr w:rsidR="00BC10EB" w:rsidRPr="00F835DB" w14:paraId="26DB103F" w14:textId="77777777" w:rsidTr="007D3850">
        <w:trPr>
          <w:trHeight w:val="283"/>
          <w:jc w:val="center"/>
        </w:trPr>
        <w:tc>
          <w:tcPr>
            <w:tcW w:w="5440" w:type="dxa"/>
            <w:shd w:val="clear" w:color="auto" w:fill="auto"/>
            <w:vAlign w:val="center"/>
          </w:tcPr>
          <w:p w14:paraId="322BF308" w14:textId="77777777" w:rsidR="00BC10EB" w:rsidRPr="00F835DB" w:rsidRDefault="00BC10EB" w:rsidP="00BC10EB">
            <w:pPr>
              <w:rPr>
                <w:rFonts w:ascii="Cambria Math" w:hAnsi="Cambria Math"/>
                <w:color w:val="000000"/>
              </w:rPr>
            </w:pPr>
            <w:r w:rsidRPr="00F835DB">
              <w:rPr>
                <w:rFonts w:ascii="Cambria Math" w:hAnsi="Cambria Math"/>
                <w:color w:val="000000"/>
              </w:rPr>
              <w:t>1 = 3:3 + 3 – 3</w:t>
            </w:r>
          </w:p>
        </w:tc>
        <w:tc>
          <w:tcPr>
            <w:tcW w:w="5300" w:type="dxa"/>
            <w:shd w:val="clear" w:color="auto" w:fill="auto"/>
            <w:vAlign w:val="center"/>
          </w:tcPr>
          <w:p w14:paraId="5B1745BB"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2 = 3:3 + 3:3           </w:t>
            </w:r>
          </w:p>
        </w:tc>
      </w:tr>
      <w:tr w:rsidR="00BC10EB" w:rsidRPr="00F835DB" w14:paraId="48F434A1" w14:textId="77777777" w:rsidTr="007D3850">
        <w:trPr>
          <w:trHeight w:val="287"/>
          <w:jc w:val="center"/>
        </w:trPr>
        <w:tc>
          <w:tcPr>
            <w:tcW w:w="5440" w:type="dxa"/>
            <w:shd w:val="clear" w:color="auto" w:fill="auto"/>
            <w:vAlign w:val="center"/>
          </w:tcPr>
          <w:p w14:paraId="3D0AF749" w14:textId="77777777" w:rsidR="00BC10EB" w:rsidRPr="00F835DB" w:rsidRDefault="00BC10EB" w:rsidP="00BC10EB">
            <w:pPr>
              <w:rPr>
                <w:rFonts w:ascii="Cambria Math" w:hAnsi="Cambria Math"/>
                <w:color w:val="000000"/>
              </w:rPr>
            </w:pPr>
            <w:r w:rsidRPr="00F835DB">
              <w:rPr>
                <w:rFonts w:ascii="Cambria Math" w:hAnsi="Cambria Math"/>
                <w:color w:val="000000"/>
              </w:rPr>
              <w:t>3 = 3.3 – 3 – 3</w:t>
            </w:r>
          </w:p>
        </w:tc>
        <w:tc>
          <w:tcPr>
            <w:tcW w:w="5300" w:type="dxa"/>
            <w:shd w:val="clear" w:color="auto" w:fill="auto"/>
            <w:vAlign w:val="center"/>
          </w:tcPr>
          <w:p w14:paraId="68BD8069" w14:textId="77777777" w:rsidR="00BC10EB" w:rsidRPr="00F835DB" w:rsidRDefault="00BC10EB" w:rsidP="00BC10EB">
            <w:pPr>
              <w:rPr>
                <w:rFonts w:ascii="Cambria Math" w:hAnsi="Cambria Math"/>
                <w:color w:val="000000"/>
              </w:rPr>
            </w:pPr>
            <w:r w:rsidRPr="00F835DB">
              <w:rPr>
                <w:rFonts w:ascii="Cambria Math" w:hAnsi="Cambria Math"/>
                <w:color w:val="000000"/>
              </w:rPr>
              <w:t>4 = (3.3 + 3):3</w:t>
            </w:r>
          </w:p>
        </w:tc>
      </w:tr>
      <w:tr w:rsidR="00BC10EB" w:rsidRPr="00F835DB" w14:paraId="27BEAC75" w14:textId="77777777" w:rsidTr="007D3850">
        <w:trPr>
          <w:trHeight w:val="263"/>
          <w:jc w:val="center"/>
        </w:trPr>
        <w:tc>
          <w:tcPr>
            <w:tcW w:w="5440" w:type="dxa"/>
            <w:shd w:val="clear" w:color="auto" w:fill="auto"/>
            <w:vAlign w:val="center"/>
          </w:tcPr>
          <w:p w14:paraId="5B93E153" w14:textId="77777777" w:rsidR="00BC10EB" w:rsidRPr="00F835DB" w:rsidRDefault="00BC10EB" w:rsidP="00BC10EB">
            <w:pPr>
              <w:rPr>
                <w:rFonts w:ascii="Cambria Math" w:hAnsi="Cambria Math"/>
                <w:color w:val="000000"/>
              </w:rPr>
            </w:pPr>
            <w:r w:rsidRPr="00F835DB">
              <w:rPr>
                <w:rFonts w:ascii="Cambria Math" w:hAnsi="Cambria Math"/>
                <w:color w:val="000000"/>
              </w:rPr>
              <w:t>5 = (3+3):3+3</w:t>
            </w:r>
          </w:p>
        </w:tc>
        <w:tc>
          <w:tcPr>
            <w:tcW w:w="5300" w:type="dxa"/>
            <w:shd w:val="clear" w:color="auto" w:fill="auto"/>
            <w:vAlign w:val="center"/>
          </w:tcPr>
          <w:p w14:paraId="53380903" w14:textId="77777777" w:rsidR="00BC10EB" w:rsidRPr="00F835DB" w:rsidRDefault="00BC10EB" w:rsidP="00BC10EB">
            <w:pPr>
              <w:rPr>
                <w:rFonts w:ascii="Cambria Math" w:hAnsi="Cambria Math"/>
                <w:color w:val="000000"/>
              </w:rPr>
            </w:pPr>
            <w:r w:rsidRPr="00F835DB">
              <w:rPr>
                <w:rFonts w:ascii="Cambria Math" w:hAnsi="Cambria Math"/>
                <w:color w:val="000000"/>
              </w:rPr>
              <w:t>6 = 3 + 3 + 3 – 3</w:t>
            </w:r>
          </w:p>
        </w:tc>
      </w:tr>
      <w:tr w:rsidR="00BC10EB" w:rsidRPr="00F835DB" w14:paraId="7D98ED06" w14:textId="77777777" w:rsidTr="007D3850">
        <w:trPr>
          <w:trHeight w:val="254"/>
          <w:jc w:val="center"/>
        </w:trPr>
        <w:tc>
          <w:tcPr>
            <w:tcW w:w="5440" w:type="dxa"/>
            <w:shd w:val="clear" w:color="auto" w:fill="auto"/>
            <w:vAlign w:val="center"/>
          </w:tcPr>
          <w:p w14:paraId="58EABB5A" w14:textId="77777777" w:rsidR="00BC10EB" w:rsidRPr="00F835DB" w:rsidRDefault="00BC10EB" w:rsidP="00BC10EB">
            <w:pPr>
              <w:rPr>
                <w:rFonts w:ascii="Cambria Math" w:hAnsi="Cambria Math"/>
                <w:color w:val="000000"/>
              </w:rPr>
            </w:pPr>
            <w:r w:rsidRPr="00F835DB">
              <w:rPr>
                <w:rFonts w:ascii="Cambria Math" w:hAnsi="Cambria Math"/>
                <w:color w:val="000000"/>
              </w:rPr>
              <w:t>7 = 3 + 3 + 3:3</w:t>
            </w:r>
          </w:p>
        </w:tc>
        <w:tc>
          <w:tcPr>
            <w:tcW w:w="5300" w:type="dxa"/>
            <w:shd w:val="clear" w:color="auto" w:fill="auto"/>
            <w:vAlign w:val="center"/>
          </w:tcPr>
          <w:p w14:paraId="40224409"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8 = 33:3 – 3 </w:t>
            </w:r>
          </w:p>
        </w:tc>
      </w:tr>
      <w:tr w:rsidR="00BC10EB" w:rsidRPr="00F835DB" w14:paraId="0F5B3F1D" w14:textId="77777777" w:rsidTr="007D3850">
        <w:trPr>
          <w:trHeight w:val="257"/>
          <w:jc w:val="center"/>
        </w:trPr>
        <w:tc>
          <w:tcPr>
            <w:tcW w:w="5440" w:type="dxa"/>
            <w:shd w:val="clear" w:color="auto" w:fill="auto"/>
            <w:vAlign w:val="center"/>
          </w:tcPr>
          <w:p w14:paraId="6ECA04A0" w14:textId="77777777" w:rsidR="00BC10EB" w:rsidRPr="00F835DB" w:rsidRDefault="00BC10EB" w:rsidP="00BC10EB">
            <w:pPr>
              <w:rPr>
                <w:rFonts w:ascii="Cambria Math" w:hAnsi="Cambria Math"/>
                <w:color w:val="000000"/>
              </w:rPr>
            </w:pPr>
            <w:r w:rsidRPr="00F835DB">
              <w:rPr>
                <w:rFonts w:ascii="Cambria Math" w:hAnsi="Cambria Math"/>
                <w:color w:val="000000"/>
              </w:rPr>
              <w:t>9 = 3.3 + 3 – 3</w:t>
            </w:r>
          </w:p>
        </w:tc>
        <w:tc>
          <w:tcPr>
            <w:tcW w:w="5300" w:type="dxa"/>
            <w:shd w:val="clear" w:color="auto" w:fill="auto"/>
            <w:vAlign w:val="center"/>
          </w:tcPr>
          <w:p w14:paraId="57205B4B" w14:textId="77777777" w:rsidR="00BC10EB" w:rsidRPr="00F835DB" w:rsidRDefault="00BC10EB" w:rsidP="00BC10EB">
            <w:pPr>
              <w:rPr>
                <w:rFonts w:ascii="Cambria Math" w:hAnsi="Cambria Math"/>
                <w:color w:val="000000"/>
              </w:rPr>
            </w:pPr>
            <w:r w:rsidRPr="00F835DB">
              <w:rPr>
                <w:rFonts w:ascii="Cambria Math" w:hAnsi="Cambria Math"/>
                <w:color w:val="000000"/>
              </w:rPr>
              <w:t>10 = 3.3 + 3:3</w:t>
            </w:r>
          </w:p>
        </w:tc>
      </w:tr>
    </w:tbl>
    <w:p w14:paraId="3A910078" w14:textId="77777777" w:rsidR="00BC10EB" w:rsidRPr="00F835DB" w:rsidRDefault="00BC10EB" w:rsidP="00BC10EB">
      <w:pPr>
        <w:rPr>
          <w:rFonts w:ascii="Cambria Math" w:hAnsi="Cambria Math"/>
          <w:color w:val="000000"/>
        </w:rPr>
      </w:pPr>
    </w:p>
    <w:p w14:paraId="303761E5"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67CBD9A0" w14:textId="77777777" w:rsidR="00BC10EB" w:rsidRPr="00F835DB" w:rsidRDefault="00BC10EB" w:rsidP="00BC10EB">
      <w:pPr>
        <w:rPr>
          <w:rFonts w:ascii="Cambria Math" w:hAnsi="Cambria Math"/>
          <w:color w:val="000000"/>
        </w:rPr>
      </w:pPr>
    </w:p>
    <w:p w14:paraId="1268CDC2" w14:textId="77777777" w:rsidR="00BC10EB" w:rsidRPr="00F835DB" w:rsidRDefault="00BC10EB" w:rsidP="00BC10EB">
      <w:pPr>
        <w:rPr>
          <w:rFonts w:ascii="Cambria Math" w:hAnsi="Cambria Math"/>
          <w:color w:val="000000"/>
        </w:rPr>
      </w:pPr>
      <w:r w:rsidRPr="00F835DB">
        <w:rPr>
          <w:rFonts w:ascii="Cambria Math" w:hAnsi="Cambria Math"/>
          <w:color w:val="000000"/>
        </w:rPr>
        <w:t>Escribe cada uno de los números naturales del 1 al 10 utilizando exactamente cuatro veces el 4 y las operaciones +</w:t>
      </w:r>
      <w:proofErr w:type="gramStart"/>
      <w:r w:rsidRPr="00F835DB">
        <w:rPr>
          <w:rFonts w:ascii="Cambria Math" w:hAnsi="Cambria Math"/>
          <w:color w:val="000000"/>
        </w:rPr>
        <w:t>,  –</w:t>
      </w:r>
      <w:proofErr w:type="gramEnd"/>
      <w:r w:rsidRPr="00F835DB">
        <w:rPr>
          <w:rFonts w:ascii="Cambria Math" w:hAnsi="Cambria Math"/>
          <w:color w:val="000000"/>
        </w:rPr>
        <w:t xml:space="preserve">  ,  .  </w:t>
      </w:r>
      <w:proofErr w:type="spellStart"/>
      <w:proofErr w:type="gramStart"/>
      <w:r w:rsidRPr="00F835DB">
        <w:rPr>
          <w:rFonts w:ascii="Cambria Math" w:hAnsi="Cambria Math"/>
          <w:color w:val="000000"/>
        </w:rPr>
        <w:t>ó</w:t>
      </w:r>
      <w:proofErr w:type="spellEnd"/>
      <w:r w:rsidRPr="00F835DB">
        <w:rPr>
          <w:rFonts w:ascii="Cambria Math" w:hAnsi="Cambria Math"/>
          <w:color w:val="000000"/>
        </w:rPr>
        <w:t xml:space="preserve">  :</w:t>
      </w:r>
      <w:proofErr w:type="gramEnd"/>
      <w:r w:rsidRPr="00F835DB">
        <w:rPr>
          <w:rFonts w:ascii="Cambria Math" w:hAnsi="Cambria Math"/>
          <w:color w:val="000000"/>
        </w:rPr>
        <w:t xml:space="preserve"> . Se pueden usar paréntesis.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300"/>
      </w:tblGrid>
      <w:tr w:rsidR="00BC10EB" w:rsidRPr="00F835DB" w14:paraId="212C53FC" w14:textId="77777777" w:rsidTr="007D3850">
        <w:trPr>
          <w:trHeight w:val="250"/>
          <w:jc w:val="center"/>
        </w:trPr>
        <w:tc>
          <w:tcPr>
            <w:tcW w:w="5440" w:type="dxa"/>
            <w:shd w:val="clear" w:color="auto" w:fill="auto"/>
            <w:vAlign w:val="center"/>
          </w:tcPr>
          <w:p w14:paraId="59AA3DE7"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1 = 4:4 + 4 – 4 </w:t>
            </w:r>
          </w:p>
        </w:tc>
        <w:tc>
          <w:tcPr>
            <w:tcW w:w="5300" w:type="dxa"/>
            <w:shd w:val="clear" w:color="auto" w:fill="auto"/>
            <w:vAlign w:val="center"/>
          </w:tcPr>
          <w:p w14:paraId="7315AA1F"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2 = 4:4 + 4:4           </w:t>
            </w:r>
          </w:p>
        </w:tc>
      </w:tr>
      <w:tr w:rsidR="00BC10EB" w:rsidRPr="00F835DB" w14:paraId="1CBA2E19" w14:textId="77777777" w:rsidTr="007D3850">
        <w:trPr>
          <w:trHeight w:val="239"/>
          <w:jc w:val="center"/>
        </w:trPr>
        <w:tc>
          <w:tcPr>
            <w:tcW w:w="5440" w:type="dxa"/>
            <w:shd w:val="clear" w:color="auto" w:fill="auto"/>
            <w:vAlign w:val="center"/>
          </w:tcPr>
          <w:p w14:paraId="3C9EB39A" w14:textId="77777777" w:rsidR="00BC10EB" w:rsidRPr="00F835DB" w:rsidRDefault="00BC10EB" w:rsidP="00BC10EB">
            <w:pPr>
              <w:rPr>
                <w:rFonts w:ascii="Cambria Math" w:hAnsi="Cambria Math"/>
                <w:color w:val="000000"/>
              </w:rPr>
            </w:pPr>
            <w:r w:rsidRPr="00F835DB">
              <w:rPr>
                <w:rFonts w:ascii="Cambria Math" w:hAnsi="Cambria Math"/>
                <w:color w:val="000000"/>
              </w:rPr>
              <w:t>3 = (4 + 4 + 4):4</w:t>
            </w:r>
          </w:p>
        </w:tc>
        <w:tc>
          <w:tcPr>
            <w:tcW w:w="5300" w:type="dxa"/>
            <w:shd w:val="clear" w:color="auto" w:fill="auto"/>
            <w:vAlign w:val="center"/>
          </w:tcPr>
          <w:p w14:paraId="2F5CF89B" w14:textId="77777777" w:rsidR="00BC10EB" w:rsidRPr="00F835DB" w:rsidRDefault="00BC10EB" w:rsidP="00BC10EB">
            <w:pPr>
              <w:rPr>
                <w:rFonts w:ascii="Cambria Math" w:hAnsi="Cambria Math"/>
                <w:color w:val="000000"/>
              </w:rPr>
            </w:pPr>
            <w:r w:rsidRPr="00F835DB">
              <w:rPr>
                <w:rFonts w:ascii="Cambria Math" w:hAnsi="Cambria Math"/>
                <w:color w:val="000000"/>
              </w:rPr>
              <w:t>4 = 4 + (4 – 4):4</w:t>
            </w:r>
          </w:p>
        </w:tc>
      </w:tr>
      <w:tr w:rsidR="00BC10EB" w:rsidRPr="00F835DB" w14:paraId="595FED9D" w14:textId="77777777" w:rsidTr="007D3850">
        <w:trPr>
          <w:trHeight w:val="372"/>
          <w:jc w:val="center"/>
        </w:trPr>
        <w:tc>
          <w:tcPr>
            <w:tcW w:w="5440" w:type="dxa"/>
            <w:shd w:val="clear" w:color="auto" w:fill="auto"/>
            <w:vAlign w:val="center"/>
          </w:tcPr>
          <w:p w14:paraId="2D873C1E" w14:textId="77777777" w:rsidR="00BC10EB" w:rsidRPr="00F835DB" w:rsidRDefault="00BC10EB" w:rsidP="00BC10EB">
            <w:pPr>
              <w:rPr>
                <w:rFonts w:ascii="Cambria Math" w:hAnsi="Cambria Math"/>
                <w:color w:val="000000"/>
              </w:rPr>
            </w:pPr>
            <w:r w:rsidRPr="00F835DB">
              <w:rPr>
                <w:rFonts w:ascii="Cambria Math" w:hAnsi="Cambria Math"/>
                <w:color w:val="000000"/>
              </w:rPr>
              <w:t>5 = (4.4 + 4):4</w:t>
            </w:r>
          </w:p>
        </w:tc>
        <w:tc>
          <w:tcPr>
            <w:tcW w:w="5300" w:type="dxa"/>
            <w:shd w:val="clear" w:color="auto" w:fill="auto"/>
            <w:vAlign w:val="center"/>
          </w:tcPr>
          <w:p w14:paraId="381A05DE" w14:textId="77777777" w:rsidR="00BC10EB" w:rsidRPr="00F835DB" w:rsidRDefault="00BC10EB" w:rsidP="00BC10EB">
            <w:pPr>
              <w:rPr>
                <w:rFonts w:ascii="Cambria Math" w:hAnsi="Cambria Math"/>
                <w:color w:val="000000"/>
              </w:rPr>
            </w:pPr>
            <w:r w:rsidRPr="00F835DB">
              <w:rPr>
                <w:rFonts w:ascii="Cambria Math" w:hAnsi="Cambria Math"/>
                <w:color w:val="000000"/>
              </w:rPr>
              <w:t>6 = (4 + 4):4 + 4</w:t>
            </w:r>
          </w:p>
        </w:tc>
      </w:tr>
      <w:tr w:rsidR="00BC10EB" w:rsidRPr="00F835DB" w14:paraId="75B9BBF8" w14:textId="77777777" w:rsidTr="007D3850">
        <w:trPr>
          <w:trHeight w:val="277"/>
          <w:jc w:val="center"/>
        </w:trPr>
        <w:tc>
          <w:tcPr>
            <w:tcW w:w="5440" w:type="dxa"/>
            <w:shd w:val="clear" w:color="auto" w:fill="auto"/>
            <w:vAlign w:val="center"/>
          </w:tcPr>
          <w:p w14:paraId="502B8351" w14:textId="77777777" w:rsidR="00BC10EB" w:rsidRPr="00F835DB" w:rsidRDefault="00BC10EB" w:rsidP="00BC10EB">
            <w:pPr>
              <w:rPr>
                <w:rFonts w:ascii="Cambria Math" w:hAnsi="Cambria Math"/>
                <w:color w:val="000000"/>
              </w:rPr>
            </w:pPr>
            <w:r w:rsidRPr="00F835DB">
              <w:rPr>
                <w:rFonts w:ascii="Cambria Math" w:hAnsi="Cambria Math"/>
                <w:color w:val="000000"/>
              </w:rPr>
              <w:t>7 = 4 + 4 – 4:4</w:t>
            </w:r>
          </w:p>
        </w:tc>
        <w:tc>
          <w:tcPr>
            <w:tcW w:w="5300" w:type="dxa"/>
            <w:shd w:val="clear" w:color="auto" w:fill="auto"/>
            <w:vAlign w:val="center"/>
          </w:tcPr>
          <w:p w14:paraId="305987C1"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8 = 4.4 – 4 – 4  </w:t>
            </w:r>
          </w:p>
        </w:tc>
      </w:tr>
      <w:tr w:rsidR="00BC10EB" w:rsidRPr="00F835DB" w14:paraId="5BB6F768" w14:textId="77777777" w:rsidTr="007D3850">
        <w:trPr>
          <w:trHeight w:val="268"/>
          <w:jc w:val="center"/>
        </w:trPr>
        <w:tc>
          <w:tcPr>
            <w:tcW w:w="5440" w:type="dxa"/>
            <w:shd w:val="clear" w:color="auto" w:fill="auto"/>
            <w:vAlign w:val="center"/>
          </w:tcPr>
          <w:p w14:paraId="716D1685"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9 = 4 + 4 + 4:4  </w:t>
            </w:r>
          </w:p>
        </w:tc>
        <w:tc>
          <w:tcPr>
            <w:tcW w:w="5300" w:type="dxa"/>
            <w:shd w:val="clear" w:color="auto" w:fill="auto"/>
            <w:vAlign w:val="center"/>
          </w:tcPr>
          <w:p w14:paraId="0105EF38" w14:textId="77777777" w:rsidR="00BC10EB" w:rsidRPr="00F835DB" w:rsidRDefault="00BC10EB" w:rsidP="00BC10EB">
            <w:pPr>
              <w:rPr>
                <w:rFonts w:ascii="Cambria Math" w:hAnsi="Cambria Math"/>
                <w:color w:val="000000"/>
              </w:rPr>
            </w:pPr>
            <w:r w:rsidRPr="00F835DB">
              <w:rPr>
                <w:rFonts w:ascii="Cambria Math" w:hAnsi="Cambria Math"/>
                <w:color w:val="000000"/>
              </w:rPr>
              <w:t>10 = (44 – 4):4</w:t>
            </w:r>
          </w:p>
        </w:tc>
      </w:tr>
    </w:tbl>
    <w:p w14:paraId="153E363D" w14:textId="77777777" w:rsidR="00BC10EB" w:rsidRPr="00F835DB" w:rsidRDefault="00BC10EB" w:rsidP="00BC10EB">
      <w:pPr>
        <w:rPr>
          <w:rFonts w:ascii="Cambria Math" w:hAnsi="Cambria Math"/>
          <w:color w:val="000000"/>
        </w:rPr>
      </w:pPr>
    </w:p>
    <w:p w14:paraId="57B35D3D"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0EB37EDB" w14:textId="77777777" w:rsidR="00BC10EB" w:rsidRPr="00F835DB" w:rsidRDefault="00BC10EB" w:rsidP="00BC10EB">
      <w:pPr>
        <w:rPr>
          <w:rFonts w:ascii="Cambria Math" w:hAnsi="Cambria Math"/>
          <w:color w:val="000000"/>
        </w:rPr>
      </w:pPr>
    </w:p>
    <w:p w14:paraId="17164FFC"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Escribe los números 1, 2, 3, 4, 5, 6, 7, 9 y 10 utilizando exactamente cuatro veces el 5 y las </w:t>
      </w:r>
    </w:p>
    <w:p w14:paraId="4E072168" w14:textId="77777777" w:rsidR="00BC10EB" w:rsidRPr="00F835DB" w:rsidRDefault="00BC10EB" w:rsidP="00BC10EB">
      <w:pPr>
        <w:rPr>
          <w:rFonts w:ascii="Cambria Math" w:hAnsi="Cambria Math"/>
          <w:color w:val="000000"/>
        </w:rPr>
      </w:pPr>
      <w:r w:rsidRPr="00F835DB">
        <w:rPr>
          <w:rFonts w:ascii="Cambria Math" w:hAnsi="Cambria Math"/>
          <w:color w:val="000000"/>
        </w:rPr>
        <w:t>operaciones +</w:t>
      </w:r>
      <w:proofErr w:type="gramStart"/>
      <w:r w:rsidRPr="00F835DB">
        <w:rPr>
          <w:rFonts w:ascii="Cambria Math" w:hAnsi="Cambria Math"/>
          <w:color w:val="000000"/>
        </w:rPr>
        <w:t>,  –</w:t>
      </w:r>
      <w:proofErr w:type="gramEnd"/>
      <w:r w:rsidRPr="00F835DB">
        <w:rPr>
          <w:rFonts w:ascii="Cambria Math" w:hAnsi="Cambria Math"/>
          <w:color w:val="000000"/>
        </w:rPr>
        <w:t xml:space="preserve">  ,  .  </w:t>
      </w:r>
      <w:proofErr w:type="spellStart"/>
      <w:proofErr w:type="gramStart"/>
      <w:r w:rsidRPr="00F835DB">
        <w:rPr>
          <w:rFonts w:ascii="Cambria Math" w:hAnsi="Cambria Math"/>
          <w:color w:val="000000"/>
        </w:rPr>
        <w:t>ó</w:t>
      </w:r>
      <w:proofErr w:type="spellEnd"/>
      <w:r w:rsidRPr="00F835DB">
        <w:rPr>
          <w:rFonts w:ascii="Cambria Math" w:hAnsi="Cambria Math"/>
          <w:color w:val="000000"/>
        </w:rPr>
        <w:t xml:space="preserve">  :</w:t>
      </w:r>
      <w:proofErr w:type="gramEnd"/>
      <w:r w:rsidRPr="00F835DB">
        <w:rPr>
          <w:rFonts w:ascii="Cambria Math" w:hAnsi="Cambria Math"/>
          <w:color w:val="000000"/>
        </w:rPr>
        <w:t xml:space="preserve"> . Se pueden usar paréntesis.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300"/>
      </w:tblGrid>
      <w:tr w:rsidR="00BC10EB" w:rsidRPr="00F835DB" w14:paraId="64CFB666" w14:textId="77777777" w:rsidTr="007D3850">
        <w:trPr>
          <w:trHeight w:val="387"/>
          <w:jc w:val="center"/>
        </w:trPr>
        <w:tc>
          <w:tcPr>
            <w:tcW w:w="5440" w:type="dxa"/>
            <w:shd w:val="clear" w:color="auto" w:fill="auto"/>
            <w:vAlign w:val="center"/>
          </w:tcPr>
          <w:p w14:paraId="029968BA" w14:textId="77777777" w:rsidR="00BC10EB" w:rsidRPr="00F835DB" w:rsidRDefault="00BC10EB" w:rsidP="00BC10EB">
            <w:pPr>
              <w:rPr>
                <w:rFonts w:ascii="Cambria Math" w:hAnsi="Cambria Math"/>
                <w:color w:val="000000"/>
              </w:rPr>
            </w:pPr>
            <w:r w:rsidRPr="00F835DB">
              <w:rPr>
                <w:rFonts w:ascii="Cambria Math" w:hAnsi="Cambria Math"/>
                <w:color w:val="000000"/>
              </w:rPr>
              <w:t>1 = 5:5 + 5 – 5</w:t>
            </w:r>
          </w:p>
        </w:tc>
        <w:tc>
          <w:tcPr>
            <w:tcW w:w="5300" w:type="dxa"/>
            <w:shd w:val="clear" w:color="auto" w:fill="auto"/>
            <w:vAlign w:val="center"/>
          </w:tcPr>
          <w:p w14:paraId="52536828"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2 = 5:5 + 5:5           </w:t>
            </w:r>
          </w:p>
        </w:tc>
      </w:tr>
      <w:tr w:rsidR="00BC10EB" w:rsidRPr="00F835DB" w14:paraId="2DE7AD81" w14:textId="77777777" w:rsidTr="007D3850">
        <w:trPr>
          <w:trHeight w:val="279"/>
          <w:jc w:val="center"/>
        </w:trPr>
        <w:tc>
          <w:tcPr>
            <w:tcW w:w="5440" w:type="dxa"/>
            <w:shd w:val="clear" w:color="auto" w:fill="auto"/>
            <w:vAlign w:val="center"/>
          </w:tcPr>
          <w:p w14:paraId="0F955F2B" w14:textId="77777777" w:rsidR="00BC10EB" w:rsidRPr="00F835DB" w:rsidRDefault="00BC10EB" w:rsidP="00BC10EB">
            <w:pPr>
              <w:rPr>
                <w:rFonts w:ascii="Cambria Math" w:hAnsi="Cambria Math"/>
                <w:color w:val="000000"/>
              </w:rPr>
            </w:pPr>
            <w:r w:rsidRPr="00F835DB">
              <w:rPr>
                <w:rFonts w:ascii="Cambria Math" w:hAnsi="Cambria Math"/>
                <w:color w:val="000000"/>
              </w:rPr>
              <w:t>3 = (5 + 5 + 5):5</w:t>
            </w:r>
          </w:p>
        </w:tc>
        <w:tc>
          <w:tcPr>
            <w:tcW w:w="5300" w:type="dxa"/>
            <w:shd w:val="clear" w:color="auto" w:fill="auto"/>
            <w:vAlign w:val="center"/>
          </w:tcPr>
          <w:p w14:paraId="7070AE9D" w14:textId="77777777" w:rsidR="00BC10EB" w:rsidRPr="00F835DB" w:rsidRDefault="00BC10EB" w:rsidP="00BC10EB">
            <w:pPr>
              <w:rPr>
                <w:rFonts w:ascii="Cambria Math" w:hAnsi="Cambria Math"/>
                <w:color w:val="000000"/>
              </w:rPr>
            </w:pPr>
            <w:r w:rsidRPr="00F835DB">
              <w:rPr>
                <w:rFonts w:ascii="Cambria Math" w:hAnsi="Cambria Math"/>
                <w:color w:val="000000"/>
              </w:rPr>
              <w:t>4 = (5.5 – 5):5</w:t>
            </w:r>
          </w:p>
        </w:tc>
      </w:tr>
      <w:tr w:rsidR="00BC10EB" w:rsidRPr="00F835DB" w14:paraId="567F351A" w14:textId="77777777" w:rsidTr="007D3850">
        <w:trPr>
          <w:trHeight w:val="412"/>
          <w:jc w:val="center"/>
        </w:trPr>
        <w:tc>
          <w:tcPr>
            <w:tcW w:w="5440" w:type="dxa"/>
            <w:shd w:val="clear" w:color="auto" w:fill="auto"/>
            <w:vAlign w:val="center"/>
          </w:tcPr>
          <w:p w14:paraId="2BF7FA11" w14:textId="77777777" w:rsidR="00BC10EB" w:rsidRPr="00F835DB" w:rsidRDefault="00BC10EB" w:rsidP="00BC10EB">
            <w:pPr>
              <w:rPr>
                <w:rFonts w:ascii="Cambria Math" w:hAnsi="Cambria Math"/>
                <w:color w:val="000000"/>
              </w:rPr>
            </w:pPr>
            <w:r w:rsidRPr="00F835DB">
              <w:rPr>
                <w:rFonts w:ascii="Cambria Math" w:hAnsi="Cambria Math"/>
                <w:color w:val="000000"/>
              </w:rPr>
              <w:t>5 = 5 + (5 – 5):5</w:t>
            </w:r>
          </w:p>
        </w:tc>
        <w:tc>
          <w:tcPr>
            <w:tcW w:w="5300" w:type="dxa"/>
            <w:shd w:val="clear" w:color="auto" w:fill="auto"/>
            <w:vAlign w:val="center"/>
          </w:tcPr>
          <w:p w14:paraId="63412D99" w14:textId="77777777" w:rsidR="00BC10EB" w:rsidRPr="00F835DB" w:rsidRDefault="00BC10EB" w:rsidP="00BC10EB">
            <w:pPr>
              <w:rPr>
                <w:rFonts w:ascii="Cambria Math" w:hAnsi="Cambria Math"/>
                <w:color w:val="000000"/>
              </w:rPr>
            </w:pPr>
            <w:r w:rsidRPr="00F835DB">
              <w:rPr>
                <w:rFonts w:ascii="Cambria Math" w:hAnsi="Cambria Math"/>
                <w:color w:val="000000"/>
              </w:rPr>
              <w:t>6 = (5.5 + 5):5</w:t>
            </w:r>
          </w:p>
        </w:tc>
      </w:tr>
      <w:tr w:rsidR="00BC10EB" w:rsidRPr="00F835DB" w14:paraId="2F47B5AD" w14:textId="77777777" w:rsidTr="007D3850">
        <w:trPr>
          <w:trHeight w:val="275"/>
          <w:jc w:val="center"/>
        </w:trPr>
        <w:tc>
          <w:tcPr>
            <w:tcW w:w="5440" w:type="dxa"/>
            <w:shd w:val="clear" w:color="auto" w:fill="auto"/>
            <w:vAlign w:val="center"/>
          </w:tcPr>
          <w:p w14:paraId="6924FD36" w14:textId="77777777" w:rsidR="00BC10EB" w:rsidRPr="00F835DB" w:rsidRDefault="00BC10EB" w:rsidP="00BC10EB">
            <w:pPr>
              <w:rPr>
                <w:rFonts w:ascii="Cambria Math" w:hAnsi="Cambria Math"/>
                <w:color w:val="000000"/>
              </w:rPr>
            </w:pPr>
            <w:r w:rsidRPr="00F835DB">
              <w:rPr>
                <w:rFonts w:ascii="Cambria Math" w:hAnsi="Cambria Math"/>
                <w:color w:val="000000"/>
              </w:rPr>
              <w:t>7 = (5 + 5):5 + 5</w:t>
            </w:r>
          </w:p>
        </w:tc>
        <w:tc>
          <w:tcPr>
            <w:tcW w:w="5300" w:type="dxa"/>
            <w:shd w:val="clear" w:color="auto" w:fill="auto"/>
            <w:vAlign w:val="center"/>
          </w:tcPr>
          <w:p w14:paraId="4B12E77E" w14:textId="77777777" w:rsidR="00BC10EB" w:rsidRPr="00F835DB" w:rsidRDefault="00BC10EB" w:rsidP="00BC10EB">
            <w:pPr>
              <w:rPr>
                <w:rFonts w:ascii="Cambria Math" w:hAnsi="Cambria Math"/>
                <w:color w:val="000000"/>
              </w:rPr>
            </w:pPr>
          </w:p>
        </w:tc>
      </w:tr>
      <w:tr w:rsidR="00BC10EB" w:rsidRPr="00F835DB" w14:paraId="03101D94" w14:textId="77777777" w:rsidTr="007D3850">
        <w:trPr>
          <w:trHeight w:val="266"/>
          <w:jc w:val="center"/>
        </w:trPr>
        <w:tc>
          <w:tcPr>
            <w:tcW w:w="5440" w:type="dxa"/>
            <w:shd w:val="clear" w:color="auto" w:fill="auto"/>
            <w:vAlign w:val="center"/>
          </w:tcPr>
          <w:p w14:paraId="6D116CB6"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9 = 5 + 5 – 5:5  </w:t>
            </w:r>
          </w:p>
        </w:tc>
        <w:tc>
          <w:tcPr>
            <w:tcW w:w="5300" w:type="dxa"/>
            <w:shd w:val="clear" w:color="auto" w:fill="auto"/>
            <w:vAlign w:val="center"/>
          </w:tcPr>
          <w:p w14:paraId="50846B2A"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10 = 5 + 5 + 5 – 5 </w:t>
            </w:r>
          </w:p>
        </w:tc>
      </w:tr>
    </w:tbl>
    <w:p w14:paraId="1C4B58C9" w14:textId="77777777" w:rsidR="00BC10EB" w:rsidRPr="00F835DB" w:rsidRDefault="00BC10EB" w:rsidP="00BC10EB">
      <w:pPr>
        <w:rPr>
          <w:rFonts w:ascii="Cambria Math" w:hAnsi="Cambria Math"/>
          <w:color w:val="000000"/>
        </w:rPr>
      </w:pPr>
    </w:p>
    <w:p w14:paraId="170CDF34"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1199DC55" w14:textId="77777777" w:rsidR="00BC10EB" w:rsidRPr="00F835DB" w:rsidRDefault="00BC10EB" w:rsidP="00BC10EB">
      <w:pPr>
        <w:rPr>
          <w:rFonts w:ascii="Cambria Math" w:hAnsi="Cambria Math"/>
          <w:color w:val="000000"/>
        </w:rPr>
      </w:pPr>
    </w:p>
    <w:p w14:paraId="56A67408" w14:textId="77777777" w:rsidR="00BC10EB" w:rsidRPr="00F835DB" w:rsidRDefault="00BC10EB" w:rsidP="00BC10EB">
      <w:pPr>
        <w:rPr>
          <w:rFonts w:ascii="Cambria Math" w:hAnsi="Cambria Math"/>
          <w:color w:val="000000"/>
        </w:rPr>
      </w:pPr>
      <w:r w:rsidRPr="00F835DB">
        <w:rPr>
          <w:rFonts w:ascii="Cambria Math" w:hAnsi="Cambria Math"/>
          <w:color w:val="000000"/>
        </w:rPr>
        <w:t>Escribe cada uno de los números naturales del 1 al 10 utilizando los números del 1 al 4 sin repetirlos y las operaciones +</w:t>
      </w:r>
      <w:proofErr w:type="gramStart"/>
      <w:r w:rsidRPr="00F835DB">
        <w:rPr>
          <w:rFonts w:ascii="Cambria Math" w:hAnsi="Cambria Math"/>
          <w:color w:val="000000"/>
        </w:rPr>
        <w:t>,  –</w:t>
      </w:r>
      <w:proofErr w:type="gramEnd"/>
      <w:r w:rsidRPr="00F835DB">
        <w:rPr>
          <w:rFonts w:ascii="Cambria Math" w:hAnsi="Cambria Math"/>
          <w:color w:val="000000"/>
        </w:rPr>
        <w:t xml:space="preserve">  ,  .  </w:t>
      </w:r>
      <w:proofErr w:type="spellStart"/>
      <w:proofErr w:type="gramStart"/>
      <w:r w:rsidRPr="00F835DB">
        <w:rPr>
          <w:rFonts w:ascii="Cambria Math" w:hAnsi="Cambria Math"/>
          <w:color w:val="000000"/>
        </w:rPr>
        <w:t>ó</w:t>
      </w:r>
      <w:proofErr w:type="spellEnd"/>
      <w:r w:rsidRPr="00F835DB">
        <w:rPr>
          <w:rFonts w:ascii="Cambria Math" w:hAnsi="Cambria Math"/>
          <w:color w:val="000000"/>
        </w:rPr>
        <w:t xml:space="preserve">  :</w:t>
      </w:r>
      <w:proofErr w:type="gramEnd"/>
      <w:r w:rsidRPr="00F835DB">
        <w:rPr>
          <w:rFonts w:ascii="Cambria Math" w:hAnsi="Cambria Math"/>
          <w:color w:val="000000"/>
        </w:rPr>
        <w:t xml:space="preserve"> . Se pueden usar paréntesis.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300"/>
      </w:tblGrid>
      <w:tr w:rsidR="00BC10EB" w:rsidRPr="00F835DB" w14:paraId="74C82173" w14:textId="77777777" w:rsidTr="007D3850">
        <w:trPr>
          <w:trHeight w:val="399"/>
          <w:jc w:val="center"/>
        </w:trPr>
        <w:tc>
          <w:tcPr>
            <w:tcW w:w="5440" w:type="dxa"/>
            <w:shd w:val="clear" w:color="auto" w:fill="auto"/>
            <w:vAlign w:val="center"/>
          </w:tcPr>
          <w:p w14:paraId="4ABE37DD" w14:textId="77777777" w:rsidR="00BC10EB" w:rsidRPr="00F835DB" w:rsidRDefault="00BC10EB" w:rsidP="00BC10EB">
            <w:pPr>
              <w:rPr>
                <w:rFonts w:ascii="Cambria Math" w:hAnsi="Cambria Math"/>
                <w:color w:val="000000"/>
              </w:rPr>
            </w:pPr>
            <w:r w:rsidRPr="00F835DB">
              <w:rPr>
                <w:rFonts w:ascii="Cambria Math" w:hAnsi="Cambria Math"/>
                <w:color w:val="000000"/>
              </w:rPr>
              <w:t>1 = 1.2 + 3 – 4</w:t>
            </w:r>
          </w:p>
        </w:tc>
        <w:tc>
          <w:tcPr>
            <w:tcW w:w="5300" w:type="dxa"/>
            <w:shd w:val="clear" w:color="auto" w:fill="auto"/>
            <w:vAlign w:val="center"/>
          </w:tcPr>
          <w:p w14:paraId="7E71F4C5" w14:textId="77777777" w:rsidR="00BC10EB" w:rsidRPr="00F835DB" w:rsidRDefault="00BC10EB" w:rsidP="00BC10EB">
            <w:pPr>
              <w:rPr>
                <w:rFonts w:ascii="Cambria Math" w:hAnsi="Cambria Math"/>
                <w:color w:val="000000"/>
              </w:rPr>
            </w:pPr>
            <w:r w:rsidRPr="00F835DB">
              <w:rPr>
                <w:rFonts w:ascii="Cambria Math" w:hAnsi="Cambria Math"/>
                <w:color w:val="000000"/>
              </w:rPr>
              <w:t>2 = 1 + 2 + 3 – 4</w:t>
            </w:r>
          </w:p>
        </w:tc>
      </w:tr>
      <w:tr w:rsidR="00BC10EB" w:rsidRPr="00F835DB" w14:paraId="3A030DD0" w14:textId="77777777" w:rsidTr="007D3850">
        <w:trPr>
          <w:trHeight w:val="419"/>
          <w:jc w:val="center"/>
        </w:trPr>
        <w:tc>
          <w:tcPr>
            <w:tcW w:w="5440" w:type="dxa"/>
            <w:shd w:val="clear" w:color="auto" w:fill="auto"/>
            <w:vAlign w:val="center"/>
          </w:tcPr>
          <w:p w14:paraId="3CB82A98" w14:textId="77777777" w:rsidR="00BC10EB" w:rsidRPr="00F835DB" w:rsidRDefault="00BC10EB" w:rsidP="00BC10EB">
            <w:pPr>
              <w:rPr>
                <w:rFonts w:ascii="Cambria Math" w:hAnsi="Cambria Math"/>
                <w:color w:val="000000"/>
              </w:rPr>
            </w:pPr>
            <w:r w:rsidRPr="00F835DB">
              <w:rPr>
                <w:rFonts w:ascii="Cambria Math" w:hAnsi="Cambria Math"/>
                <w:color w:val="000000"/>
              </w:rPr>
              <w:t>3 = (4 – 2 – 1).3</w:t>
            </w:r>
          </w:p>
        </w:tc>
        <w:tc>
          <w:tcPr>
            <w:tcW w:w="5300" w:type="dxa"/>
            <w:shd w:val="clear" w:color="auto" w:fill="auto"/>
            <w:vAlign w:val="center"/>
          </w:tcPr>
          <w:p w14:paraId="0046DFC4"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4 = 4 + 2 + 1 – 3 </w:t>
            </w:r>
          </w:p>
        </w:tc>
      </w:tr>
      <w:tr w:rsidR="00BC10EB" w:rsidRPr="00F835DB" w14:paraId="0F7199E1" w14:textId="77777777" w:rsidTr="007D3850">
        <w:trPr>
          <w:trHeight w:val="270"/>
          <w:jc w:val="center"/>
        </w:trPr>
        <w:tc>
          <w:tcPr>
            <w:tcW w:w="5440" w:type="dxa"/>
            <w:shd w:val="clear" w:color="auto" w:fill="auto"/>
            <w:vAlign w:val="center"/>
          </w:tcPr>
          <w:p w14:paraId="2235B377" w14:textId="77777777" w:rsidR="00BC10EB" w:rsidRPr="00F835DB" w:rsidRDefault="00BC10EB" w:rsidP="00BC10EB">
            <w:pPr>
              <w:rPr>
                <w:rFonts w:ascii="Cambria Math" w:hAnsi="Cambria Math"/>
                <w:color w:val="000000"/>
              </w:rPr>
            </w:pPr>
            <w:r w:rsidRPr="00F835DB">
              <w:rPr>
                <w:rFonts w:ascii="Cambria Math" w:hAnsi="Cambria Math"/>
                <w:color w:val="000000"/>
              </w:rPr>
              <w:t>5 = 12 – 4 – 3</w:t>
            </w:r>
          </w:p>
        </w:tc>
        <w:tc>
          <w:tcPr>
            <w:tcW w:w="5300" w:type="dxa"/>
            <w:shd w:val="clear" w:color="auto" w:fill="auto"/>
            <w:vAlign w:val="center"/>
          </w:tcPr>
          <w:p w14:paraId="0132A85D" w14:textId="77777777" w:rsidR="00BC10EB" w:rsidRPr="00F835DB" w:rsidRDefault="00BC10EB" w:rsidP="00BC10EB">
            <w:pPr>
              <w:rPr>
                <w:rFonts w:ascii="Cambria Math" w:hAnsi="Cambria Math"/>
                <w:color w:val="000000"/>
              </w:rPr>
            </w:pPr>
            <w:r w:rsidRPr="00F835DB">
              <w:rPr>
                <w:rFonts w:ascii="Cambria Math" w:hAnsi="Cambria Math"/>
                <w:color w:val="000000"/>
              </w:rPr>
              <w:t>6 = 1.3.4:2</w:t>
            </w:r>
          </w:p>
        </w:tc>
      </w:tr>
      <w:tr w:rsidR="00BC10EB" w:rsidRPr="00F835DB" w14:paraId="41FB7904" w14:textId="77777777" w:rsidTr="007D3850">
        <w:trPr>
          <w:trHeight w:val="273"/>
          <w:jc w:val="center"/>
        </w:trPr>
        <w:tc>
          <w:tcPr>
            <w:tcW w:w="5440" w:type="dxa"/>
            <w:shd w:val="clear" w:color="auto" w:fill="auto"/>
            <w:vAlign w:val="center"/>
          </w:tcPr>
          <w:p w14:paraId="14291905" w14:textId="77777777" w:rsidR="00BC10EB" w:rsidRPr="00F835DB" w:rsidRDefault="00BC10EB" w:rsidP="00BC10EB">
            <w:pPr>
              <w:rPr>
                <w:rFonts w:ascii="Cambria Math" w:hAnsi="Cambria Math"/>
                <w:color w:val="000000"/>
              </w:rPr>
            </w:pPr>
            <w:r w:rsidRPr="00F835DB">
              <w:rPr>
                <w:rFonts w:ascii="Cambria Math" w:hAnsi="Cambria Math"/>
                <w:color w:val="000000"/>
              </w:rPr>
              <w:t>7 = 24:3 – 1</w:t>
            </w:r>
          </w:p>
        </w:tc>
        <w:tc>
          <w:tcPr>
            <w:tcW w:w="5300" w:type="dxa"/>
            <w:shd w:val="clear" w:color="auto" w:fill="auto"/>
            <w:vAlign w:val="center"/>
          </w:tcPr>
          <w:p w14:paraId="07B1905A"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8 = 4 + 3 + 2 – 1  </w:t>
            </w:r>
          </w:p>
        </w:tc>
      </w:tr>
      <w:tr w:rsidR="00BC10EB" w:rsidRPr="00F835DB" w14:paraId="5586A108" w14:textId="77777777" w:rsidTr="007D3850">
        <w:trPr>
          <w:trHeight w:val="264"/>
          <w:jc w:val="center"/>
        </w:trPr>
        <w:tc>
          <w:tcPr>
            <w:tcW w:w="5440" w:type="dxa"/>
            <w:shd w:val="clear" w:color="auto" w:fill="auto"/>
            <w:vAlign w:val="center"/>
          </w:tcPr>
          <w:p w14:paraId="675E6601"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9 = (4 + 3 + 2).1  </w:t>
            </w:r>
          </w:p>
        </w:tc>
        <w:tc>
          <w:tcPr>
            <w:tcW w:w="5300" w:type="dxa"/>
            <w:shd w:val="clear" w:color="auto" w:fill="auto"/>
            <w:vAlign w:val="center"/>
          </w:tcPr>
          <w:p w14:paraId="2B7C2AE7" w14:textId="77777777" w:rsidR="00BC10EB" w:rsidRPr="00F835DB" w:rsidRDefault="00BC10EB" w:rsidP="00BC10EB">
            <w:pPr>
              <w:rPr>
                <w:rFonts w:ascii="Cambria Math" w:hAnsi="Cambria Math"/>
                <w:color w:val="000000"/>
              </w:rPr>
            </w:pPr>
            <w:r w:rsidRPr="00F835DB">
              <w:rPr>
                <w:rFonts w:ascii="Cambria Math" w:hAnsi="Cambria Math"/>
                <w:color w:val="000000"/>
              </w:rPr>
              <w:t>10 = 1 + 2 + 3 + 4</w:t>
            </w:r>
          </w:p>
        </w:tc>
      </w:tr>
    </w:tbl>
    <w:p w14:paraId="28DC83D4" w14:textId="77777777" w:rsidR="00BC10EB" w:rsidRPr="00F835DB" w:rsidRDefault="00BC10EB" w:rsidP="00BC10EB">
      <w:pPr>
        <w:rPr>
          <w:rFonts w:ascii="Cambria Math" w:hAnsi="Cambria Math"/>
          <w:color w:val="000000"/>
        </w:rPr>
      </w:pPr>
    </w:p>
    <w:p w14:paraId="2EBA2047" w14:textId="77777777" w:rsidR="00BC10EB" w:rsidRPr="00F835DB" w:rsidRDefault="00BC10EB" w:rsidP="00BC10EB">
      <w:pPr>
        <w:rPr>
          <w:rFonts w:ascii="Cambria Math" w:hAnsi="Cambria Math"/>
          <w:color w:val="000000"/>
        </w:rPr>
      </w:pPr>
    </w:p>
    <w:p w14:paraId="3575097A" w14:textId="63DB92E6" w:rsidR="00BC10EB" w:rsidRPr="00F835DB" w:rsidRDefault="00BC10EB" w:rsidP="00BC10EB">
      <w:pPr>
        <w:rPr>
          <w:rFonts w:ascii="Cambria Math" w:hAnsi="Cambria Math"/>
          <w:color w:val="000000"/>
        </w:rPr>
      </w:pPr>
      <w:r w:rsidRPr="00F835DB">
        <w:rPr>
          <w:rFonts w:ascii="Cambria Math" w:hAnsi="Cambria Math"/>
          <w:color w:val="000000"/>
        </w:rPr>
        <w:t xml:space="preserve">¿Cómo puedes conseguir obtener el número 1000 usando ocho veces el 8 y la operación suma? </w:t>
      </w:r>
    </w:p>
    <w:p w14:paraId="65F9644F" w14:textId="77777777" w:rsidR="00BC10EB" w:rsidRPr="00F835DB" w:rsidRDefault="00BC10EB" w:rsidP="00BC10EB">
      <w:pPr>
        <w:rPr>
          <w:rFonts w:ascii="Cambria Math" w:hAnsi="Cambria Math"/>
          <w:color w:val="000000"/>
        </w:rPr>
      </w:pPr>
      <w:r w:rsidRPr="00F835DB">
        <w:rPr>
          <w:rFonts w:ascii="Cambria Math" w:hAnsi="Cambria Math"/>
          <w:iCs/>
          <w:color w:val="000000"/>
          <w:u w:val="single"/>
        </w:rPr>
        <w:lastRenderedPageBreak/>
        <w:t>Solución</w:t>
      </w:r>
      <w:r w:rsidRPr="00F835DB">
        <w:rPr>
          <w:rFonts w:ascii="Cambria Math" w:hAnsi="Cambria Math"/>
          <w:color w:val="000000"/>
        </w:rPr>
        <w:t xml:space="preserve">: 888 + 88 + 8 + 8 + 8 = 1000 </w:t>
      </w:r>
    </w:p>
    <w:p w14:paraId="2B8A267B" w14:textId="77777777" w:rsidR="00BC10EB" w:rsidRPr="00F835DB" w:rsidRDefault="00BC10EB" w:rsidP="00BC10EB">
      <w:pPr>
        <w:rPr>
          <w:rFonts w:ascii="Cambria Math" w:hAnsi="Cambria Math"/>
          <w:color w:val="000000"/>
        </w:rPr>
      </w:pPr>
    </w:p>
    <w:p w14:paraId="732E5017"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6DF31938" w14:textId="77777777" w:rsidR="00BC10EB" w:rsidRPr="00F835DB" w:rsidRDefault="00BC10EB" w:rsidP="00BC10EB">
      <w:pPr>
        <w:rPr>
          <w:rFonts w:ascii="Cambria Math" w:hAnsi="Cambria Math"/>
          <w:color w:val="000000"/>
        </w:rPr>
      </w:pPr>
    </w:p>
    <w:p w14:paraId="221B5FB3" w14:textId="77777777" w:rsidR="00BC10EB" w:rsidRPr="00F835DB" w:rsidRDefault="00BC10EB" w:rsidP="00BC10EB">
      <w:pPr>
        <w:rPr>
          <w:rFonts w:ascii="Cambria Math" w:hAnsi="Cambria Math"/>
          <w:color w:val="000000"/>
        </w:rPr>
      </w:pPr>
      <w:r w:rsidRPr="00F835DB">
        <w:rPr>
          <w:rFonts w:ascii="Cambria Math" w:hAnsi="Cambria Math"/>
          <w:color w:val="000000"/>
        </w:rPr>
        <w:t>Usando la operación potencia escribe el número más grande usando:</w:t>
      </w:r>
    </w:p>
    <w:p w14:paraId="0F330E4D" w14:textId="77777777" w:rsidR="00BC10EB" w:rsidRPr="00F835DB" w:rsidRDefault="00BC10EB" w:rsidP="00BC10EB">
      <w:pPr>
        <w:jc w:val="center"/>
        <w:rPr>
          <w:rFonts w:ascii="Cambria Math" w:hAnsi="Cambria Math"/>
          <w:color w:val="000000"/>
        </w:rPr>
      </w:pPr>
      <w:r w:rsidRPr="00F835DB">
        <w:rPr>
          <w:rFonts w:ascii="Cambria Math" w:hAnsi="Cambria Math"/>
          <w:color w:val="000000"/>
        </w:rPr>
        <w:t>a) tres veces el 1                                              b) tres veces el 2</w:t>
      </w:r>
    </w:p>
    <w:p w14:paraId="34B86342" w14:textId="77777777" w:rsidR="00BC10EB" w:rsidRPr="00F835DB" w:rsidRDefault="00BC10EB" w:rsidP="00BC10EB">
      <w:pPr>
        <w:rPr>
          <w:rFonts w:ascii="Cambria Math" w:hAnsi="Cambria Math"/>
          <w:color w:val="000000"/>
        </w:rPr>
      </w:pPr>
      <w:r w:rsidRPr="00F835DB">
        <w:rPr>
          <w:rFonts w:ascii="Cambria Math" w:hAnsi="Cambria Math"/>
          <w:iCs/>
          <w:color w:val="000000"/>
          <w:u w:val="single"/>
        </w:rPr>
        <w:t>Solución</w:t>
      </w:r>
      <w:r w:rsidRPr="00F835DB">
        <w:rPr>
          <w:rFonts w:ascii="Cambria Math" w:hAnsi="Cambria Math"/>
          <w:color w:val="000000"/>
        </w:rPr>
        <w:t>: a) 11</w:t>
      </w:r>
      <w:r w:rsidRPr="00F835DB">
        <w:rPr>
          <w:rFonts w:ascii="Cambria Math" w:hAnsi="Cambria Math"/>
          <w:color w:val="000000"/>
          <w:vertAlign w:val="superscript"/>
        </w:rPr>
        <w:t>1</w:t>
      </w:r>
      <w:r w:rsidRPr="00F835DB">
        <w:rPr>
          <w:rFonts w:ascii="Cambria Math" w:hAnsi="Cambria Math"/>
          <w:color w:val="000000"/>
        </w:rPr>
        <w:t xml:space="preserve"> = 11          b) 2</w:t>
      </w:r>
      <w:r w:rsidRPr="00F835DB">
        <w:rPr>
          <w:rFonts w:ascii="Cambria Math" w:hAnsi="Cambria Math"/>
          <w:color w:val="000000"/>
          <w:vertAlign w:val="superscript"/>
        </w:rPr>
        <w:t>22</w:t>
      </w:r>
      <w:r w:rsidRPr="00F835DB">
        <w:rPr>
          <w:rFonts w:ascii="Cambria Math" w:hAnsi="Cambria Math"/>
          <w:color w:val="000000"/>
        </w:rPr>
        <w:t xml:space="preserve"> = 4 194 304</w:t>
      </w:r>
    </w:p>
    <w:p w14:paraId="20C4B92A" w14:textId="77777777" w:rsidR="00BC10EB" w:rsidRPr="00F835DB" w:rsidRDefault="00BC10EB" w:rsidP="00BC10EB">
      <w:pPr>
        <w:rPr>
          <w:rFonts w:ascii="Cambria Math" w:hAnsi="Cambria Math"/>
          <w:color w:val="000000"/>
        </w:rPr>
      </w:pPr>
    </w:p>
    <w:p w14:paraId="52C381F5"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42A7CFA1" w14:textId="77777777" w:rsidR="00BC10EB" w:rsidRPr="00F835DB" w:rsidRDefault="00BC10EB" w:rsidP="00BC10EB">
      <w:pPr>
        <w:rPr>
          <w:rFonts w:ascii="Cambria Math" w:hAnsi="Cambria Math"/>
          <w:color w:val="000000"/>
        </w:rPr>
      </w:pPr>
    </w:p>
    <w:p w14:paraId="3AD53771" w14:textId="77777777" w:rsidR="00BC10EB" w:rsidRPr="00F835DB" w:rsidRDefault="00BC10EB" w:rsidP="00BC10EB">
      <w:pPr>
        <w:rPr>
          <w:rFonts w:ascii="Cambria Math" w:hAnsi="Cambria Math"/>
          <w:color w:val="000000"/>
        </w:rPr>
      </w:pPr>
      <w:r w:rsidRPr="00F835DB">
        <w:rPr>
          <w:rFonts w:ascii="Cambria Math" w:hAnsi="Cambria Math"/>
          <w:color w:val="000000"/>
        </w:rPr>
        <w:t>Usando el número 5 cinco veces y las operaciones aritméticas obtén el número 100</w:t>
      </w:r>
    </w:p>
    <w:p w14:paraId="20BCCFBB" w14:textId="77777777" w:rsidR="00BC10EB" w:rsidRPr="00F835DB" w:rsidRDefault="00BC10EB" w:rsidP="00BC10EB">
      <w:pPr>
        <w:rPr>
          <w:rFonts w:ascii="Cambria Math" w:hAnsi="Cambria Math"/>
          <w:color w:val="000000"/>
        </w:rPr>
      </w:pPr>
      <w:r w:rsidRPr="00F835DB">
        <w:rPr>
          <w:rFonts w:ascii="Cambria Math" w:hAnsi="Cambria Math"/>
          <w:iCs/>
          <w:color w:val="000000"/>
          <w:u w:val="single"/>
        </w:rPr>
        <w:t>Solución</w:t>
      </w:r>
      <w:r w:rsidRPr="00F835DB">
        <w:rPr>
          <w:rFonts w:ascii="Cambria Math" w:hAnsi="Cambria Math"/>
          <w:color w:val="000000"/>
        </w:rPr>
        <w:t>:  5.5.5 – 5.5</w:t>
      </w:r>
    </w:p>
    <w:p w14:paraId="0679FF12" w14:textId="77777777" w:rsidR="00BC10EB" w:rsidRPr="00F835DB" w:rsidRDefault="00BC10EB" w:rsidP="00BC10EB">
      <w:pPr>
        <w:rPr>
          <w:rFonts w:ascii="Cambria Math" w:hAnsi="Cambria Math"/>
          <w:color w:val="000000"/>
        </w:rPr>
      </w:pPr>
    </w:p>
    <w:p w14:paraId="315D7ABB"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113B099E" w14:textId="77777777" w:rsidR="00BC10EB" w:rsidRPr="00F835DB" w:rsidRDefault="00BC10EB" w:rsidP="00BC10EB">
      <w:pPr>
        <w:rPr>
          <w:rFonts w:ascii="Cambria Math" w:hAnsi="Cambria Math"/>
          <w:color w:val="000000"/>
        </w:rPr>
      </w:pPr>
    </w:p>
    <w:p w14:paraId="20ECAF18" w14:textId="77777777" w:rsidR="00BC10EB" w:rsidRPr="00F835DB" w:rsidRDefault="00BC10EB" w:rsidP="00BC10EB">
      <w:pPr>
        <w:rPr>
          <w:rFonts w:ascii="Cambria Math" w:hAnsi="Cambria Math"/>
          <w:color w:val="000000"/>
        </w:rPr>
      </w:pPr>
      <w:r w:rsidRPr="00F835DB">
        <w:rPr>
          <w:rFonts w:ascii="Cambria Math" w:hAnsi="Cambria Math"/>
          <w:color w:val="000000"/>
        </w:rPr>
        <w:t>Encuentra una forma de obtener 100 usando los dígitos del 1 al 9 en este orden, sin repetirlos y las operaciones suma y resta.</w:t>
      </w:r>
    </w:p>
    <w:p w14:paraId="3305E424" w14:textId="77777777" w:rsidR="00BC10EB" w:rsidRPr="00F835DB" w:rsidRDefault="00BC10EB" w:rsidP="00BC10EB">
      <w:pPr>
        <w:rPr>
          <w:rFonts w:ascii="Cambria Math" w:hAnsi="Cambria Math"/>
          <w:color w:val="000000"/>
        </w:rPr>
      </w:pPr>
      <w:r w:rsidRPr="00F835DB">
        <w:rPr>
          <w:rFonts w:ascii="Cambria Math" w:hAnsi="Cambria Math"/>
          <w:iCs/>
          <w:color w:val="000000"/>
          <w:u w:val="single"/>
        </w:rPr>
        <w:t>Solución</w:t>
      </w:r>
      <w:r w:rsidRPr="00F835DB">
        <w:rPr>
          <w:rFonts w:ascii="Cambria Math" w:hAnsi="Cambria Math"/>
          <w:color w:val="000000"/>
        </w:rPr>
        <w:t>:  123 – 45 – 67 + 89 = 100</w:t>
      </w:r>
    </w:p>
    <w:p w14:paraId="040E0A4E" w14:textId="77777777" w:rsidR="00BC10EB" w:rsidRPr="00F835DB" w:rsidRDefault="00BC10EB" w:rsidP="00BC10EB">
      <w:pPr>
        <w:rPr>
          <w:rFonts w:ascii="Cambria Math" w:hAnsi="Cambria Math"/>
          <w:color w:val="000000"/>
        </w:rPr>
      </w:pPr>
    </w:p>
    <w:p w14:paraId="6A3A32E5"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29AE01EB" w14:textId="77777777" w:rsidR="00BC10EB" w:rsidRPr="00F835DB" w:rsidRDefault="00BC10EB" w:rsidP="00BC10EB">
      <w:pPr>
        <w:rPr>
          <w:rFonts w:ascii="Cambria Math" w:hAnsi="Cambria Math"/>
          <w:color w:val="000000"/>
        </w:rPr>
      </w:pPr>
    </w:p>
    <w:p w14:paraId="138C54F6"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Trata de expresar usando operaciones aritméticas: </w:t>
      </w:r>
    </w:p>
    <w:p w14:paraId="09A42AE0"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a) El número 30 usando tres veces el 6. </w:t>
      </w:r>
      <w:r w:rsidRPr="00F835DB">
        <w:rPr>
          <w:rFonts w:ascii="Cambria Math" w:hAnsi="Cambria Math"/>
          <w:iCs/>
          <w:color w:val="000000"/>
          <w:u w:val="single"/>
        </w:rPr>
        <w:t>Solución</w:t>
      </w:r>
      <w:r w:rsidRPr="00F835DB">
        <w:rPr>
          <w:rFonts w:ascii="Cambria Math" w:hAnsi="Cambria Math"/>
          <w:color w:val="000000"/>
        </w:rPr>
        <w:t>:  6.6 – 6</w:t>
      </w:r>
    </w:p>
    <w:p w14:paraId="7A0D8E1E"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b) El número 100 empleando 4 veces la cifra 9. </w:t>
      </w:r>
      <w:r w:rsidRPr="00F835DB">
        <w:rPr>
          <w:rFonts w:ascii="Cambria Math" w:hAnsi="Cambria Math"/>
          <w:iCs/>
          <w:color w:val="000000"/>
          <w:u w:val="single"/>
        </w:rPr>
        <w:t>Solución</w:t>
      </w:r>
      <w:r w:rsidRPr="00F835DB">
        <w:rPr>
          <w:rFonts w:ascii="Cambria Math" w:hAnsi="Cambria Math"/>
          <w:color w:val="000000"/>
        </w:rPr>
        <w:t xml:space="preserve">:  99 + 9:9          </w:t>
      </w:r>
    </w:p>
    <w:p w14:paraId="7511FE52"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c) El número 31 empleando solamente la cifra 3 las veces que quieras.  </w:t>
      </w:r>
      <w:r w:rsidRPr="00F835DB">
        <w:rPr>
          <w:rFonts w:ascii="Cambria Math" w:hAnsi="Cambria Math"/>
          <w:iCs/>
          <w:color w:val="000000"/>
          <w:u w:val="single"/>
        </w:rPr>
        <w:t>Solución</w:t>
      </w:r>
      <w:r w:rsidRPr="00F835DB">
        <w:rPr>
          <w:rFonts w:ascii="Cambria Math" w:hAnsi="Cambria Math"/>
          <w:color w:val="000000"/>
        </w:rPr>
        <w:t>:  33 – 3:3 – 3:3</w:t>
      </w:r>
    </w:p>
    <w:p w14:paraId="4E567F82" w14:textId="77777777" w:rsidR="00BC10EB" w:rsidRPr="00F835DB" w:rsidRDefault="00BC10EB" w:rsidP="00BC10EB">
      <w:pPr>
        <w:rPr>
          <w:rFonts w:ascii="Cambria Math" w:hAnsi="Cambria Math"/>
          <w:color w:val="000000"/>
        </w:rPr>
      </w:pPr>
    </w:p>
    <w:p w14:paraId="55BF68A9"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67667178" w14:textId="77777777" w:rsidR="00BC10EB" w:rsidRPr="00F835DB" w:rsidRDefault="00BC10EB" w:rsidP="00BC10EB">
      <w:pPr>
        <w:rPr>
          <w:rFonts w:ascii="Cambria Math" w:hAnsi="Cambria Math"/>
          <w:color w:val="000000"/>
        </w:rPr>
      </w:pPr>
    </w:p>
    <w:p w14:paraId="601C013A" w14:textId="77777777" w:rsidR="00BC10EB" w:rsidRPr="00F835DB" w:rsidRDefault="00BC10EB" w:rsidP="00BC10EB">
      <w:pPr>
        <w:rPr>
          <w:rFonts w:ascii="Cambria Math" w:hAnsi="Cambria Math"/>
        </w:rPr>
      </w:pPr>
      <w:r w:rsidRPr="00F835DB">
        <w:rPr>
          <w:rFonts w:ascii="Cambria Math" w:hAnsi="Cambria Math"/>
        </w:rPr>
        <w:t>Con 5 cincos y 3 treses (hay que utilizarlos todos) y las operaciones obtén el número 53.</w:t>
      </w:r>
    </w:p>
    <w:p w14:paraId="2D67F8D8" w14:textId="77777777" w:rsidR="00BC10EB" w:rsidRPr="00F835DB" w:rsidRDefault="00BC10EB" w:rsidP="00BC10EB">
      <w:pPr>
        <w:autoSpaceDE w:val="0"/>
        <w:autoSpaceDN w:val="0"/>
        <w:adjustRightInd w:val="0"/>
        <w:rPr>
          <w:rFonts w:ascii="Cambria Math" w:hAnsi="Cambria Math"/>
          <w:color w:val="000000"/>
        </w:rPr>
      </w:pPr>
    </w:p>
    <w:p w14:paraId="2B1F03B2"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08C24A18" w14:textId="77777777" w:rsidR="00BC10EB" w:rsidRPr="00F835DB" w:rsidRDefault="00BC10EB" w:rsidP="00BC10EB">
      <w:pPr>
        <w:autoSpaceDE w:val="0"/>
        <w:autoSpaceDN w:val="0"/>
        <w:adjustRightInd w:val="0"/>
        <w:rPr>
          <w:rFonts w:ascii="Cambria Math" w:hAnsi="Cambria Math"/>
          <w:color w:val="000000"/>
        </w:rPr>
      </w:pPr>
    </w:p>
    <w:p w14:paraId="20A1231B" w14:textId="77777777" w:rsidR="00BC10EB" w:rsidRPr="00F835DB" w:rsidRDefault="00BC10EB" w:rsidP="00BC10EB">
      <w:pPr>
        <w:autoSpaceDE w:val="0"/>
        <w:autoSpaceDN w:val="0"/>
        <w:adjustRightInd w:val="0"/>
        <w:rPr>
          <w:rFonts w:ascii="Cambria Math" w:hAnsi="Cambria Math"/>
        </w:rPr>
      </w:pPr>
      <w:r w:rsidRPr="00F835DB">
        <w:rPr>
          <w:rFonts w:ascii="Cambria Math" w:hAnsi="Cambria Math"/>
        </w:rPr>
        <w:t>Expresa el valor de cien utilizando cinco cifras iguales y las operaciones que necesites. Hazlo al menos de dos formas posibles.</w:t>
      </w:r>
    </w:p>
    <w:p w14:paraId="60CC98F9" w14:textId="77777777" w:rsidR="00BC10EB" w:rsidRPr="00F835DB" w:rsidRDefault="00BC10EB" w:rsidP="00BC10EB">
      <w:pPr>
        <w:rPr>
          <w:rFonts w:ascii="Cambria Math" w:hAnsi="Cambria Math"/>
          <w:color w:val="000000"/>
        </w:rPr>
      </w:pPr>
    </w:p>
    <w:p w14:paraId="5FDD9782"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24158451" w14:textId="77777777" w:rsidR="00BC10EB" w:rsidRPr="00F835DB" w:rsidRDefault="00BC10EB" w:rsidP="00BC10EB">
      <w:pPr>
        <w:rPr>
          <w:rFonts w:ascii="Cambria Math" w:hAnsi="Cambria Math"/>
          <w:color w:val="000000"/>
        </w:rPr>
      </w:pPr>
    </w:p>
    <w:p w14:paraId="6881D491" w14:textId="77777777" w:rsidR="00BC10EB" w:rsidRPr="00F835DB" w:rsidRDefault="00BC10EB" w:rsidP="00BC10EB">
      <w:pPr>
        <w:rPr>
          <w:rFonts w:ascii="Cambria Math" w:hAnsi="Cambria Math"/>
          <w:color w:val="000000"/>
        </w:rPr>
      </w:pPr>
      <w:r w:rsidRPr="00F835DB">
        <w:rPr>
          <w:rFonts w:ascii="Cambria Math" w:hAnsi="Cambria Math"/>
          <w:color w:val="000000"/>
        </w:rPr>
        <w:t>Obtén 24 usando: a) tres veces el 3    b) tres veces el 2</w:t>
      </w:r>
    </w:p>
    <w:p w14:paraId="57C4A0E8" w14:textId="77777777" w:rsidR="00BC10EB" w:rsidRPr="00F835DB" w:rsidRDefault="00BC10EB" w:rsidP="00BC10EB">
      <w:pPr>
        <w:rPr>
          <w:rFonts w:ascii="Cambria Math" w:hAnsi="Cambria Math"/>
          <w:color w:val="000000"/>
        </w:rPr>
      </w:pPr>
    </w:p>
    <w:p w14:paraId="530A39E1"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2D5DC324" w14:textId="77777777" w:rsidR="00BC10EB" w:rsidRPr="00F835DB" w:rsidRDefault="00BC10EB" w:rsidP="00BC10EB">
      <w:pPr>
        <w:rPr>
          <w:rFonts w:ascii="Cambria Math" w:hAnsi="Cambria Math"/>
          <w:color w:val="000000"/>
        </w:rPr>
      </w:pPr>
    </w:p>
    <w:p w14:paraId="01141446" w14:textId="77777777" w:rsidR="00BC10EB" w:rsidRPr="00F835DB" w:rsidRDefault="00BC10EB" w:rsidP="00BC10EB">
      <w:pPr>
        <w:rPr>
          <w:rFonts w:ascii="Cambria Math" w:hAnsi="Cambria Math"/>
          <w:color w:val="000000"/>
        </w:rPr>
      </w:pPr>
      <w:r w:rsidRPr="00F835DB">
        <w:rPr>
          <w:rFonts w:ascii="Cambria Math" w:hAnsi="Cambria Math"/>
          <w:color w:val="000000"/>
        </w:rPr>
        <w:t>Obtén 100 usando cuatro veces el 4</w:t>
      </w:r>
    </w:p>
    <w:p w14:paraId="7A5A6CE3" w14:textId="77777777" w:rsidR="00BC10EB" w:rsidRPr="00F835DB" w:rsidRDefault="00BC10EB" w:rsidP="00BC10EB">
      <w:pPr>
        <w:rPr>
          <w:rFonts w:ascii="Cambria Math" w:hAnsi="Cambria Math"/>
          <w:color w:val="000000"/>
        </w:rPr>
      </w:pPr>
    </w:p>
    <w:p w14:paraId="4A5B5CE8"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58D36858" w14:textId="77777777" w:rsidR="00BC10EB" w:rsidRPr="00F835DB" w:rsidRDefault="00BC10EB" w:rsidP="00BC10EB">
      <w:pPr>
        <w:rPr>
          <w:rFonts w:ascii="Cambria Math" w:hAnsi="Cambria Math"/>
          <w:color w:val="000000"/>
        </w:rPr>
      </w:pPr>
    </w:p>
    <w:p w14:paraId="4156CA77" w14:textId="77777777" w:rsidR="00BC10EB" w:rsidRPr="00F835DB" w:rsidRDefault="00BC10EB" w:rsidP="00BC10EB">
      <w:pPr>
        <w:tabs>
          <w:tab w:val="left" w:pos="-1080"/>
          <w:tab w:val="left" w:pos="-720"/>
          <w:tab w:val="left" w:pos="-360"/>
          <w:tab w:val="left" w:pos="22"/>
          <w:tab w:val="left" w:pos="360"/>
          <w:tab w:val="left" w:pos="720"/>
          <w:tab w:val="left" w:pos="1096"/>
          <w:tab w:val="left" w:pos="1440"/>
          <w:tab w:val="left" w:pos="1800"/>
          <w:tab w:val="left" w:pos="2160"/>
          <w:tab w:val="left" w:pos="2544"/>
          <w:tab w:val="left" w:pos="2880"/>
          <w:tab w:val="left" w:pos="3240"/>
          <w:tab w:val="left" w:pos="3600"/>
          <w:tab w:val="left" w:pos="3950"/>
          <w:tab w:val="left" w:pos="4320"/>
          <w:tab w:val="left" w:pos="4680"/>
          <w:tab w:val="left" w:pos="5040"/>
          <w:tab w:val="left" w:pos="5400"/>
        </w:tabs>
        <w:rPr>
          <w:rFonts w:ascii="Cambria Math" w:hAnsi="Cambria Math"/>
        </w:rPr>
      </w:pPr>
      <w:r w:rsidRPr="00F835DB">
        <w:rPr>
          <w:rFonts w:ascii="Cambria Math" w:hAnsi="Cambria Math"/>
        </w:rPr>
        <w:t>El mayor número que se puede escribir con tres doses es: 222.</w:t>
      </w:r>
    </w:p>
    <w:p w14:paraId="39A2108C" w14:textId="77777777" w:rsidR="00BC10EB" w:rsidRPr="00F835DB" w:rsidRDefault="00BC10EB" w:rsidP="00BC10EB">
      <w:pPr>
        <w:tabs>
          <w:tab w:val="left" w:pos="-1080"/>
          <w:tab w:val="left" w:pos="-720"/>
          <w:tab w:val="left" w:pos="-360"/>
          <w:tab w:val="left" w:pos="22"/>
          <w:tab w:val="left" w:pos="360"/>
          <w:tab w:val="left" w:pos="720"/>
          <w:tab w:val="left" w:pos="1096"/>
          <w:tab w:val="left" w:pos="1440"/>
          <w:tab w:val="left" w:pos="1800"/>
          <w:tab w:val="left" w:pos="2160"/>
          <w:tab w:val="left" w:pos="2544"/>
          <w:tab w:val="left" w:pos="2880"/>
          <w:tab w:val="left" w:pos="3240"/>
          <w:tab w:val="left" w:pos="3600"/>
          <w:tab w:val="left" w:pos="3950"/>
          <w:tab w:val="left" w:pos="4320"/>
          <w:tab w:val="left" w:pos="4680"/>
          <w:tab w:val="left" w:pos="5040"/>
          <w:tab w:val="left" w:pos="5400"/>
        </w:tabs>
        <w:rPr>
          <w:rFonts w:ascii="Cambria Math" w:hAnsi="Cambria Math"/>
        </w:rPr>
      </w:pPr>
      <w:r w:rsidRPr="00F835DB">
        <w:rPr>
          <w:rFonts w:ascii="Cambria Math" w:hAnsi="Cambria Math"/>
        </w:rPr>
        <w:t>¿Cuál es el mayor número que se puede escribir con tres treses?</w:t>
      </w:r>
    </w:p>
    <w:p w14:paraId="1961921E" w14:textId="77777777" w:rsidR="00BC10EB" w:rsidRPr="00F835DB" w:rsidRDefault="00BC10EB" w:rsidP="00BC10EB">
      <w:pPr>
        <w:tabs>
          <w:tab w:val="left" w:pos="-1080"/>
          <w:tab w:val="left" w:pos="-720"/>
          <w:tab w:val="left" w:pos="-360"/>
          <w:tab w:val="left" w:pos="22"/>
          <w:tab w:val="left" w:pos="360"/>
          <w:tab w:val="left" w:pos="720"/>
          <w:tab w:val="left" w:pos="1096"/>
          <w:tab w:val="left" w:pos="1440"/>
          <w:tab w:val="left" w:pos="1800"/>
          <w:tab w:val="left" w:pos="2160"/>
          <w:tab w:val="left" w:pos="2544"/>
          <w:tab w:val="left" w:pos="2880"/>
          <w:tab w:val="left" w:pos="3240"/>
          <w:tab w:val="left" w:pos="3600"/>
          <w:tab w:val="left" w:pos="3950"/>
          <w:tab w:val="left" w:pos="4320"/>
          <w:tab w:val="left" w:pos="4680"/>
          <w:tab w:val="left" w:pos="5040"/>
          <w:tab w:val="left" w:pos="5400"/>
        </w:tabs>
        <w:rPr>
          <w:rFonts w:ascii="Cambria Math" w:hAnsi="Cambria Math"/>
        </w:rPr>
      </w:pPr>
      <w:r w:rsidRPr="00F835DB">
        <w:rPr>
          <w:rFonts w:ascii="Cambria Math" w:hAnsi="Cambria Math"/>
        </w:rPr>
        <w:t>¿Y con tres cuatros?</w:t>
      </w:r>
    </w:p>
    <w:p w14:paraId="4F2F58C5" w14:textId="2E0806E6" w:rsidR="00BC10EB" w:rsidRDefault="00BC10EB" w:rsidP="00BC10EB">
      <w:pPr>
        <w:rPr>
          <w:rFonts w:ascii="Cambria Math" w:hAnsi="Cambria Math"/>
        </w:rPr>
      </w:pPr>
    </w:p>
    <w:p w14:paraId="0BEA98EB"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0F52DE25" w14:textId="77777777" w:rsidR="001C0FAB" w:rsidRDefault="001C0FAB" w:rsidP="00BC10EB">
      <w:pPr>
        <w:rPr>
          <w:rFonts w:ascii="Cambria Math" w:hAnsi="Cambria Math"/>
        </w:rPr>
      </w:pPr>
    </w:p>
    <w:p w14:paraId="6E5F2652" w14:textId="41F92D7D" w:rsidR="00BC10EB" w:rsidRPr="00F835DB" w:rsidRDefault="00BC10EB" w:rsidP="00BC10EB">
      <w:pPr>
        <w:rPr>
          <w:rFonts w:ascii="Cambria Math" w:hAnsi="Cambria Math"/>
        </w:rPr>
      </w:pPr>
      <w:r w:rsidRPr="00F835DB">
        <w:rPr>
          <w:rFonts w:ascii="Cambria Math" w:hAnsi="Cambria Math"/>
        </w:rPr>
        <w:t>Expresa el valor de cien utilizando cinco cifras iguales y las operaciones que necesites. Hazlo al menos de dos formas posibles.</w:t>
      </w:r>
    </w:p>
    <w:p w14:paraId="5E1C27E6" w14:textId="77777777" w:rsidR="00BC10EB" w:rsidRPr="00F835DB" w:rsidRDefault="00BC10EB" w:rsidP="00BC10E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rPr>
      </w:pPr>
      <w:r w:rsidRPr="00F835DB">
        <w:rPr>
          <w:rFonts w:ascii="Cambria Math" w:hAnsi="Cambria Math"/>
        </w:rPr>
        <w:t>Expresa la unidad utilizando los diez dígitos una sola vez cada uno.</w:t>
      </w:r>
    </w:p>
    <w:p w14:paraId="79339711" w14:textId="77777777" w:rsidR="00BC10EB" w:rsidRPr="00F835DB" w:rsidRDefault="00BC10EB" w:rsidP="00BC10EB">
      <w:pPr>
        <w:rPr>
          <w:rFonts w:ascii="Cambria Math" w:hAnsi="Cambria Math"/>
        </w:rPr>
      </w:pPr>
    </w:p>
    <w:p w14:paraId="7920DAB9"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4B375253" w14:textId="77777777" w:rsidR="00BC10EB" w:rsidRPr="00F835DB" w:rsidRDefault="00BC10EB" w:rsidP="00BC10EB">
      <w:pPr>
        <w:rPr>
          <w:rFonts w:ascii="Cambria Math" w:hAnsi="Cambria Math"/>
        </w:rPr>
      </w:pPr>
    </w:p>
    <w:p w14:paraId="245E0A67" w14:textId="77777777" w:rsidR="00BC10EB" w:rsidRPr="00F835DB" w:rsidRDefault="00BC10EB" w:rsidP="00BC10EB">
      <w:pPr>
        <w:rPr>
          <w:rFonts w:ascii="Cambria Math" w:hAnsi="Cambria Math"/>
        </w:rPr>
      </w:pPr>
      <w:r w:rsidRPr="00F835DB">
        <w:rPr>
          <w:rFonts w:ascii="Cambria Math" w:hAnsi="Cambria Math"/>
        </w:rPr>
        <w:t xml:space="preserve">Es fácil expresar el número 30 a partir de tres 5, por ejemplo: 30 = 5 x 5 + 5. Pues bien, trata de expresar: </w:t>
      </w:r>
    </w:p>
    <w:p w14:paraId="46C1D980" w14:textId="77777777" w:rsidR="00BC10EB" w:rsidRPr="00F835DB" w:rsidRDefault="00BC10EB" w:rsidP="00BC10EB">
      <w:pPr>
        <w:rPr>
          <w:rFonts w:ascii="Cambria Math" w:hAnsi="Cambria Math"/>
        </w:rPr>
      </w:pPr>
      <w:r w:rsidRPr="00F835DB">
        <w:rPr>
          <w:rFonts w:ascii="Cambria Math" w:hAnsi="Cambria Math"/>
        </w:rPr>
        <w:t xml:space="preserve">a) El número 30 con otras tres cifras iguales. </w:t>
      </w:r>
    </w:p>
    <w:p w14:paraId="15C1D34D" w14:textId="77777777" w:rsidR="00BC10EB" w:rsidRPr="00F835DB" w:rsidRDefault="00BC10EB" w:rsidP="00BC10EB">
      <w:pPr>
        <w:rPr>
          <w:rFonts w:ascii="Cambria Math" w:hAnsi="Cambria Math"/>
        </w:rPr>
      </w:pPr>
      <w:r w:rsidRPr="00F835DB">
        <w:rPr>
          <w:rFonts w:ascii="Cambria Math" w:hAnsi="Cambria Math"/>
        </w:rPr>
        <w:t xml:space="preserve">b) El número 100 empleando 4 veces la cifra 9. </w:t>
      </w:r>
    </w:p>
    <w:p w14:paraId="47D3F59B" w14:textId="77777777" w:rsidR="00BC10EB" w:rsidRPr="00F835DB" w:rsidRDefault="00BC10EB" w:rsidP="00BC10EB">
      <w:pPr>
        <w:rPr>
          <w:rFonts w:ascii="Cambria Math" w:hAnsi="Cambria Math"/>
        </w:rPr>
      </w:pPr>
      <w:r w:rsidRPr="00F835DB">
        <w:rPr>
          <w:rFonts w:ascii="Cambria Math" w:hAnsi="Cambria Math"/>
        </w:rPr>
        <w:t xml:space="preserve">c) El número 34 empleando 4 veces la cifra 3. </w:t>
      </w:r>
    </w:p>
    <w:p w14:paraId="298223D6" w14:textId="77777777" w:rsidR="00BC10EB" w:rsidRPr="00F835DB" w:rsidRDefault="00BC10EB" w:rsidP="00BC10EB">
      <w:pPr>
        <w:rPr>
          <w:rFonts w:ascii="Cambria Math" w:hAnsi="Cambria Math"/>
        </w:rPr>
      </w:pPr>
      <w:r w:rsidRPr="00F835DB">
        <w:rPr>
          <w:rFonts w:ascii="Cambria Math" w:hAnsi="Cambria Math"/>
        </w:rPr>
        <w:t>d) El número 31 empleando solamente la cifra 3 (las veces que quieras).</w:t>
      </w:r>
    </w:p>
    <w:p w14:paraId="00A58B22" w14:textId="77777777" w:rsidR="00BC10EB" w:rsidRPr="00F835DB" w:rsidRDefault="00BC10EB" w:rsidP="00BC10EB">
      <w:pPr>
        <w:rPr>
          <w:rFonts w:ascii="Cambria Math" w:hAnsi="Cambria Math"/>
        </w:rPr>
      </w:pPr>
      <w:r w:rsidRPr="00F835DB">
        <w:rPr>
          <w:rFonts w:ascii="Cambria Math" w:hAnsi="Cambria Math"/>
        </w:rPr>
        <w:t xml:space="preserve">Mi hermana me ha dicho que le ayude a resolver un pasatiempo que le propuso su profe de Matemáticas. </w:t>
      </w:r>
    </w:p>
    <w:p w14:paraId="69D74847" w14:textId="77777777" w:rsidR="00BC10EB" w:rsidRPr="00F835DB" w:rsidRDefault="00BC10EB" w:rsidP="00BC10EB">
      <w:pPr>
        <w:rPr>
          <w:rFonts w:ascii="Cambria Math" w:hAnsi="Cambria Math"/>
        </w:rPr>
      </w:pPr>
      <w:r w:rsidRPr="00F835DB">
        <w:rPr>
          <w:rFonts w:ascii="Cambria Math" w:hAnsi="Cambria Math"/>
        </w:rPr>
        <w:t xml:space="preserve">Consiste en escribir los jueves del mes, combinando las cuatro cifras del año mediante operaciones aritméticas. </w:t>
      </w:r>
    </w:p>
    <w:p w14:paraId="02FCBD17" w14:textId="77777777" w:rsidR="00BC10EB" w:rsidRPr="00F835DB" w:rsidRDefault="00BC10EB" w:rsidP="00BC10EB">
      <w:pPr>
        <w:rPr>
          <w:rFonts w:ascii="Cambria Math" w:hAnsi="Cambria Math"/>
        </w:rPr>
      </w:pPr>
      <w:r w:rsidRPr="00F835DB">
        <w:rPr>
          <w:rFonts w:ascii="Cambria Math" w:hAnsi="Cambria Math"/>
        </w:rPr>
        <w:t xml:space="preserve">Se deben utilizar todas las cifras del año (1,9,8,5) una y sólo una vez. </w:t>
      </w:r>
    </w:p>
    <w:p w14:paraId="34EECC82" w14:textId="77777777" w:rsidR="00BC10EB" w:rsidRPr="00F835DB" w:rsidRDefault="00BC10EB" w:rsidP="00BC10EB">
      <w:pPr>
        <w:rPr>
          <w:rFonts w:ascii="Cambria Math" w:hAnsi="Cambria Math"/>
        </w:rPr>
      </w:pPr>
      <w:r w:rsidRPr="00F835DB">
        <w:rPr>
          <w:rFonts w:ascii="Cambria Math" w:hAnsi="Cambria Math"/>
        </w:rPr>
        <w:t>En la hoja del almanaque tienes algunos ejemplos ...</w:t>
      </w:r>
    </w:p>
    <w:p w14:paraId="48287710" w14:textId="77777777" w:rsidR="00BC10EB" w:rsidRPr="00F835DB" w:rsidRDefault="00BC10EB" w:rsidP="00BC10EB">
      <w:pPr>
        <w:rPr>
          <w:rFonts w:ascii="Cambria Math" w:hAnsi="Cambria Math"/>
        </w:rPr>
      </w:pPr>
    </w:p>
    <w:p w14:paraId="7C73EEA1"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536C7781" w14:textId="77777777" w:rsidR="00BC10EB" w:rsidRPr="00F835DB" w:rsidRDefault="00BC10EB" w:rsidP="00BC10EB">
      <w:pPr>
        <w:rPr>
          <w:rFonts w:ascii="Cambria Math" w:hAnsi="Cambria Math"/>
        </w:rPr>
      </w:pPr>
    </w:p>
    <w:p w14:paraId="03316FC7" w14:textId="77777777" w:rsidR="00BC10EB" w:rsidRPr="00F835DB" w:rsidRDefault="00BC10EB" w:rsidP="00BC10EB">
      <w:pPr>
        <w:rPr>
          <w:rFonts w:ascii="Cambria Math" w:hAnsi="Cambria Math"/>
        </w:rPr>
      </w:pPr>
      <w:r w:rsidRPr="00F835DB">
        <w:rPr>
          <w:rFonts w:ascii="Cambria Math" w:hAnsi="Cambria Math"/>
        </w:rPr>
        <w:t>Atila era el rey de los unos. A ver se vosotros podéis convertiros también en reyes de los “unos” formando el número 24 a partir de seis unos y tres signos de sumar.</w:t>
      </w:r>
    </w:p>
    <w:p w14:paraId="1A99C597" w14:textId="77777777" w:rsidR="00BC10EB" w:rsidRPr="00F835DB" w:rsidRDefault="00BC10EB" w:rsidP="00BC10EB">
      <w:pPr>
        <w:rPr>
          <w:rFonts w:ascii="Cambria Math" w:hAnsi="Cambria Math"/>
          <w:color w:val="000000"/>
        </w:rPr>
      </w:pPr>
    </w:p>
    <w:p w14:paraId="06968769"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183DF05A" w14:textId="77777777" w:rsidR="00BC10EB" w:rsidRPr="00F835DB" w:rsidRDefault="00BC10EB" w:rsidP="00BC10EB">
      <w:pPr>
        <w:rPr>
          <w:rFonts w:ascii="Cambria Math" w:hAnsi="Cambria Math"/>
          <w:color w:val="000000"/>
        </w:rPr>
      </w:pPr>
    </w:p>
    <w:p w14:paraId="1B3A638C" w14:textId="77777777" w:rsidR="00BC10EB" w:rsidRPr="00F835DB" w:rsidRDefault="00BC10EB" w:rsidP="00BC10EB">
      <w:pPr>
        <w:rPr>
          <w:rFonts w:ascii="Cambria Math" w:hAnsi="Cambria Math"/>
        </w:rPr>
      </w:pPr>
      <w:r w:rsidRPr="00F835DB">
        <w:rPr>
          <w:rFonts w:ascii="Cambria Math" w:hAnsi="Cambria Math"/>
        </w:rPr>
        <w:t>Combina cuatro 4 y las operaciones aritméticas para obtener los números 0, 1, 2, 3, 4, 5, 6, 7, 8, 9, 10, 100. Indica otros números que se puedan obtener por el mismo procedimiento</w:t>
      </w:r>
    </w:p>
    <w:p w14:paraId="2A09A3D7" w14:textId="57D5706E" w:rsidR="00BC10EB" w:rsidRDefault="00BC10EB" w:rsidP="00BC10EB">
      <w:pPr>
        <w:rPr>
          <w:rFonts w:ascii="Cambria Math" w:hAnsi="Cambria Math"/>
          <w:color w:val="000000"/>
        </w:rPr>
      </w:pPr>
    </w:p>
    <w:p w14:paraId="6A31F595"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4EDF2880" w14:textId="77777777" w:rsidR="00BC10EB" w:rsidRPr="00F835DB" w:rsidRDefault="00BC10EB" w:rsidP="00BC10EB">
      <w:pPr>
        <w:rPr>
          <w:rFonts w:ascii="Cambria Math" w:hAnsi="Cambria Math"/>
          <w:color w:val="000000"/>
        </w:rPr>
      </w:pPr>
    </w:p>
    <w:p w14:paraId="62219595"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Utilizando el número 2 exactamente 4 veces y las </w:t>
      </w:r>
      <w:proofErr w:type="gramStart"/>
      <w:r w:rsidRPr="00F835DB">
        <w:rPr>
          <w:rFonts w:ascii="Cambria Math" w:hAnsi="Cambria Math"/>
          <w:color w:val="000000"/>
        </w:rPr>
        <w:t>operaciones suma</w:t>
      </w:r>
      <w:proofErr w:type="gramEnd"/>
      <w:r w:rsidRPr="00F835DB">
        <w:rPr>
          <w:rFonts w:ascii="Cambria Math" w:hAnsi="Cambria Math"/>
          <w:color w:val="000000"/>
        </w:rPr>
        <w:t xml:space="preserve">, resta, producto, división o potencia obtén como resultado el número 2.    </w:t>
      </w:r>
      <w:r w:rsidRPr="00F835DB">
        <w:rPr>
          <w:rFonts w:ascii="Cambria Math" w:hAnsi="Cambria Math"/>
          <w:color w:val="000000"/>
          <w:u w:val="single"/>
        </w:rPr>
        <w:t>Solución</w:t>
      </w:r>
      <w:r w:rsidRPr="00F835DB">
        <w:rPr>
          <w:rFonts w:ascii="Cambria Math" w:hAnsi="Cambria Math"/>
          <w:color w:val="000000"/>
        </w:rPr>
        <w:t>:  2:2 + 2:2</w:t>
      </w:r>
    </w:p>
    <w:p w14:paraId="3D74623A" w14:textId="77777777" w:rsidR="00BC10EB" w:rsidRPr="00F835DB" w:rsidRDefault="00BC10EB" w:rsidP="00BC10EB">
      <w:pPr>
        <w:rPr>
          <w:rFonts w:ascii="Cambria Math" w:hAnsi="Cambria Math"/>
          <w:color w:val="000000"/>
        </w:rPr>
      </w:pPr>
    </w:p>
    <w:p w14:paraId="19A73D22"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34E91088" w14:textId="77777777" w:rsidR="00BC10EB" w:rsidRPr="00F835DB" w:rsidRDefault="00BC10EB" w:rsidP="00BC10EB">
      <w:pPr>
        <w:rPr>
          <w:rFonts w:ascii="Cambria Math" w:hAnsi="Cambria Math"/>
          <w:color w:val="000000"/>
        </w:rPr>
      </w:pPr>
    </w:p>
    <w:p w14:paraId="6C2BF37E"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Utilizando el número 3 exactamente 4 veces y las operaciones suma, resta, producto, división o potencia obtén como resultado el número </w:t>
      </w:r>
      <w:proofErr w:type="gramStart"/>
      <w:r w:rsidRPr="00F835DB">
        <w:rPr>
          <w:rFonts w:ascii="Cambria Math" w:hAnsi="Cambria Math"/>
          <w:color w:val="000000"/>
        </w:rPr>
        <w:t>26 .</w:t>
      </w:r>
      <w:proofErr w:type="gramEnd"/>
      <w:r w:rsidRPr="00F835DB">
        <w:rPr>
          <w:rFonts w:ascii="Cambria Math" w:hAnsi="Cambria Math"/>
          <w:color w:val="000000"/>
        </w:rPr>
        <w:t xml:space="preserve">      </w:t>
      </w:r>
      <w:r w:rsidRPr="00F835DB">
        <w:rPr>
          <w:rFonts w:ascii="Cambria Math" w:hAnsi="Cambria Math"/>
          <w:color w:val="000000"/>
          <w:u w:val="single"/>
        </w:rPr>
        <w:t>Solución</w:t>
      </w:r>
      <w:r w:rsidRPr="00F835DB">
        <w:rPr>
          <w:rFonts w:ascii="Cambria Math" w:hAnsi="Cambria Math"/>
          <w:color w:val="000000"/>
        </w:rPr>
        <w:t xml:space="preserve">   3</w:t>
      </w:r>
      <w:r w:rsidRPr="00F835DB">
        <w:rPr>
          <w:rFonts w:ascii="Cambria Math" w:hAnsi="Cambria Math"/>
          <w:color w:val="000000"/>
          <w:position w:val="6"/>
          <w:vertAlign w:val="superscript"/>
        </w:rPr>
        <w:t>3</w:t>
      </w:r>
      <w:r w:rsidRPr="00F835DB">
        <w:rPr>
          <w:rFonts w:ascii="Cambria Math" w:hAnsi="Cambria Math"/>
          <w:color w:val="000000"/>
        </w:rPr>
        <w:t xml:space="preserve"> – 3:3</w:t>
      </w:r>
    </w:p>
    <w:p w14:paraId="6D290A8D" w14:textId="77777777" w:rsidR="00BC10EB" w:rsidRPr="00F835DB" w:rsidRDefault="00BC10EB" w:rsidP="00BC10EB">
      <w:pPr>
        <w:rPr>
          <w:rFonts w:ascii="Cambria Math" w:hAnsi="Cambria Math"/>
          <w:color w:val="000000"/>
        </w:rPr>
      </w:pPr>
    </w:p>
    <w:p w14:paraId="3FE0F953"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5A86C512" w14:textId="77777777" w:rsidR="00BC10EB" w:rsidRPr="00F835DB" w:rsidRDefault="00BC10EB" w:rsidP="00BC10EB">
      <w:pPr>
        <w:rPr>
          <w:rFonts w:ascii="Cambria Math" w:hAnsi="Cambria Math"/>
          <w:color w:val="000000"/>
        </w:rPr>
      </w:pPr>
    </w:p>
    <w:p w14:paraId="7F433B7F"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Utilizando el número 5 exactamente 4 veces y las operaciones suma, resta, producto, división o potencia obtén como resultado el número </w:t>
      </w:r>
      <w:proofErr w:type="gramStart"/>
      <w:r w:rsidRPr="00F835DB">
        <w:rPr>
          <w:rFonts w:ascii="Cambria Math" w:hAnsi="Cambria Math"/>
          <w:color w:val="000000"/>
        </w:rPr>
        <w:t>100 .</w:t>
      </w:r>
      <w:proofErr w:type="gramEnd"/>
      <w:r w:rsidRPr="00F835DB">
        <w:rPr>
          <w:rFonts w:ascii="Cambria Math" w:hAnsi="Cambria Math"/>
          <w:color w:val="000000"/>
        </w:rPr>
        <w:t xml:space="preserve">     </w:t>
      </w:r>
      <w:proofErr w:type="gramStart"/>
      <w:r w:rsidRPr="00F835DB">
        <w:rPr>
          <w:rFonts w:ascii="Cambria Math" w:hAnsi="Cambria Math"/>
          <w:color w:val="000000"/>
          <w:u w:val="single"/>
        </w:rPr>
        <w:t>Solución</w:t>
      </w:r>
      <w:r w:rsidRPr="00F835DB">
        <w:rPr>
          <w:rFonts w:ascii="Cambria Math" w:hAnsi="Cambria Math"/>
          <w:color w:val="000000"/>
        </w:rPr>
        <w:t xml:space="preserve">  (</w:t>
      </w:r>
      <w:proofErr w:type="gramEnd"/>
      <w:r w:rsidRPr="00F835DB">
        <w:rPr>
          <w:rFonts w:ascii="Cambria Math" w:hAnsi="Cambria Math"/>
          <w:color w:val="000000"/>
        </w:rPr>
        <w:t>5+5).(5+5)</w:t>
      </w:r>
    </w:p>
    <w:p w14:paraId="514E6FEC" w14:textId="77777777" w:rsidR="00BC10EB" w:rsidRPr="00F835DB" w:rsidRDefault="00BC10EB" w:rsidP="00BC10EB">
      <w:pPr>
        <w:rPr>
          <w:rFonts w:ascii="Cambria Math" w:hAnsi="Cambria Math"/>
          <w:color w:val="000000"/>
        </w:rPr>
      </w:pPr>
    </w:p>
    <w:p w14:paraId="34C9B2EE"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49288315" w14:textId="77777777" w:rsidR="00BC10EB" w:rsidRPr="00F835DB" w:rsidRDefault="00BC10EB" w:rsidP="00BC10EB">
      <w:pPr>
        <w:rPr>
          <w:rFonts w:ascii="Cambria Math" w:hAnsi="Cambria Math"/>
          <w:color w:val="000000"/>
        </w:rPr>
      </w:pPr>
    </w:p>
    <w:p w14:paraId="32398802" w14:textId="77777777" w:rsidR="00BC10EB" w:rsidRPr="00F835DB" w:rsidRDefault="00BC10EB" w:rsidP="00BC10EB">
      <w:pPr>
        <w:rPr>
          <w:rFonts w:ascii="Cambria Math" w:hAnsi="Cambria Math"/>
        </w:rPr>
      </w:pPr>
      <w:r w:rsidRPr="00F835DB">
        <w:rPr>
          <w:rFonts w:ascii="Cambria Math" w:hAnsi="Cambria Math"/>
        </w:rPr>
        <w:t>Trata de encontrar diferentes formas para expresar:</w:t>
      </w:r>
    </w:p>
    <w:p w14:paraId="64238439" w14:textId="77777777" w:rsidR="00BC10EB" w:rsidRPr="00F835DB" w:rsidRDefault="00BC10EB" w:rsidP="00BC10EB">
      <w:pPr>
        <w:rPr>
          <w:rFonts w:ascii="Cambria Math" w:hAnsi="Cambria Math"/>
        </w:rPr>
      </w:pPr>
      <w:r w:rsidRPr="00F835DB">
        <w:rPr>
          <w:rFonts w:ascii="Cambria Math" w:hAnsi="Cambria Math"/>
        </w:rPr>
        <w:t>• El número 30 con tres cifras iguales.</w:t>
      </w:r>
    </w:p>
    <w:p w14:paraId="41947432" w14:textId="77777777" w:rsidR="00BC10EB" w:rsidRPr="00F835DB" w:rsidRDefault="00BC10EB" w:rsidP="00BC10EB">
      <w:pPr>
        <w:rPr>
          <w:rFonts w:ascii="Cambria Math" w:hAnsi="Cambria Math"/>
        </w:rPr>
      </w:pPr>
      <w:r w:rsidRPr="00F835DB">
        <w:rPr>
          <w:rFonts w:ascii="Cambria Math" w:hAnsi="Cambria Math"/>
        </w:rPr>
        <w:t>• El número 100 empleando cuatro veces la cifra 9.</w:t>
      </w:r>
    </w:p>
    <w:p w14:paraId="773A74CF" w14:textId="77777777" w:rsidR="00BC10EB" w:rsidRPr="00F835DB" w:rsidRDefault="00BC10EB" w:rsidP="00BC10EB">
      <w:pPr>
        <w:rPr>
          <w:rFonts w:ascii="Cambria Math" w:hAnsi="Cambria Math"/>
        </w:rPr>
      </w:pPr>
      <w:r w:rsidRPr="00F835DB">
        <w:rPr>
          <w:rFonts w:ascii="Cambria Math" w:hAnsi="Cambria Math"/>
        </w:rPr>
        <w:t>• El número 34 empleando cuatro veces la cifra 3.</w:t>
      </w:r>
    </w:p>
    <w:p w14:paraId="18A01074" w14:textId="77777777" w:rsidR="00BC10EB" w:rsidRPr="00F835DB" w:rsidRDefault="00BC10EB" w:rsidP="00BC10EB">
      <w:pPr>
        <w:rPr>
          <w:rFonts w:ascii="Cambria Math" w:hAnsi="Cambria Math"/>
        </w:rPr>
      </w:pPr>
      <w:r w:rsidRPr="00F835DB">
        <w:rPr>
          <w:rFonts w:ascii="Cambria Math" w:hAnsi="Cambria Math"/>
        </w:rPr>
        <w:t>• El número 31 empleando la cifra 3 cuantas veces quieras.</w:t>
      </w:r>
    </w:p>
    <w:p w14:paraId="4FA3F14E" w14:textId="77777777" w:rsidR="00BC10EB" w:rsidRPr="00F835DB" w:rsidRDefault="00BC10EB" w:rsidP="00BC10EB">
      <w:pPr>
        <w:rPr>
          <w:rFonts w:ascii="Cambria Math" w:hAnsi="Cambria Math"/>
        </w:rPr>
      </w:pPr>
    </w:p>
    <w:p w14:paraId="38E21CC4"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5F6D1BE5" w14:textId="77777777" w:rsidR="00BC10EB" w:rsidRPr="00F835DB" w:rsidRDefault="00BC10EB" w:rsidP="00BC10EB">
      <w:pPr>
        <w:rPr>
          <w:rFonts w:ascii="Cambria Math" w:hAnsi="Cambria Math"/>
        </w:rPr>
      </w:pPr>
    </w:p>
    <w:p w14:paraId="77D402DE"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Utilizando el número 4 exactamente 5 veces y las operaciones suma, resta, producto, división o potencia obtén como resultado el número </w:t>
      </w:r>
      <w:proofErr w:type="gramStart"/>
      <w:r w:rsidRPr="00F835DB">
        <w:rPr>
          <w:rFonts w:ascii="Cambria Math" w:hAnsi="Cambria Math"/>
          <w:color w:val="000000"/>
        </w:rPr>
        <w:t>55 .</w:t>
      </w:r>
      <w:proofErr w:type="gramEnd"/>
      <w:r w:rsidRPr="00F835DB">
        <w:rPr>
          <w:rFonts w:ascii="Cambria Math" w:hAnsi="Cambria Math"/>
          <w:color w:val="000000"/>
        </w:rPr>
        <w:t xml:space="preserve">     </w:t>
      </w:r>
      <w:r w:rsidRPr="00F835DB">
        <w:rPr>
          <w:rFonts w:ascii="Cambria Math" w:hAnsi="Cambria Math"/>
          <w:color w:val="000000"/>
          <w:u w:val="single"/>
        </w:rPr>
        <w:t>Solución</w:t>
      </w:r>
      <w:r w:rsidRPr="00F835DB">
        <w:rPr>
          <w:rFonts w:ascii="Cambria Math" w:hAnsi="Cambria Math"/>
          <w:color w:val="000000"/>
        </w:rPr>
        <w:t xml:space="preserve">   44 + 44:4</w:t>
      </w:r>
    </w:p>
    <w:p w14:paraId="1B7F0752" w14:textId="77777777" w:rsidR="00BC10EB" w:rsidRPr="00F835DB" w:rsidRDefault="00BC10EB" w:rsidP="00BC10EB">
      <w:pPr>
        <w:rPr>
          <w:rFonts w:ascii="Cambria Math" w:hAnsi="Cambria Math"/>
          <w:color w:val="000000"/>
        </w:rPr>
      </w:pPr>
    </w:p>
    <w:p w14:paraId="426C55AF" w14:textId="77777777" w:rsidR="00BC10EB" w:rsidRPr="00F835DB" w:rsidRDefault="00BC10EB" w:rsidP="00BC10EB">
      <w:pPr>
        <w:rPr>
          <w:rFonts w:ascii="Cambria Math" w:hAnsi="Cambria Math"/>
          <w:color w:val="000000"/>
        </w:rPr>
      </w:pPr>
      <w:r w:rsidRPr="00F835DB">
        <w:rPr>
          <w:rFonts w:ascii="Cambria Math" w:hAnsi="Cambria Math"/>
          <w:color w:val="000000"/>
        </w:rPr>
        <w:lastRenderedPageBreak/>
        <w:t xml:space="preserve">Utilizando el número 9 exactamente 4 veces y las operaciones suma, resta, producto, división o potencia obtén como resultado el número </w:t>
      </w:r>
      <w:proofErr w:type="gramStart"/>
      <w:r w:rsidRPr="00F835DB">
        <w:rPr>
          <w:rFonts w:ascii="Cambria Math" w:hAnsi="Cambria Math"/>
          <w:color w:val="000000"/>
        </w:rPr>
        <w:t>20 .</w:t>
      </w:r>
      <w:proofErr w:type="gramEnd"/>
      <w:r w:rsidRPr="00F835DB">
        <w:rPr>
          <w:rFonts w:ascii="Cambria Math" w:hAnsi="Cambria Math"/>
          <w:color w:val="000000"/>
        </w:rPr>
        <w:t xml:space="preserve">        </w:t>
      </w:r>
      <w:proofErr w:type="gramStart"/>
      <w:r w:rsidRPr="00F835DB">
        <w:rPr>
          <w:rFonts w:ascii="Cambria Math" w:hAnsi="Cambria Math"/>
          <w:color w:val="000000"/>
          <w:u w:val="single"/>
        </w:rPr>
        <w:t>Solución</w:t>
      </w:r>
      <w:r w:rsidRPr="00F835DB">
        <w:rPr>
          <w:rFonts w:ascii="Cambria Math" w:hAnsi="Cambria Math"/>
          <w:color w:val="000000"/>
        </w:rPr>
        <w:t xml:space="preserve">  9</w:t>
      </w:r>
      <w:proofErr w:type="gramEnd"/>
      <w:r w:rsidRPr="00F835DB">
        <w:rPr>
          <w:rFonts w:ascii="Cambria Math" w:hAnsi="Cambria Math"/>
          <w:color w:val="000000"/>
        </w:rPr>
        <w:t xml:space="preserve"> + 99:9</w:t>
      </w:r>
    </w:p>
    <w:p w14:paraId="511FECEB" w14:textId="77777777" w:rsidR="00BC10EB" w:rsidRPr="00F835DB" w:rsidRDefault="00BC10EB" w:rsidP="00BC10EB">
      <w:pPr>
        <w:rPr>
          <w:rFonts w:ascii="Cambria Math" w:hAnsi="Cambria Math"/>
          <w:color w:val="000000"/>
        </w:rPr>
      </w:pPr>
    </w:p>
    <w:p w14:paraId="55766FE8"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78F25908" w14:textId="77777777" w:rsidR="00BC10EB" w:rsidRPr="00F835DB" w:rsidRDefault="00BC10EB" w:rsidP="00BC10EB">
      <w:pPr>
        <w:rPr>
          <w:rFonts w:ascii="Cambria Math" w:hAnsi="Cambria Math"/>
          <w:color w:val="000000"/>
        </w:rPr>
      </w:pPr>
    </w:p>
    <w:p w14:paraId="044E7D66" w14:textId="77777777" w:rsidR="00BC10EB" w:rsidRPr="00F835DB" w:rsidRDefault="00BC10EB" w:rsidP="00BC10EB">
      <w:pPr>
        <w:rPr>
          <w:rFonts w:ascii="Cambria Math" w:hAnsi="Cambria Math"/>
        </w:rPr>
      </w:pPr>
      <w:r w:rsidRPr="00F835DB">
        <w:rPr>
          <w:rFonts w:ascii="Cambria Math" w:hAnsi="Cambria Math"/>
        </w:rPr>
        <w:t>Con 5 cincos y 3 treses (hay que utilizarlos todos) formar expresiones matemáticas que sean igual a 53.</w:t>
      </w:r>
    </w:p>
    <w:p w14:paraId="522D5E56" w14:textId="77777777" w:rsidR="00BC10EB" w:rsidRPr="00F835DB" w:rsidRDefault="00BC10EB" w:rsidP="00BC10EB">
      <w:pPr>
        <w:rPr>
          <w:rFonts w:ascii="Cambria Math" w:hAnsi="Cambria Math"/>
          <w:bCs/>
        </w:rPr>
      </w:pPr>
      <w:r w:rsidRPr="00F835DB">
        <w:rPr>
          <w:rFonts w:ascii="Cambria Math" w:hAnsi="Cambria Math"/>
          <w:bCs/>
          <w:u w:val="single"/>
        </w:rPr>
        <w:t>Solución</w:t>
      </w:r>
      <w:r w:rsidRPr="00F835DB">
        <w:rPr>
          <w:rFonts w:ascii="Cambria Math" w:hAnsi="Cambria Math"/>
          <w:bCs/>
        </w:rPr>
        <w:t xml:space="preserve">: Hay muchas posibles como, por ejemplo:  </w:t>
      </w:r>
      <w:r w:rsidRPr="00F835DB">
        <w:rPr>
          <w:rFonts w:ascii="Cambria Math" w:hAnsi="Cambria Math"/>
          <w:bCs/>
          <w:noProof/>
          <w:position w:val="-48"/>
        </w:rPr>
        <w:drawing>
          <wp:inline distT="0" distB="0" distL="0" distR="0" wp14:anchorId="1ED6FF2E" wp14:editId="390851AB">
            <wp:extent cx="1803002" cy="719847"/>
            <wp:effectExtent l="0" t="0" r="6985" b="4445"/>
            <wp:docPr id="1302" name="Imagen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8423" cy="722011"/>
                    </a:xfrm>
                    <a:prstGeom prst="rect">
                      <a:avLst/>
                    </a:prstGeom>
                    <a:noFill/>
                    <a:ln>
                      <a:noFill/>
                    </a:ln>
                  </pic:spPr>
                </pic:pic>
              </a:graphicData>
            </a:graphic>
          </wp:inline>
        </w:drawing>
      </w:r>
    </w:p>
    <w:p w14:paraId="3188F07F" w14:textId="77777777" w:rsidR="00BC10EB" w:rsidRPr="00F835DB" w:rsidRDefault="00BC10EB" w:rsidP="00BC10EB">
      <w:pPr>
        <w:rPr>
          <w:rFonts w:ascii="Cambria Math" w:hAnsi="Cambria Math"/>
        </w:rPr>
      </w:pPr>
    </w:p>
    <w:p w14:paraId="3BAFF5EB"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6D7EF726" w14:textId="77777777" w:rsidR="00BC10EB" w:rsidRPr="00F835DB" w:rsidRDefault="00BC10EB" w:rsidP="00BC10EB">
      <w:pPr>
        <w:rPr>
          <w:rFonts w:ascii="Cambria Math" w:hAnsi="Cambria Math"/>
        </w:rPr>
      </w:pPr>
    </w:p>
    <w:p w14:paraId="3ADC63CB" w14:textId="77777777" w:rsidR="00BC10EB" w:rsidRPr="00F835DB" w:rsidRDefault="00BC10EB" w:rsidP="00BC10EB">
      <w:pPr>
        <w:rPr>
          <w:rFonts w:ascii="Cambria Math" w:hAnsi="Cambria Math"/>
        </w:rPr>
      </w:pPr>
    </w:p>
    <w:p w14:paraId="33ED274E"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Utilizando el número 2 exactamente 3 veces, el número 0 una vez y las operaciones suma, resta, producto, división o potencia obtén como resultado el número </w:t>
      </w:r>
      <w:proofErr w:type="gramStart"/>
      <w:r w:rsidRPr="00F835DB">
        <w:rPr>
          <w:rFonts w:ascii="Cambria Math" w:hAnsi="Cambria Math"/>
          <w:color w:val="000000"/>
        </w:rPr>
        <w:t>9 .</w:t>
      </w:r>
      <w:proofErr w:type="gramEnd"/>
      <w:r w:rsidRPr="00F835DB">
        <w:rPr>
          <w:rFonts w:ascii="Cambria Math" w:hAnsi="Cambria Math"/>
          <w:color w:val="000000"/>
        </w:rPr>
        <w:t xml:space="preserve">      </w:t>
      </w:r>
      <w:r w:rsidRPr="00F835DB">
        <w:rPr>
          <w:rFonts w:ascii="Cambria Math" w:hAnsi="Cambria Math"/>
          <w:color w:val="000000"/>
          <w:u w:val="single"/>
        </w:rPr>
        <w:t>Solución</w:t>
      </w:r>
      <w:r w:rsidRPr="00F835DB">
        <w:rPr>
          <w:rFonts w:ascii="Cambria Math" w:hAnsi="Cambria Math"/>
          <w:color w:val="000000"/>
        </w:rPr>
        <w:t xml:space="preserve">: </w:t>
      </w:r>
      <w:proofErr w:type="gramStart"/>
      <w:r w:rsidRPr="00F835DB">
        <w:rPr>
          <w:rFonts w:ascii="Cambria Math" w:hAnsi="Cambria Math"/>
          <w:color w:val="000000"/>
        </w:rPr>
        <w:t xml:space="preserve">   (</w:t>
      </w:r>
      <w:proofErr w:type="gramEnd"/>
      <w:r w:rsidRPr="00F835DB">
        <w:rPr>
          <w:rFonts w:ascii="Cambria Math" w:hAnsi="Cambria Math"/>
          <w:color w:val="000000"/>
        </w:rPr>
        <w:t>20 – 2):2</w:t>
      </w:r>
    </w:p>
    <w:p w14:paraId="2C09BCE5" w14:textId="77777777" w:rsidR="00BC10EB" w:rsidRPr="00F835DB" w:rsidRDefault="00BC10EB" w:rsidP="00BC10EB">
      <w:pPr>
        <w:rPr>
          <w:rFonts w:ascii="Cambria Math" w:hAnsi="Cambria Math"/>
          <w:lang w:val="es-ES_tradnl"/>
        </w:rPr>
      </w:pPr>
      <w:r w:rsidRPr="00F835DB">
        <w:rPr>
          <w:rFonts w:ascii="Cambria Math" w:hAnsi="Cambria Math"/>
          <w:lang w:val="es-ES_tradnl"/>
        </w:rPr>
        <w:t>Una forma de obtener el número 6 es sumando tres doses, es decir   2 + 2 + 2 = 6 pero ¿podrías obtener el 6 con otros tres números iguales y los signos que consideres?</w:t>
      </w:r>
    </w:p>
    <w:p w14:paraId="0CA063B4" w14:textId="77777777" w:rsidR="00BC10EB" w:rsidRPr="00F835DB" w:rsidRDefault="00BC10EB" w:rsidP="00BC10EB">
      <w:pPr>
        <w:rPr>
          <w:rFonts w:ascii="Cambria Math" w:hAnsi="Cambria Math"/>
          <w:lang w:val="es-ES_tradnl"/>
        </w:rPr>
      </w:pPr>
      <w:r w:rsidRPr="00F835DB">
        <w:rPr>
          <w:rFonts w:ascii="Cambria Math" w:hAnsi="Cambria Math"/>
          <w:lang w:val="es-ES_tradnl"/>
        </w:rPr>
        <w:t xml:space="preserve">3   3   </w:t>
      </w:r>
      <w:proofErr w:type="gramStart"/>
      <w:r w:rsidRPr="00F835DB">
        <w:rPr>
          <w:rFonts w:ascii="Cambria Math" w:hAnsi="Cambria Math"/>
          <w:lang w:val="es-ES_tradnl"/>
        </w:rPr>
        <w:t>3  =</w:t>
      </w:r>
      <w:proofErr w:type="gramEnd"/>
      <w:r w:rsidRPr="00F835DB">
        <w:rPr>
          <w:rFonts w:ascii="Cambria Math" w:hAnsi="Cambria Math"/>
          <w:lang w:val="es-ES_tradnl"/>
        </w:rPr>
        <w:t xml:space="preserve"> 6   ;   4   4   4  = 6    ;    5   5   5  = 6    ;    6   6   6  = 6   ;   7   7   7  = 6</w:t>
      </w:r>
    </w:p>
    <w:p w14:paraId="001DA0F3" w14:textId="77777777" w:rsidR="00BC10EB" w:rsidRPr="00F835DB" w:rsidRDefault="00BC10EB" w:rsidP="00BC10EB">
      <w:pPr>
        <w:rPr>
          <w:rFonts w:ascii="Cambria Math" w:hAnsi="Cambria Math"/>
        </w:rPr>
      </w:pPr>
    </w:p>
    <w:p w14:paraId="6879FBA8" w14:textId="77777777" w:rsidR="001C0FAB" w:rsidRPr="00F835DB" w:rsidRDefault="001C0FAB" w:rsidP="001C0FAB">
      <w:pPr>
        <w:jc w:val="center"/>
        <w:rPr>
          <w:rFonts w:ascii="Cambria Math" w:hAnsi="Cambria Math" w:cs="Gisha"/>
          <w:b/>
          <w:bCs/>
          <w:color w:val="000000"/>
        </w:rPr>
      </w:pPr>
      <w:r w:rsidRPr="00F835DB">
        <w:rPr>
          <w:rFonts w:ascii="Cambria Math" w:hAnsi="Cambria Math" w:cs="Gisha"/>
          <w:b/>
          <w:bCs/>
          <w:color w:val="000000"/>
        </w:rPr>
        <w:t>****************************************</w:t>
      </w:r>
    </w:p>
    <w:p w14:paraId="1AFCFA72" w14:textId="77777777" w:rsidR="00BC10EB" w:rsidRPr="00F835DB" w:rsidRDefault="00BC10EB" w:rsidP="00BC10EB">
      <w:pPr>
        <w:pStyle w:val="NormalWeb"/>
        <w:spacing w:before="0" w:beforeAutospacing="0" w:after="0" w:afterAutospacing="0"/>
        <w:rPr>
          <w:rStyle w:val="Textoennegrita"/>
          <w:rFonts w:ascii="Cambria Math" w:hAnsi="Cambria Math"/>
          <w:b w:val="0"/>
          <w:bCs w:val="0"/>
        </w:rPr>
      </w:pPr>
    </w:p>
    <w:p w14:paraId="7620B567" w14:textId="77777777" w:rsidR="00BC10EB" w:rsidRPr="001C0FAB" w:rsidRDefault="00BC10EB" w:rsidP="00BC10EB">
      <w:pPr>
        <w:pStyle w:val="NormalWeb"/>
        <w:spacing w:before="0" w:beforeAutospacing="0" w:after="0" w:afterAutospacing="0"/>
        <w:rPr>
          <w:rStyle w:val="Textoennegrita"/>
          <w:rFonts w:ascii="Cambria Math" w:hAnsi="Cambria Math"/>
          <w:b w:val="0"/>
          <w:bCs w:val="0"/>
        </w:rPr>
      </w:pPr>
      <w:r w:rsidRPr="001C0FAB">
        <w:rPr>
          <w:rStyle w:val="Textoennegrita"/>
          <w:rFonts w:ascii="Cambria Math" w:hAnsi="Cambria Math"/>
          <w:b w:val="0"/>
          <w:bCs w:val="0"/>
        </w:rPr>
        <w:t>En cada línea hay tres números, que con simples operaciones matemáticas tienes que conseguir que el resultado siempre sea seis. Las operaciones que se pueden usar son las normales en una calculadora científica:</w:t>
      </w:r>
    </w:p>
    <w:p w14:paraId="5FDC24BE" w14:textId="77777777" w:rsidR="00BC10EB" w:rsidRPr="00384378" w:rsidRDefault="00BC10EB" w:rsidP="00BC10EB">
      <w:pPr>
        <w:pStyle w:val="NormalWeb"/>
        <w:spacing w:before="0" w:beforeAutospacing="0" w:after="0" w:afterAutospacing="0"/>
        <w:rPr>
          <w:rStyle w:val="Textoennegrita"/>
          <w:rFonts w:ascii="Cambria Math" w:hAnsi="Cambria Math"/>
          <w:b w:val="0"/>
          <w:bCs w:val="0"/>
        </w:rPr>
      </w:pPr>
      <w:r w:rsidRPr="00384378">
        <w:rPr>
          <w:rStyle w:val="Textoennegrita"/>
          <w:rFonts w:ascii="Cambria Math" w:hAnsi="Cambria Math"/>
          <w:b w:val="0"/>
          <w:bCs w:val="0"/>
        </w:rPr>
        <w:t xml:space="preserve">1 1 1 = </w:t>
      </w:r>
      <w:proofErr w:type="gramStart"/>
      <w:r w:rsidRPr="00384378">
        <w:rPr>
          <w:rStyle w:val="Textoennegrita"/>
          <w:rFonts w:ascii="Cambria Math" w:hAnsi="Cambria Math"/>
          <w:b w:val="0"/>
          <w:bCs w:val="0"/>
        </w:rPr>
        <w:t>6 ;</w:t>
      </w:r>
      <w:proofErr w:type="gramEnd"/>
      <w:r w:rsidRPr="00384378">
        <w:rPr>
          <w:rStyle w:val="Textoennegrita"/>
          <w:rFonts w:ascii="Cambria Math" w:hAnsi="Cambria Math"/>
          <w:b w:val="0"/>
          <w:bCs w:val="0"/>
        </w:rPr>
        <w:t xml:space="preserve"> 2 2 2 = 6 ; 3 3 3 = 6 ; 4 4 4 = 6 ; 5 5 5 = 6 ; 6 6 6 = 6 ; 7 7 7 = 6 ; 8 8 8 = 6 ; 9 9 9 = 6</w:t>
      </w:r>
    </w:p>
    <w:p w14:paraId="1B7A7A0C" w14:textId="77777777" w:rsidR="00BC10EB" w:rsidRPr="00F835DB" w:rsidRDefault="00BC10EB" w:rsidP="00BC10EB">
      <w:pPr>
        <w:pStyle w:val="NormalWeb"/>
        <w:spacing w:before="0" w:beforeAutospacing="0" w:after="0" w:afterAutospacing="0"/>
        <w:jc w:val="center"/>
        <w:rPr>
          <w:rFonts w:ascii="Cambria Math" w:hAnsi="Cambria Math"/>
          <w:color w:val="000000"/>
        </w:rPr>
      </w:pPr>
      <w:r w:rsidRPr="00F835DB">
        <w:rPr>
          <w:rFonts w:ascii="Cambria Math" w:hAnsi="Cambria Math"/>
          <w:color w:val="000000"/>
          <w:u w:val="single"/>
        </w:rPr>
        <w:t>Algunas soluciones</w:t>
      </w:r>
      <w:r w:rsidRPr="00F835DB">
        <w:rPr>
          <w:rFonts w:ascii="Cambria Math" w:hAnsi="Cambria Math"/>
          <w:color w:val="000000"/>
        </w:rPr>
        <w:t>:</w:t>
      </w:r>
    </w:p>
    <w:p w14:paraId="44A8DCDA" w14:textId="06151D9B" w:rsidR="00BC10EB" w:rsidRPr="00384378" w:rsidRDefault="00BC10EB" w:rsidP="00BC10EB">
      <w:pPr>
        <w:pStyle w:val="NormalWeb"/>
        <w:spacing w:before="0" w:beforeAutospacing="0" w:after="0" w:afterAutospacing="0"/>
        <w:rPr>
          <w:rStyle w:val="Textoennegrita"/>
          <w:rFonts w:ascii="Cambria Math" w:hAnsi="Cambria Math"/>
          <w:b w:val="0"/>
          <w:bCs w:val="0"/>
        </w:rPr>
      </w:pPr>
      <w:r w:rsidRPr="00384378">
        <w:rPr>
          <w:rStyle w:val="Textoennegrita"/>
          <w:rFonts w:ascii="Cambria Math" w:hAnsi="Cambria Math"/>
          <w:b w:val="0"/>
          <w:bCs w:val="0"/>
        </w:rPr>
        <w:t xml:space="preserve">(1 + 1 + 1)! = </w:t>
      </w:r>
      <w:proofErr w:type="gramStart"/>
      <w:r w:rsidRPr="00384378">
        <w:rPr>
          <w:rStyle w:val="Textoennegrita"/>
          <w:rFonts w:ascii="Cambria Math" w:hAnsi="Cambria Math"/>
          <w:b w:val="0"/>
          <w:bCs w:val="0"/>
        </w:rPr>
        <w:t>6 ;</w:t>
      </w:r>
      <w:proofErr w:type="gramEnd"/>
      <w:r w:rsidRPr="00384378">
        <w:rPr>
          <w:rStyle w:val="Textoennegrita"/>
          <w:rFonts w:ascii="Cambria Math" w:hAnsi="Cambria Math"/>
          <w:b w:val="0"/>
          <w:bCs w:val="0"/>
        </w:rPr>
        <w:t xml:space="preserve"> 2 + 2 + 2 = 6 ; 3 . 3 – 3 = 6 ;  </w:t>
      </w:r>
      <m:oMath>
        <m:rad>
          <m:radPr>
            <m:degHide m:val="1"/>
            <m:ctrlPr>
              <w:rPr>
                <w:rStyle w:val="Textoennegrita"/>
                <w:rFonts w:ascii="Cambria Math" w:hAnsi="Cambria Math"/>
                <w:b w:val="0"/>
                <w:bCs w:val="0"/>
                <w:i/>
              </w:rPr>
            </m:ctrlPr>
          </m:radPr>
          <m:deg/>
          <m:e>
            <m:r>
              <w:rPr>
                <w:rStyle w:val="Textoennegrita"/>
                <w:rFonts w:ascii="Cambria Math" w:hAnsi="Cambria Math"/>
              </w:rPr>
              <m:t>4</m:t>
            </m:r>
          </m:e>
        </m:rad>
        <m:r>
          <w:rPr>
            <w:rStyle w:val="Textoennegrita"/>
            <w:rFonts w:ascii="Cambria Math" w:hAnsi="Cambria Math"/>
          </w:rPr>
          <m:t>+</m:t>
        </m:r>
        <m:rad>
          <m:radPr>
            <m:degHide m:val="1"/>
            <m:ctrlPr>
              <w:rPr>
                <w:rStyle w:val="Textoennegrita"/>
                <w:rFonts w:ascii="Cambria Math" w:hAnsi="Cambria Math"/>
                <w:b w:val="0"/>
                <w:bCs w:val="0"/>
                <w:i/>
              </w:rPr>
            </m:ctrlPr>
          </m:radPr>
          <m:deg/>
          <m:e>
            <m:r>
              <w:rPr>
                <w:rStyle w:val="Textoennegrita"/>
                <w:rFonts w:ascii="Cambria Math" w:hAnsi="Cambria Math"/>
              </w:rPr>
              <m:t>4</m:t>
            </m:r>
          </m:e>
        </m:rad>
        <m:r>
          <w:rPr>
            <w:rStyle w:val="Textoennegrita"/>
            <w:rFonts w:ascii="Cambria Math" w:hAnsi="Cambria Math"/>
          </w:rPr>
          <m:t>+</m:t>
        </m:r>
        <m:rad>
          <m:radPr>
            <m:degHide m:val="1"/>
            <m:ctrlPr>
              <w:rPr>
                <w:rStyle w:val="Textoennegrita"/>
                <w:rFonts w:ascii="Cambria Math" w:hAnsi="Cambria Math"/>
                <w:b w:val="0"/>
                <w:bCs w:val="0"/>
                <w:i/>
              </w:rPr>
            </m:ctrlPr>
          </m:radPr>
          <m:deg/>
          <m:e>
            <m:r>
              <w:rPr>
                <w:rStyle w:val="Textoennegrita"/>
                <w:rFonts w:ascii="Cambria Math" w:hAnsi="Cambria Math"/>
              </w:rPr>
              <m:t>4</m:t>
            </m:r>
          </m:e>
        </m:rad>
        <m:r>
          <w:rPr>
            <w:rStyle w:val="Textoennegrita"/>
            <w:rFonts w:ascii="Cambria Math" w:hAnsi="Cambria Math"/>
          </w:rPr>
          <m:t>=6</m:t>
        </m:r>
      </m:oMath>
      <w:r w:rsidRPr="00384378">
        <w:rPr>
          <w:rStyle w:val="Textoennegrita"/>
          <w:rFonts w:ascii="Cambria Math" w:hAnsi="Cambria Math"/>
          <w:b w:val="0"/>
          <w:bCs w:val="0"/>
        </w:rPr>
        <w:t xml:space="preserve"> ;  5 / 5 + 5 = 6</w:t>
      </w:r>
    </w:p>
    <w:p w14:paraId="1D2D5D68" w14:textId="77777777" w:rsidR="00BC10EB" w:rsidRPr="00384378" w:rsidRDefault="00BC10EB" w:rsidP="00BC10EB">
      <w:pPr>
        <w:pStyle w:val="NormalWeb"/>
        <w:spacing w:before="0" w:beforeAutospacing="0" w:after="0" w:afterAutospacing="0"/>
        <w:rPr>
          <w:rStyle w:val="Textoennegrita"/>
          <w:rFonts w:ascii="Cambria Math" w:hAnsi="Cambria Math"/>
          <w:b w:val="0"/>
          <w:bCs w:val="0"/>
        </w:rPr>
      </w:pPr>
    </w:p>
    <w:p w14:paraId="706519D2" w14:textId="16B91FA5" w:rsidR="00BC10EB" w:rsidRPr="00384378" w:rsidRDefault="00BC10EB" w:rsidP="00BC10EB">
      <w:pPr>
        <w:pStyle w:val="NormalWeb"/>
        <w:spacing w:before="0" w:beforeAutospacing="0" w:after="0" w:afterAutospacing="0"/>
        <w:rPr>
          <w:rStyle w:val="Textoennegrita"/>
          <w:rFonts w:ascii="Cambria Math" w:hAnsi="Cambria Math"/>
          <w:b w:val="0"/>
          <w:bCs w:val="0"/>
        </w:rPr>
      </w:pPr>
      <w:r w:rsidRPr="00384378">
        <w:rPr>
          <w:rStyle w:val="Textoennegrita"/>
          <w:rFonts w:ascii="Cambria Math" w:hAnsi="Cambria Math"/>
          <w:b w:val="0"/>
          <w:bCs w:val="0"/>
        </w:rPr>
        <w:t xml:space="preserve">6 + 6 – 6 = 6 ; 7 – 7 / 7 = 6 ; </w:t>
      </w:r>
      <m:oMath>
        <m:rad>
          <m:radPr>
            <m:ctrlPr>
              <w:rPr>
                <w:rStyle w:val="Textoennegrita"/>
                <w:rFonts w:ascii="Cambria Math" w:hAnsi="Cambria Math"/>
                <w:b w:val="0"/>
                <w:bCs w:val="0"/>
                <w:i/>
              </w:rPr>
            </m:ctrlPr>
          </m:radPr>
          <m:deg>
            <m:r>
              <w:rPr>
                <w:rStyle w:val="Textoennegrita"/>
                <w:rFonts w:ascii="Cambria Math" w:hAnsi="Cambria Math"/>
              </w:rPr>
              <m:t>3</m:t>
            </m:r>
          </m:deg>
          <m:e>
            <m:r>
              <w:rPr>
                <w:rStyle w:val="Textoennegrita"/>
                <w:rFonts w:ascii="Cambria Math" w:hAnsi="Cambria Math"/>
              </w:rPr>
              <m:t>8</m:t>
            </m:r>
          </m:e>
        </m:rad>
        <m:r>
          <w:rPr>
            <w:rStyle w:val="Textoennegrita"/>
            <w:rFonts w:ascii="Cambria Math" w:hAnsi="Cambria Math"/>
          </w:rPr>
          <m:t>+</m:t>
        </m:r>
        <m:rad>
          <m:radPr>
            <m:ctrlPr>
              <w:rPr>
                <w:rStyle w:val="Textoennegrita"/>
                <w:rFonts w:ascii="Cambria Math" w:hAnsi="Cambria Math"/>
                <w:b w:val="0"/>
                <w:bCs w:val="0"/>
                <w:i/>
              </w:rPr>
            </m:ctrlPr>
          </m:radPr>
          <m:deg>
            <m:r>
              <w:rPr>
                <w:rStyle w:val="Textoennegrita"/>
                <w:rFonts w:ascii="Cambria Math" w:hAnsi="Cambria Math"/>
              </w:rPr>
              <m:t>3</m:t>
            </m:r>
          </m:deg>
          <m:e>
            <m:r>
              <w:rPr>
                <w:rStyle w:val="Textoennegrita"/>
                <w:rFonts w:ascii="Cambria Math" w:hAnsi="Cambria Math"/>
              </w:rPr>
              <m:t>8</m:t>
            </m:r>
          </m:e>
        </m:rad>
        <m:r>
          <w:rPr>
            <w:rStyle w:val="Textoennegrita"/>
            <w:rFonts w:ascii="Cambria Math" w:hAnsi="Cambria Math"/>
          </w:rPr>
          <m:t>+</m:t>
        </m:r>
        <m:rad>
          <m:radPr>
            <m:ctrlPr>
              <w:rPr>
                <w:rStyle w:val="Textoennegrita"/>
                <w:rFonts w:ascii="Cambria Math" w:hAnsi="Cambria Math"/>
                <w:b w:val="0"/>
                <w:bCs w:val="0"/>
                <w:i/>
              </w:rPr>
            </m:ctrlPr>
          </m:radPr>
          <m:deg>
            <m:r>
              <w:rPr>
                <w:rStyle w:val="Textoennegrita"/>
                <w:rFonts w:ascii="Cambria Math" w:hAnsi="Cambria Math"/>
              </w:rPr>
              <m:t>3</m:t>
            </m:r>
          </m:deg>
          <m:e>
            <m:r>
              <w:rPr>
                <w:rStyle w:val="Textoennegrita"/>
                <w:rFonts w:ascii="Cambria Math" w:hAnsi="Cambria Math"/>
              </w:rPr>
              <m:t>8</m:t>
            </m:r>
          </m:e>
        </m:rad>
        <m:r>
          <w:rPr>
            <w:rStyle w:val="Textoennegrita"/>
            <w:rFonts w:ascii="Cambria Math" w:hAnsi="Cambria Math"/>
          </w:rPr>
          <m:t>=6</m:t>
        </m:r>
      </m:oMath>
      <w:r w:rsidRPr="00384378">
        <w:rPr>
          <w:rStyle w:val="Textoennegrita"/>
          <w:rFonts w:ascii="Cambria Math" w:hAnsi="Cambria Math"/>
          <w:b w:val="0"/>
          <w:bCs w:val="0"/>
        </w:rPr>
        <w:t xml:space="preserve">  ;   </w:t>
      </w:r>
      <m:oMath>
        <m:rad>
          <m:radPr>
            <m:degHide m:val="1"/>
            <m:ctrlPr>
              <w:rPr>
                <w:rStyle w:val="Textoennegrita"/>
                <w:rFonts w:ascii="Cambria Math" w:hAnsi="Cambria Math"/>
                <w:b w:val="0"/>
                <w:bCs w:val="0"/>
                <w:i/>
              </w:rPr>
            </m:ctrlPr>
          </m:radPr>
          <m:deg/>
          <m:e>
            <m:r>
              <w:rPr>
                <w:rStyle w:val="Textoennegrita"/>
                <w:rFonts w:ascii="Cambria Math" w:hAnsi="Cambria Math"/>
              </w:rPr>
              <m:t>9</m:t>
            </m:r>
          </m:e>
        </m:rad>
        <m:r>
          <w:rPr>
            <w:rStyle w:val="Textoennegrita"/>
            <w:rFonts w:ascii="Cambria Math" w:hAnsi="Cambria Math"/>
          </w:rPr>
          <m:t>+</m:t>
        </m:r>
        <m:rad>
          <m:radPr>
            <m:degHide m:val="1"/>
            <m:ctrlPr>
              <w:rPr>
                <w:rStyle w:val="Textoennegrita"/>
                <w:rFonts w:ascii="Cambria Math" w:hAnsi="Cambria Math"/>
                <w:b w:val="0"/>
                <w:bCs w:val="0"/>
                <w:i/>
              </w:rPr>
            </m:ctrlPr>
          </m:radPr>
          <m:deg/>
          <m:e>
            <m:r>
              <w:rPr>
                <w:rStyle w:val="Textoennegrita"/>
                <w:rFonts w:ascii="Cambria Math" w:hAnsi="Cambria Math"/>
              </w:rPr>
              <m:t>9</m:t>
            </m:r>
          </m:e>
        </m:rad>
        <m:r>
          <w:rPr>
            <w:rStyle w:val="Textoennegrita"/>
            <w:rFonts w:ascii="Cambria Math" w:hAnsi="Cambria Math"/>
          </w:rPr>
          <m:t>+</m:t>
        </m:r>
        <m:rad>
          <m:radPr>
            <m:degHide m:val="1"/>
            <m:ctrlPr>
              <w:rPr>
                <w:rStyle w:val="Textoennegrita"/>
                <w:rFonts w:ascii="Cambria Math" w:hAnsi="Cambria Math"/>
                <w:b w:val="0"/>
                <w:bCs w:val="0"/>
                <w:i/>
              </w:rPr>
            </m:ctrlPr>
          </m:radPr>
          <m:deg/>
          <m:e>
            <m:r>
              <w:rPr>
                <w:rStyle w:val="Textoennegrita"/>
                <w:rFonts w:ascii="Cambria Math" w:hAnsi="Cambria Math"/>
              </w:rPr>
              <m:t>9</m:t>
            </m:r>
          </m:e>
        </m:rad>
        <m:r>
          <w:rPr>
            <w:rStyle w:val="Textoennegrita"/>
            <w:rFonts w:ascii="Cambria Math" w:hAnsi="Cambria Math"/>
          </w:rPr>
          <m:t>=6</m:t>
        </m:r>
      </m:oMath>
    </w:p>
    <w:p w14:paraId="719C9295" w14:textId="77777777" w:rsidR="00BC10EB" w:rsidRPr="00384378" w:rsidRDefault="00BC10EB" w:rsidP="00BC10EB">
      <w:pPr>
        <w:pStyle w:val="NormalWeb"/>
        <w:spacing w:before="0" w:beforeAutospacing="0" w:after="0" w:afterAutospacing="0"/>
        <w:rPr>
          <w:rFonts w:ascii="Cambria Math" w:hAnsi="Cambria Math"/>
          <w:lang w:val="es-ES_tradnl"/>
        </w:rPr>
      </w:pPr>
    </w:p>
    <w:p w14:paraId="56FFC6F8"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6FEEAB50" w14:textId="77777777" w:rsidR="00BC10EB" w:rsidRPr="00F835DB" w:rsidRDefault="00BC10EB" w:rsidP="00BC10EB">
      <w:pPr>
        <w:pStyle w:val="NormalWeb"/>
        <w:spacing w:before="0" w:beforeAutospacing="0" w:after="0" w:afterAutospacing="0"/>
        <w:rPr>
          <w:rFonts w:ascii="Cambria Math" w:hAnsi="Cambria Math"/>
          <w:lang w:val="es-ES_tradnl"/>
        </w:rPr>
      </w:pPr>
    </w:p>
    <w:p w14:paraId="322F069D" w14:textId="77777777" w:rsidR="00BC10EB" w:rsidRPr="00F835DB" w:rsidRDefault="00BC10EB" w:rsidP="00BC10EB">
      <w:pPr>
        <w:rPr>
          <w:rFonts w:ascii="Cambria Math" w:hAnsi="Cambria Math"/>
          <w:color w:val="000000"/>
        </w:rPr>
      </w:pPr>
      <w:r w:rsidRPr="00F835DB">
        <w:rPr>
          <w:rFonts w:ascii="Cambria Math" w:hAnsi="Cambria Math"/>
          <w:color w:val="000000"/>
        </w:rPr>
        <w:t>Observa los siguientes números: 1... 2 ... 3 ... 4</w:t>
      </w:r>
    </w:p>
    <w:p w14:paraId="511D73E6" w14:textId="77777777" w:rsidR="00BC10EB" w:rsidRPr="00F835DB" w:rsidRDefault="00BC10EB" w:rsidP="00BC10EB">
      <w:pPr>
        <w:rPr>
          <w:rFonts w:ascii="Cambria Math" w:hAnsi="Cambria Math"/>
          <w:color w:val="000000"/>
        </w:rPr>
      </w:pPr>
      <w:r w:rsidRPr="00F835DB">
        <w:rPr>
          <w:rFonts w:ascii="Cambria Math" w:hAnsi="Cambria Math"/>
          <w:color w:val="000000"/>
        </w:rPr>
        <w:t xml:space="preserve">Ahora colocaremos entre uno y otro algunos símbolos aritméticos para obtener 10: </w:t>
      </w:r>
      <w:proofErr w:type="gramStart"/>
      <w:r w:rsidRPr="00F835DB">
        <w:rPr>
          <w:rFonts w:ascii="Cambria Math" w:hAnsi="Cambria Math"/>
          <w:color w:val="000000"/>
        </w:rPr>
        <w:t>1 .</w:t>
      </w:r>
      <w:proofErr w:type="gramEnd"/>
      <w:r w:rsidRPr="00F835DB">
        <w:rPr>
          <w:rFonts w:ascii="Cambria Math" w:hAnsi="Cambria Math"/>
          <w:color w:val="000000"/>
        </w:rPr>
        <w:t xml:space="preserve"> </w:t>
      </w:r>
      <w:proofErr w:type="gramStart"/>
      <w:r w:rsidRPr="00F835DB">
        <w:rPr>
          <w:rFonts w:ascii="Cambria Math" w:hAnsi="Cambria Math"/>
          <w:color w:val="000000"/>
        </w:rPr>
        <w:t>2 .</w:t>
      </w:r>
      <w:proofErr w:type="gramEnd"/>
      <w:r w:rsidRPr="00F835DB">
        <w:rPr>
          <w:rFonts w:ascii="Cambria Math" w:hAnsi="Cambria Math"/>
          <w:color w:val="000000"/>
        </w:rPr>
        <w:t xml:space="preserve"> 3 + 4 = 10</w:t>
      </w:r>
    </w:p>
    <w:p w14:paraId="71F4279A" w14:textId="77777777" w:rsidR="00BC10EB" w:rsidRPr="00F835DB" w:rsidRDefault="00BC10EB" w:rsidP="00BC10EB">
      <w:pPr>
        <w:rPr>
          <w:rFonts w:ascii="Cambria Math" w:hAnsi="Cambria Math"/>
          <w:color w:val="000000"/>
        </w:rPr>
      </w:pPr>
    </w:p>
    <w:p w14:paraId="2D81039E"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22AF3D0E" w14:textId="77777777" w:rsidR="00BC10EB" w:rsidRPr="00F835DB" w:rsidRDefault="00BC10EB" w:rsidP="00BC10EB">
      <w:pPr>
        <w:rPr>
          <w:rFonts w:ascii="Cambria Math" w:hAnsi="Cambria Math"/>
          <w:color w:val="000000"/>
        </w:rPr>
      </w:pPr>
    </w:p>
    <w:p w14:paraId="37C6169B" w14:textId="77777777" w:rsidR="00BC10EB" w:rsidRPr="00F835DB" w:rsidRDefault="00BC10EB" w:rsidP="00BC10EB">
      <w:pPr>
        <w:rPr>
          <w:rFonts w:ascii="Cambria Math" w:hAnsi="Cambria Math"/>
          <w:color w:val="000000"/>
        </w:rPr>
      </w:pPr>
      <w:r w:rsidRPr="00F835DB">
        <w:rPr>
          <w:rFonts w:ascii="Cambria Math" w:hAnsi="Cambria Math"/>
          <w:color w:val="000000"/>
        </w:rPr>
        <w:t>¿Qué símbolos aritméticos hemos de colocar entre los números siguientes para obtener 100?</w:t>
      </w:r>
    </w:p>
    <w:p w14:paraId="455E0DF4" w14:textId="77777777" w:rsidR="00BC10EB" w:rsidRPr="00F835DB" w:rsidRDefault="00BC10EB" w:rsidP="00BC10EB">
      <w:pPr>
        <w:jc w:val="center"/>
        <w:rPr>
          <w:rFonts w:ascii="Cambria Math" w:hAnsi="Cambria Math"/>
          <w:color w:val="000000"/>
        </w:rPr>
      </w:pPr>
      <w:r w:rsidRPr="00F835DB">
        <w:rPr>
          <w:rFonts w:ascii="Cambria Math" w:hAnsi="Cambria Math"/>
          <w:color w:val="000000"/>
        </w:rPr>
        <w:t>1 ... 2 ... 3 ... 4 ... 5 ... 6 ... 7 ... 8 ... 9 ... = 100</w:t>
      </w:r>
    </w:p>
    <w:p w14:paraId="444A14B8" w14:textId="77777777" w:rsidR="00BC10EB" w:rsidRPr="00F835DB" w:rsidRDefault="00BC10EB" w:rsidP="00BC10EB">
      <w:pPr>
        <w:rPr>
          <w:rFonts w:ascii="Cambria Math" w:hAnsi="Cambria Math"/>
        </w:rPr>
      </w:pPr>
    </w:p>
    <w:p w14:paraId="497490FA"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33D1BAFD" w14:textId="77777777" w:rsidR="00BC10EB" w:rsidRPr="00F835DB" w:rsidRDefault="00BC10EB" w:rsidP="00BC10EB">
      <w:pPr>
        <w:rPr>
          <w:rFonts w:ascii="Cambria Math" w:hAnsi="Cambria Math"/>
          <w:color w:val="000000"/>
        </w:rPr>
      </w:pPr>
    </w:p>
    <w:p w14:paraId="0FFF4D10" w14:textId="77777777" w:rsidR="00BC10EB" w:rsidRPr="00F835DB" w:rsidRDefault="00BC10EB" w:rsidP="00BC10EB">
      <w:pPr>
        <w:rPr>
          <w:rFonts w:ascii="Cambria Math" w:hAnsi="Cambria Math"/>
          <w:color w:val="000000"/>
        </w:rPr>
      </w:pPr>
      <w:r w:rsidRPr="00F835DB">
        <w:rPr>
          <w:rFonts w:ascii="Cambria Math" w:hAnsi="Cambria Math"/>
          <w:color w:val="000000"/>
        </w:rPr>
        <w:t>El número 24 se puede escribir utilizando únicamente tres ochos así: 24 = 8+8+8. </w:t>
      </w:r>
      <w:r w:rsidRPr="00F835DB">
        <w:rPr>
          <w:rFonts w:ascii="Cambria Math" w:hAnsi="Cambria Math"/>
          <w:color w:val="000000"/>
        </w:rPr>
        <w:br/>
        <w:t>¿Podrías escribirlo utilizando únicamente tres treses? ¿Y utilizando tres doses?</w:t>
      </w:r>
    </w:p>
    <w:p w14:paraId="503C076C" w14:textId="77777777" w:rsidR="00BC10EB" w:rsidRPr="00F835DB" w:rsidRDefault="00BC10EB" w:rsidP="00BC10EB">
      <w:pPr>
        <w:rPr>
          <w:rFonts w:ascii="Cambria Math" w:hAnsi="Cambria Math"/>
          <w:color w:val="000000"/>
        </w:rPr>
      </w:pPr>
      <w:r w:rsidRPr="00F835DB">
        <w:rPr>
          <w:rFonts w:ascii="Cambria Math" w:hAnsi="Cambria Math"/>
          <w:color w:val="000000"/>
        </w:rPr>
        <w:t> </w:t>
      </w:r>
    </w:p>
    <w:p w14:paraId="17EA92BA"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29F5A54F" w14:textId="77777777" w:rsidR="00BC10EB" w:rsidRPr="00F835DB" w:rsidRDefault="00BC10EB" w:rsidP="00BC10EB">
      <w:pPr>
        <w:rPr>
          <w:rFonts w:ascii="Cambria Math" w:hAnsi="Cambria Math"/>
          <w:color w:val="000000"/>
        </w:rPr>
      </w:pPr>
    </w:p>
    <w:p w14:paraId="4FD390D4" w14:textId="77777777" w:rsidR="00BC10EB" w:rsidRPr="00F835DB" w:rsidRDefault="00BC10EB" w:rsidP="00BC10EB">
      <w:pPr>
        <w:rPr>
          <w:rFonts w:ascii="Cambria Math" w:hAnsi="Cambria Math"/>
          <w:color w:val="000000"/>
        </w:rPr>
      </w:pPr>
    </w:p>
    <w:p w14:paraId="0267F9A6" w14:textId="77777777" w:rsidR="00BC10EB" w:rsidRPr="00F835DB" w:rsidRDefault="00BC10EB" w:rsidP="00BC10EB">
      <w:pPr>
        <w:rPr>
          <w:rFonts w:ascii="Cambria Math" w:hAnsi="Cambria Math"/>
          <w:color w:val="000000"/>
        </w:rPr>
      </w:pPr>
      <w:r w:rsidRPr="00F835DB">
        <w:rPr>
          <w:rFonts w:ascii="Cambria Math" w:hAnsi="Cambria Math"/>
          <w:color w:val="000000"/>
        </w:rPr>
        <w:t>¿Serías capaz de escribir 1000 utilizando ocho ochos?</w:t>
      </w:r>
    </w:p>
    <w:p w14:paraId="69E1069B" w14:textId="77777777" w:rsidR="00BC10EB" w:rsidRPr="00F835DB" w:rsidRDefault="00BC10EB" w:rsidP="00BC10EB">
      <w:pPr>
        <w:rPr>
          <w:rFonts w:ascii="Cambria Math" w:hAnsi="Cambria Math"/>
          <w:color w:val="000000"/>
        </w:rPr>
      </w:pPr>
      <w:r w:rsidRPr="00F835DB">
        <w:rPr>
          <w:rFonts w:ascii="Cambria Math" w:hAnsi="Cambria Math"/>
          <w:color w:val="000000"/>
        </w:rPr>
        <w:t> </w:t>
      </w:r>
    </w:p>
    <w:p w14:paraId="78C75614" w14:textId="77777777" w:rsidR="00BC10EB" w:rsidRPr="00F835DB" w:rsidRDefault="00BC10EB" w:rsidP="00BC10EB">
      <w:pPr>
        <w:rPr>
          <w:rFonts w:ascii="Cambria Math" w:hAnsi="Cambria Math"/>
          <w:color w:val="000000"/>
        </w:rPr>
      </w:pPr>
    </w:p>
    <w:p w14:paraId="123E3215" w14:textId="77777777" w:rsidR="00BC10EB" w:rsidRPr="00F835DB" w:rsidRDefault="00BC10EB" w:rsidP="00BC10EB">
      <w:pPr>
        <w:rPr>
          <w:rFonts w:ascii="Cambria Math" w:hAnsi="Cambria Math"/>
          <w:color w:val="000000"/>
        </w:rPr>
      </w:pPr>
    </w:p>
    <w:p w14:paraId="619786E6" w14:textId="77777777" w:rsidR="00384378" w:rsidRDefault="00384378" w:rsidP="00BC10EB">
      <w:pPr>
        <w:rPr>
          <w:rFonts w:ascii="Cambria Math" w:hAnsi="Cambria Math"/>
          <w:color w:val="000000"/>
        </w:rPr>
      </w:pPr>
    </w:p>
    <w:p w14:paraId="771409FF" w14:textId="0D1F2131" w:rsidR="00BC10EB" w:rsidRPr="00F835DB" w:rsidRDefault="00BC10EB" w:rsidP="00BC10EB">
      <w:pPr>
        <w:rPr>
          <w:rFonts w:ascii="Cambria Math" w:hAnsi="Cambria Math"/>
          <w:color w:val="000000"/>
        </w:rPr>
      </w:pPr>
      <w:r w:rsidRPr="00F835DB">
        <w:rPr>
          <w:rFonts w:ascii="Cambria Math" w:hAnsi="Cambria Math"/>
          <w:color w:val="000000"/>
        </w:rPr>
        <w:lastRenderedPageBreak/>
        <w:t>Utilizando únicamente cuatro cuatros y todas las operaciones que conozcas, además de paréntesis, intenta escribir todos los números del 0 al 10, ambos incluidos.</w:t>
      </w:r>
    </w:p>
    <w:p w14:paraId="56D06895" w14:textId="77777777" w:rsidR="00BC10EB" w:rsidRPr="00F835DB" w:rsidRDefault="00BC10EB" w:rsidP="00BC10EB">
      <w:pPr>
        <w:rPr>
          <w:rFonts w:ascii="Cambria Math" w:hAnsi="Cambria Math"/>
          <w:color w:val="000000"/>
        </w:rPr>
      </w:pPr>
      <w:r w:rsidRPr="00F835DB">
        <w:rPr>
          <w:rFonts w:ascii="Cambria Math" w:hAnsi="Cambria Math"/>
          <w:color w:val="000000"/>
        </w:rPr>
        <w:t> </w:t>
      </w:r>
    </w:p>
    <w:p w14:paraId="512030DD"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4EB1F586" w14:textId="77777777" w:rsidR="00BC10EB" w:rsidRPr="00F835DB" w:rsidRDefault="00BC10EB" w:rsidP="00BC10EB">
      <w:pPr>
        <w:rPr>
          <w:rFonts w:ascii="Cambria Math" w:hAnsi="Cambria Math"/>
          <w:color w:val="000000"/>
        </w:rPr>
      </w:pPr>
    </w:p>
    <w:p w14:paraId="1C24EE79" w14:textId="77777777" w:rsidR="00BC10EB" w:rsidRPr="00F835DB" w:rsidRDefault="00BC10EB" w:rsidP="00BC10EB">
      <w:pPr>
        <w:rPr>
          <w:rFonts w:ascii="Cambria Math" w:hAnsi="Cambria Math"/>
          <w:color w:val="000000"/>
        </w:rPr>
      </w:pPr>
      <w:r w:rsidRPr="00F835DB">
        <w:rPr>
          <w:rFonts w:ascii="Cambria Math" w:hAnsi="Cambria Math"/>
          <w:color w:val="000000"/>
        </w:rPr>
        <w:t>¿Cómo escribirías los dígitos del 1 al 9 y en ese mismo orden, intercalando los signos aritméticos que quieras para que el resultado sea 100?</w:t>
      </w:r>
    </w:p>
    <w:p w14:paraId="4FDD54CC" w14:textId="77777777" w:rsidR="00BC10EB" w:rsidRPr="00F835DB" w:rsidRDefault="00BC10EB" w:rsidP="00BC10EB">
      <w:pPr>
        <w:rPr>
          <w:rFonts w:ascii="Cambria Math" w:hAnsi="Cambria Math"/>
        </w:rPr>
      </w:pPr>
    </w:p>
    <w:p w14:paraId="5AFF6C05"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452E9644" w14:textId="77777777" w:rsidR="00BC10EB" w:rsidRPr="00F835DB" w:rsidRDefault="00BC10EB" w:rsidP="00BC10EB">
      <w:pPr>
        <w:rPr>
          <w:rFonts w:ascii="Cambria Math" w:hAnsi="Cambria Math"/>
        </w:rPr>
      </w:pPr>
    </w:p>
    <w:p w14:paraId="27477630" w14:textId="77777777" w:rsidR="00BC10EB" w:rsidRPr="00F835DB" w:rsidRDefault="00BC10EB" w:rsidP="00BC10EB">
      <w:pPr>
        <w:rPr>
          <w:rFonts w:ascii="Cambria Math" w:hAnsi="Cambria Math"/>
        </w:rPr>
      </w:pPr>
      <w:r w:rsidRPr="00F835DB">
        <w:rPr>
          <w:rFonts w:ascii="Cambria Math" w:hAnsi="Cambria Math"/>
        </w:rPr>
        <w:t>Con cuatro cuatros y haciendo las operaciones necesarias, ¿serías capaz de obtener los siguientes resultados: 0, 1, 2, 3, 4, 5, 6, 7, 8, 9?</w:t>
      </w:r>
    </w:p>
    <w:p w14:paraId="7B8DCDD9" w14:textId="77777777" w:rsidR="00BC10EB" w:rsidRPr="00F835DB" w:rsidRDefault="00BC10EB" w:rsidP="00BC10EB">
      <w:pPr>
        <w:rPr>
          <w:rFonts w:ascii="Cambria Math" w:hAnsi="Cambria Math"/>
        </w:rPr>
      </w:pPr>
    </w:p>
    <w:p w14:paraId="13DFDE93"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009C97C7" w14:textId="77777777" w:rsidR="00BC10EB" w:rsidRPr="00F835DB" w:rsidRDefault="00BC10EB" w:rsidP="00BC10EB">
      <w:pPr>
        <w:rPr>
          <w:rFonts w:ascii="Cambria Math" w:hAnsi="Cambria Math"/>
        </w:rPr>
      </w:pPr>
    </w:p>
    <w:p w14:paraId="1277699D" w14:textId="77777777"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Con los 6 números que aparecen en verde, utilizando las operaciones: suma, resta, multiplicación, división y paréntesis en caso necesario, conseguir el número objetivo que está coloreado en azul. Los números solamente se pueden utilizar una vez, pero no es necesario utilizarlos todos.</w:t>
      </w:r>
    </w:p>
    <w:p w14:paraId="0A1B67FC" w14:textId="77777777" w:rsidR="00BC10EB" w:rsidRPr="00F835DB" w:rsidRDefault="00BC10EB" w:rsidP="00BC10EB">
      <w:pPr>
        <w:jc w:val="center"/>
        <w:rPr>
          <w:rFonts w:ascii="Cambria Math" w:hAnsi="Cambria Math"/>
          <w:color w:val="000000"/>
          <w:lang w:val="es-ES_tradnl"/>
        </w:rPr>
      </w:pPr>
      <w:r w:rsidRPr="00F835DB">
        <w:rPr>
          <w:rFonts w:ascii="Cambria Math" w:hAnsi="Cambria Math"/>
          <w:noProof/>
          <w:color w:val="000000"/>
        </w:rPr>
        <w:drawing>
          <wp:inline distT="0" distB="0" distL="0" distR="0" wp14:anchorId="0F31E251" wp14:editId="07C40510">
            <wp:extent cx="3293745" cy="295910"/>
            <wp:effectExtent l="0" t="0" r="1905" b="8890"/>
            <wp:docPr id="1303" name="Imagen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93745" cy="295910"/>
                    </a:xfrm>
                    <a:prstGeom prst="rect">
                      <a:avLst/>
                    </a:prstGeom>
                    <a:noFill/>
                    <a:ln>
                      <a:noFill/>
                    </a:ln>
                  </pic:spPr>
                </pic:pic>
              </a:graphicData>
            </a:graphic>
          </wp:inline>
        </w:drawing>
      </w:r>
    </w:p>
    <w:p w14:paraId="5870D326" w14:textId="77777777" w:rsidR="00BC10EB" w:rsidRPr="00F835DB" w:rsidRDefault="00BC10EB" w:rsidP="00BC10EB">
      <w:pPr>
        <w:rPr>
          <w:rFonts w:ascii="Cambria Math" w:hAnsi="Cambria Math"/>
          <w:color w:val="000000"/>
          <w:lang w:val="es-ES_tradnl"/>
        </w:rPr>
      </w:pPr>
    </w:p>
    <w:p w14:paraId="0E6A7051"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053AB5B0" w14:textId="77777777" w:rsidR="00BC10EB" w:rsidRPr="00F835DB" w:rsidRDefault="00BC10EB" w:rsidP="00BC10EB">
      <w:pPr>
        <w:rPr>
          <w:rFonts w:ascii="Cambria Math" w:hAnsi="Cambria Math"/>
          <w:color w:val="000000"/>
          <w:lang w:val="es-ES_tradnl"/>
        </w:rPr>
      </w:pPr>
    </w:p>
    <w:p w14:paraId="3858CBA6" w14:textId="77777777"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Con los 6 números que aparecen en verde, utilizando las operaciones: suma, resta, multiplicación, división y paréntesis en caso necesario, conseguir el número objetivo que está coloreado en azul. Los números solamente se pueden utilizar una vez, pero no es necesario utilizarlos todos.</w:t>
      </w:r>
    </w:p>
    <w:p w14:paraId="41896750" w14:textId="77777777" w:rsidR="00BC10EB" w:rsidRPr="00F835DB" w:rsidRDefault="00BC10EB" w:rsidP="00BC10EB">
      <w:pPr>
        <w:jc w:val="center"/>
        <w:rPr>
          <w:rFonts w:ascii="Cambria Math" w:hAnsi="Cambria Math"/>
          <w:color w:val="000000"/>
          <w:lang w:val="es-ES_tradnl"/>
        </w:rPr>
      </w:pPr>
      <w:r w:rsidRPr="00F835DB">
        <w:rPr>
          <w:rFonts w:ascii="Cambria Math" w:hAnsi="Cambria Math"/>
          <w:noProof/>
          <w:color w:val="000000"/>
        </w:rPr>
        <w:drawing>
          <wp:inline distT="0" distB="0" distL="0" distR="0" wp14:anchorId="0602DCCE" wp14:editId="36DD81D6">
            <wp:extent cx="2576830" cy="249555"/>
            <wp:effectExtent l="0" t="0" r="0" b="0"/>
            <wp:docPr id="1304" name="Imagen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6830" cy="249555"/>
                    </a:xfrm>
                    <a:prstGeom prst="rect">
                      <a:avLst/>
                    </a:prstGeom>
                    <a:noFill/>
                    <a:ln>
                      <a:noFill/>
                    </a:ln>
                  </pic:spPr>
                </pic:pic>
              </a:graphicData>
            </a:graphic>
          </wp:inline>
        </w:drawing>
      </w:r>
    </w:p>
    <w:p w14:paraId="4F4D30E4" w14:textId="77777777" w:rsidR="00BC10EB" w:rsidRPr="00F835DB" w:rsidRDefault="00BC10EB" w:rsidP="00BC10EB">
      <w:pPr>
        <w:rPr>
          <w:rFonts w:ascii="Cambria Math" w:hAnsi="Cambria Math"/>
          <w:color w:val="000000"/>
        </w:rPr>
      </w:pPr>
    </w:p>
    <w:p w14:paraId="24638EC5" w14:textId="77777777" w:rsidR="00384378" w:rsidRPr="00F835DB" w:rsidRDefault="00384378" w:rsidP="00384378">
      <w:pPr>
        <w:jc w:val="center"/>
        <w:rPr>
          <w:rFonts w:ascii="Cambria Math" w:hAnsi="Cambria Math" w:cs="Gisha"/>
          <w:b/>
          <w:bCs/>
          <w:color w:val="000000"/>
        </w:rPr>
      </w:pPr>
      <w:r w:rsidRPr="00F835DB">
        <w:rPr>
          <w:rFonts w:ascii="Cambria Math" w:hAnsi="Cambria Math" w:cs="Gisha"/>
          <w:b/>
          <w:bCs/>
          <w:color w:val="000000"/>
        </w:rPr>
        <w:t>****************************************</w:t>
      </w:r>
    </w:p>
    <w:p w14:paraId="090DF111" w14:textId="77777777" w:rsidR="00BC10EB" w:rsidRPr="00F835DB" w:rsidRDefault="00BC10EB" w:rsidP="00BC10EB">
      <w:pPr>
        <w:rPr>
          <w:rFonts w:ascii="Cambria Math" w:hAnsi="Cambria Math"/>
          <w:color w:val="000000"/>
        </w:rPr>
      </w:pPr>
    </w:p>
    <w:p w14:paraId="76E5DF15" w14:textId="77777777" w:rsidR="00BC10EB" w:rsidRPr="00F835DB" w:rsidRDefault="00BC10EB" w:rsidP="00BC10EB">
      <w:pPr>
        <w:rPr>
          <w:rFonts w:ascii="Cambria Math" w:hAnsi="Cambria Math"/>
          <w:color w:val="000000"/>
          <w:lang w:val="es-ES_tradnl"/>
        </w:rPr>
      </w:pPr>
      <w:r w:rsidRPr="00F835DB">
        <w:rPr>
          <w:rFonts w:ascii="Cambria Math" w:hAnsi="Cambria Math"/>
          <w:color w:val="000000"/>
          <w:lang w:val="es-ES_tradnl"/>
        </w:rPr>
        <w:t xml:space="preserve">¿Qué signos algebraicos he de intercalar para obtener en cada caso 1? </w:t>
      </w:r>
    </w:p>
    <w:p w14:paraId="6BAC1486"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 1 </w:t>
      </w:r>
    </w:p>
    <w:p w14:paraId="439C4819"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 1 </w:t>
      </w:r>
    </w:p>
    <w:p w14:paraId="5D86C4D1"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4 = 1 </w:t>
      </w:r>
    </w:p>
    <w:p w14:paraId="163968AF"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4  5 = 1 </w:t>
      </w:r>
    </w:p>
    <w:p w14:paraId="3371C47C"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4  5  6 = 1 </w:t>
      </w:r>
    </w:p>
    <w:p w14:paraId="2E8BAAC1"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4  5  6  7 = 1 </w:t>
      </w:r>
    </w:p>
    <w:p w14:paraId="3F22828F"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4  5  6  7  8 = 1 </w:t>
      </w:r>
    </w:p>
    <w:p w14:paraId="29F776A0" w14:textId="77777777" w:rsidR="00BC10EB" w:rsidRPr="00F835DB" w:rsidRDefault="00BC10EB" w:rsidP="00BC10EB">
      <w:pPr>
        <w:rPr>
          <w:rFonts w:ascii="Cambria Math" w:hAnsi="Cambria Math"/>
          <w:color w:val="000000"/>
          <w:lang w:val="es-ES_tradnl"/>
        </w:rPr>
      </w:pPr>
      <w:proofErr w:type="gramStart"/>
      <w:r w:rsidRPr="00F835DB">
        <w:rPr>
          <w:rFonts w:ascii="Cambria Math" w:hAnsi="Cambria Math"/>
          <w:color w:val="000000"/>
          <w:lang w:val="es-ES_tradnl"/>
        </w:rPr>
        <w:t>1  2</w:t>
      </w:r>
      <w:proofErr w:type="gramEnd"/>
      <w:r w:rsidRPr="00F835DB">
        <w:rPr>
          <w:rFonts w:ascii="Cambria Math" w:hAnsi="Cambria Math"/>
          <w:color w:val="000000"/>
          <w:lang w:val="es-ES_tradnl"/>
        </w:rPr>
        <w:t xml:space="preserve">  3  4  5  6  7  8  9 = 1</w:t>
      </w:r>
    </w:p>
    <w:p w14:paraId="158EA754" w14:textId="7FE75F8E" w:rsidR="00BC10EB" w:rsidRDefault="004979A2" w:rsidP="00BC10EB">
      <w:pPr>
        <w:rPr>
          <w:rFonts w:ascii="Cambria Math" w:hAnsi="Cambria Math"/>
          <w:color w:val="000000"/>
        </w:rPr>
      </w:pPr>
      <w:r>
        <w:rPr>
          <w:rFonts w:ascii="Cambria Math" w:hAnsi="Cambria Math"/>
          <w:color w:val="000000"/>
        </w:rPr>
        <w:t>********************************</w:t>
      </w:r>
    </w:p>
    <w:p w14:paraId="5B654CEB" w14:textId="77777777" w:rsidR="004979A2" w:rsidRDefault="004979A2" w:rsidP="004979A2">
      <w:pPr>
        <w:rPr>
          <w:rFonts w:ascii="Cambria Math" w:hAnsi="Cambria Math"/>
        </w:rPr>
      </w:pPr>
      <w:r w:rsidRPr="00CE604E">
        <w:rPr>
          <w:rFonts w:ascii="Cambria Math" w:hAnsi="Cambria Math"/>
        </w:rPr>
        <w:t>Obtener todos los números del 1 al 10, utilizando solamente 4 cuatros y los signos de las operaciones.</w:t>
      </w:r>
    </w:p>
    <w:p w14:paraId="5844ADCF" w14:textId="77777777" w:rsidR="004979A2" w:rsidRDefault="004979A2" w:rsidP="004979A2">
      <w:pPr>
        <w:rPr>
          <w:rFonts w:ascii="Cambria Math" w:hAnsi="Cambria Math"/>
        </w:rPr>
      </w:pPr>
      <w:r>
        <w:rPr>
          <w:rFonts w:ascii="Cambria Math" w:hAnsi="Cambria Math"/>
        </w:rPr>
        <w:t>*************************</w:t>
      </w:r>
    </w:p>
    <w:p w14:paraId="6A49D3C7" w14:textId="77777777" w:rsidR="004979A2" w:rsidRDefault="004979A2" w:rsidP="00BC10EB">
      <w:pPr>
        <w:rPr>
          <w:rFonts w:ascii="Cambria Math" w:hAnsi="Cambria Math"/>
          <w:color w:val="000000"/>
        </w:rPr>
      </w:pPr>
      <w:bookmarkStart w:id="5" w:name="_GoBack"/>
      <w:bookmarkEnd w:id="5"/>
    </w:p>
    <w:p w14:paraId="4240C1E3" w14:textId="2159CB1D" w:rsidR="004979A2" w:rsidRDefault="004979A2" w:rsidP="00BC10EB">
      <w:pPr>
        <w:rPr>
          <w:rFonts w:ascii="Cambria Math" w:hAnsi="Cambria Math"/>
          <w:color w:val="000000"/>
        </w:rPr>
      </w:pPr>
    </w:p>
    <w:p w14:paraId="0CD1DB93" w14:textId="0BFCF41D" w:rsidR="004979A2" w:rsidRDefault="004979A2" w:rsidP="00BC10EB">
      <w:pPr>
        <w:rPr>
          <w:rFonts w:ascii="Cambria Math" w:hAnsi="Cambria Math"/>
          <w:color w:val="000000"/>
        </w:rPr>
      </w:pPr>
    </w:p>
    <w:p w14:paraId="022DA5F9" w14:textId="2CE0F2A0" w:rsidR="004979A2" w:rsidRDefault="004979A2" w:rsidP="00BC10EB">
      <w:pPr>
        <w:rPr>
          <w:rFonts w:ascii="Cambria Math" w:hAnsi="Cambria Math"/>
          <w:color w:val="000000"/>
        </w:rPr>
      </w:pPr>
    </w:p>
    <w:p w14:paraId="4CC8ABFB" w14:textId="53B87D20" w:rsidR="004979A2" w:rsidRDefault="004979A2" w:rsidP="00BC10EB">
      <w:pPr>
        <w:rPr>
          <w:rFonts w:ascii="Cambria Math" w:hAnsi="Cambria Math"/>
          <w:color w:val="000000"/>
        </w:rPr>
      </w:pPr>
    </w:p>
    <w:p w14:paraId="67A5204B" w14:textId="62BDF0E7" w:rsidR="004979A2" w:rsidRDefault="004979A2" w:rsidP="00BC10EB">
      <w:pPr>
        <w:rPr>
          <w:rFonts w:ascii="Cambria Math" w:hAnsi="Cambria Math"/>
          <w:color w:val="000000"/>
        </w:rPr>
      </w:pPr>
    </w:p>
    <w:p w14:paraId="2BCFC6A2" w14:textId="2B218F37" w:rsidR="004979A2" w:rsidRDefault="004979A2" w:rsidP="00BC10EB">
      <w:pPr>
        <w:rPr>
          <w:rFonts w:ascii="Cambria Math" w:hAnsi="Cambria Math"/>
          <w:color w:val="000000"/>
        </w:rPr>
      </w:pPr>
    </w:p>
    <w:p w14:paraId="417FEFFF" w14:textId="7692A0E9" w:rsidR="004979A2" w:rsidRDefault="004979A2" w:rsidP="00BC10EB">
      <w:pPr>
        <w:rPr>
          <w:rFonts w:ascii="Cambria Math" w:hAnsi="Cambria Math"/>
          <w:color w:val="000000"/>
        </w:rPr>
      </w:pPr>
    </w:p>
    <w:p w14:paraId="7233FF74" w14:textId="5534C9B1" w:rsidR="004979A2" w:rsidRDefault="004979A2" w:rsidP="00BC10EB">
      <w:pPr>
        <w:rPr>
          <w:rFonts w:ascii="Cambria Math" w:hAnsi="Cambria Math"/>
          <w:color w:val="000000"/>
        </w:rPr>
      </w:pPr>
    </w:p>
    <w:p w14:paraId="652A6A3C" w14:textId="4583CCF9" w:rsidR="004979A2" w:rsidRDefault="004979A2" w:rsidP="00BC10EB">
      <w:pPr>
        <w:rPr>
          <w:rFonts w:ascii="Cambria Math" w:hAnsi="Cambria Math"/>
          <w:color w:val="000000"/>
        </w:rPr>
      </w:pPr>
    </w:p>
    <w:p w14:paraId="6C5B3343" w14:textId="77777777" w:rsidR="004979A2" w:rsidRPr="00F835DB" w:rsidRDefault="004979A2" w:rsidP="00BC10EB">
      <w:pPr>
        <w:rPr>
          <w:rFonts w:ascii="Cambria Math" w:hAnsi="Cambria Math"/>
          <w:color w:val="000000"/>
        </w:rPr>
      </w:pPr>
    </w:p>
    <w:p w14:paraId="2060F665" w14:textId="77777777" w:rsidR="0029120E" w:rsidRPr="00F835DB" w:rsidRDefault="0029120E" w:rsidP="00BC10EB">
      <w:pPr>
        <w:rPr>
          <w:rFonts w:ascii="Cambria Math" w:hAnsi="Cambria Math"/>
        </w:rPr>
      </w:pPr>
    </w:p>
    <w:sectPr w:rsidR="0029120E" w:rsidRPr="00F835DB" w:rsidSect="00BA27E7">
      <w:headerReference w:type="default" r:id="rId24"/>
      <w:footerReference w:type="default" r:id="rId25"/>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BAEDE" w14:textId="77777777" w:rsidR="0077544B" w:rsidRDefault="0077544B">
      <w:r>
        <w:separator/>
      </w:r>
    </w:p>
  </w:endnote>
  <w:endnote w:type="continuationSeparator" w:id="0">
    <w:p w14:paraId="5CE362DF" w14:textId="77777777" w:rsidR="0077544B" w:rsidRDefault="0077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isha">
    <w:altName w:val="Arial"/>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D16" w14:textId="4E4D75F3" w:rsidR="00BA27E7" w:rsidRPr="00BA27E7" w:rsidRDefault="00BA27E7" w:rsidP="00BA27E7">
    <w:pPr>
      <w:pStyle w:val="Piedepgina"/>
      <w:jc w:val="center"/>
      <w:rPr>
        <w:b/>
        <w:bCs/>
      </w:rPr>
    </w:pPr>
    <w:r w:rsidRPr="00063352">
      <w:rPr>
        <w:rFonts w:ascii="Bahnschrift Light" w:hAnsi="Bahnschrift Light"/>
        <w:b/>
        <w:bCs/>
      </w:rPr>
      <w:t>–</w:t>
    </w:r>
    <w:r w:rsidRPr="00063352">
      <w:rPr>
        <w:b/>
        <w:bCs/>
      </w:rPr>
      <w:t xml:space="preserve"> </w:t>
    </w:r>
    <w:sdt>
      <w:sdtPr>
        <w:rPr>
          <w:b/>
          <w:bCs/>
        </w:rPr>
        <w:id w:val="650724987"/>
        <w:docPartObj>
          <w:docPartGallery w:val="Page Numbers (Bottom of Page)"/>
          <w:docPartUnique/>
        </w:docPartObj>
      </w:sdtPr>
      <w:sdtEndPr/>
      <w:sdtContent>
        <w:r w:rsidRPr="00063352">
          <w:rPr>
            <w:b/>
            <w:bCs/>
          </w:rPr>
          <w:fldChar w:fldCharType="begin"/>
        </w:r>
        <w:r w:rsidRPr="00063352">
          <w:rPr>
            <w:b/>
            <w:bCs/>
          </w:rPr>
          <w:instrText>PAGE   \* MERGEFORMAT</w:instrText>
        </w:r>
        <w:r w:rsidRPr="00063352">
          <w:rPr>
            <w:b/>
            <w:bCs/>
          </w:rPr>
          <w:fldChar w:fldCharType="separate"/>
        </w:r>
        <w:r w:rsidR="004979A2">
          <w:rPr>
            <w:b/>
            <w:bCs/>
            <w:noProof/>
          </w:rPr>
          <w:t>11</w:t>
        </w:r>
        <w:r w:rsidRPr="00063352">
          <w:rPr>
            <w:b/>
            <w:bCs/>
          </w:rPr>
          <w:fldChar w:fldCharType="end"/>
        </w:r>
        <w:r w:rsidRPr="00063352">
          <w:rPr>
            <w:b/>
            <w:bCs/>
          </w:rPr>
          <w:t xml:space="preserve"> </w:t>
        </w:r>
        <w:r w:rsidRPr="00063352">
          <w:rPr>
            <w:rFonts w:ascii="Bahnschrift Light" w:hAnsi="Bahnschrift Light"/>
            <w:b/>
            <w:bCs/>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75BE" w14:textId="77777777" w:rsidR="0077544B" w:rsidRDefault="0077544B">
      <w:r>
        <w:separator/>
      </w:r>
    </w:p>
  </w:footnote>
  <w:footnote w:type="continuationSeparator" w:id="0">
    <w:p w14:paraId="6CAC3EF5" w14:textId="77777777" w:rsidR="0077544B" w:rsidRDefault="0077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EE6B" w14:textId="2155A731" w:rsidR="00BA27E7" w:rsidRPr="005C54F4" w:rsidRDefault="00BC10EB" w:rsidP="00BA27E7">
    <w:pPr>
      <w:jc w:val="center"/>
      <w:rPr>
        <w:rFonts w:ascii="Cambria Math" w:hAnsi="Cambria Math" w:cs="Gisha"/>
        <w:b/>
        <w:color w:val="000000"/>
      </w:rPr>
    </w:pPr>
    <w:r>
      <w:rPr>
        <w:rFonts w:ascii="Cambria Math" w:hAnsi="Cambria Math" w:cs="Gisha"/>
        <w:b/>
        <w:color w:val="000000"/>
      </w:rPr>
      <w:t>COMBINACIONES DE NÚMEROS Y OPERACIONES</w:t>
    </w:r>
  </w:p>
  <w:p w14:paraId="305E2B9B" w14:textId="77777777" w:rsidR="00BA27E7" w:rsidRPr="005C54F4" w:rsidRDefault="00BA27E7" w:rsidP="00BA27E7">
    <w:pPr>
      <w:jc w:val="center"/>
      <w:rPr>
        <w:rFonts w:ascii="Cambria Math" w:hAnsi="Cambria Math" w:cs="Gisha"/>
        <w:b/>
        <w:bCs/>
        <w:color w:val="000000"/>
      </w:rPr>
    </w:pPr>
    <w:r w:rsidRPr="005C54F4">
      <w:rPr>
        <w:rFonts w:ascii="Cambria Math" w:hAnsi="Cambria Math" w:cs="Gisha"/>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4"/>
    <w:multiLevelType w:val="singleLevel"/>
    <w:tmpl w:val="00000014"/>
    <w:name w:val="WW8Num2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16"/>
    <w:multiLevelType w:val="singleLevel"/>
    <w:tmpl w:val="00000016"/>
    <w:name w:val="WW8Num25"/>
    <w:lvl w:ilvl="0">
      <w:start w:val="1"/>
      <w:numFmt w:val="decimal"/>
      <w:lvlText w:val="%1."/>
      <w:lvlJc w:val="left"/>
      <w:pPr>
        <w:tabs>
          <w:tab w:val="num" w:pos="0"/>
        </w:tabs>
        <w:ind w:left="1003" w:hanging="283"/>
      </w:pPr>
    </w:lvl>
  </w:abstractNum>
  <w:abstractNum w:abstractNumId="4" w15:restartNumberingAfterBreak="0">
    <w:nsid w:val="01CE6BE7"/>
    <w:multiLevelType w:val="multilevel"/>
    <w:tmpl w:val="ABD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72969"/>
    <w:multiLevelType w:val="multilevel"/>
    <w:tmpl w:val="AF2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7339F"/>
    <w:multiLevelType w:val="multilevel"/>
    <w:tmpl w:val="1C5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631AFC"/>
    <w:multiLevelType w:val="hybridMultilevel"/>
    <w:tmpl w:val="D43EF968"/>
    <w:lvl w:ilvl="0" w:tplc="0C0A000F">
      <w:start w:val="1"/>
      <w:numFmt w:val="decimal"/>
      <w:lvlText w:val="%1."/>
      <w:lvlJc w:val="left"/>
      <w:pPr>
        <w:tabs>
          <w:tab w:val="num" w:pos="720"/>
        </w:tabs>
        <w:ind w:left="720" w:hanging="360"/>
      </w:pPr>
    </w:lvl>
    <w:lvl w:ilvl="1" w:tplc="B4361F5C">
      <w:start w:val="1"/>
      <w:numFmt w:val="lowerLetter"/>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AED470A"/>
    <w:multiLevelType w:val="singleLevel"/>
    <w:tmpl w:val="D50E34A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B073BF5"/>
    <w:multiLevelType w:val="hybridMultilevel"/>
    <w:tmpl w:val="9D0A1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381F48"/>
    <w:multiLevelType w:val="singleLevel"/>
    <w:tmpl w:val="6928B4B2"/>
    <w:lvl w:ilvl="0">
      <w:start w:val="1"/>
      <w:numFmt w:val="bullet"/>
      <w:lvlText w:val="-"/>
      <w:lvlJc w:val="left"/>
      <w:pPr>
        <w:tabs>
          <w:tab w:val="num" w:pos="717"/>
        </w:tabs>
        <w:ind w:left="717" w:hanging="360"/>
      </w:pPr>
      <w:rPr>
        <w:rFonts w:hint="default"/>
      </w:rPr>
    </w:lvl>
  </w:abstractNum>
  <w:abstractNum w:abstractNumId="11" w15:restartNumberingAfterBreak="0">
    <w:nsid w:val="124F053C"/>
    <w:multiLevelType w:val="multilevel"/>
    <w:tmpl w:val="0C38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642C3"/>
    <w:multiLevelType w:val="hybridMultilevel"/>
    <w:tmpl w:val="9F9474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B154D7"/>
    <w:multiLevelType w:val="multilevel"/>
    <w:tmpl w:val="0E5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A2C0F"/>
    <w:multiLevelType w:val="singleLevel"/>
    <w:tmpl w:val="C9BCE518"/>
    <w:lvl w:ilvl="0">
      <w:start w:val="1"/>
      <w:numFmt w:val="lowerLetter"/>
      <w:lvlText w:val="%1)"/>
      <w:lvlJc w:val="left"/>
      <w:pPr>
        <w:tabs>
          <w:tab w:val="num" w:pos="720"/>
        </w:tabs>
        <w:ind w:left="720" w:hanging="360"/>
      </w:pPr>
      <w:rPr>
        <w:rFonts w:hint="default"/>
      </w:rPr>
    </w:lvl>
  </w:abstractNum>
  <w:abstractNum w:abstractNumId="15" w15:restartNumberingAfterBreak="0">
    <w:nsid w:val="2DEB485A"/>
    <w:multiLevelType w:val="singleLevel"/>
    <w:tmpl w:val="C59099F4"/>
    <w:lvl w:ilvl="0">
      <w:start w:val="1"/>
      <w:numFmt w:val="lowerLetter"/>
      <w:lvlText w:val="%1)"/>
      <w:lvlJc w:val="left"/>
      <w:pPr>
        <w:tabs>
          <w:tab w:val="num" w:pos="720"/>
        </w:tabs>
        <w:ind w:left="720" w:hanging="360"/>
      </w:pPr>
      <w:rPr>
        <w:rFonts w:hint="default"/>
      </w:rPr>
    </w:lvl>
  </w:abstractNum>
  <w:abstractNum w:abstractNumId="16" w15:restartNumberingAfterBreak="0">
    <w:nsid w:val="334227BF"/>
    <w:multiLevelType w:val="multilevel"/>
    <w:tmpl w:val="050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9763E"/>
    <w:multiLevelType w:val="hybridMultilevel"/>
    <w:tmpl w:val="88B899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6E05FA0"/>
    <w:multiLevelType w:val="multilevel"/>
    <w:tmpl w:val="AC0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04691"/>
    <w:multiLevelType w:val="multilevel"/>
    <w:tmpl w:val="F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66E7E"/>
    <w:multiLevelType w:val="singleLevel"/>
    <w:tmpl w:val="75DCF3BE"/>
    <w:lvl w:ilvl="0">
      <w:start w:val="1"/>
      <w:numFmt w:val="lowerLetter"/>
      <w:lvlText w:val="%1)"/>
      <w:lvlJc w:val="left"/>
      <w:pPr>
        <w:tabs>
          <w:tab w:val="num" w:pos="360"/>
        </w:tabs>
        <w:ind w:left="360" w:hanging="360"/>
      </w:pPr>
      <w:rPr>
        <w:rFonts w:hint="default"/>
      </w:rPr>
    </w:lvl>
  </w:abstractNum>
  <w:abstractNum w:abstractNumId="21" w15:restartNumberingAfterBreak="0">
    <w:nsid w:val="4BB51E19"/>
    <w:multiLevelType w:val="hybridMultilevel"/>
    <w:tmpl w:val="1068CCD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196461"/>
    <w:multiLevelType w:val="hybridMultilevel"/>
    <w:tmpl w:val="3830FE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751B5"/>
    <w:multiLevelType w:val="hybridMultilevel"/>
    <w:tmpl w:val="831E7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35C6A"/>
    <w:multiLevelType w:val="hybridMultilevel"/>
    <w:tmpl w:val="592AF59C"/>
    <w:lvl w:ilvl="0" w:tplc="505A07AA">
      <w:start w:val="4"/>
      <w:numFmt w:val="bullet"/>
      <w:lvlText w:val="-"/>
      <w:lvlJc w:val="left"/>
      <w:pPr>
        <w:ind w:left="720" w:hanging="360"/>
      </w:pPr>
      <w:rPr>
        <w:rFonts w:ascii="Cambria Math" w:eastAsia="Times New Roman" w:hAnsi="Cambria Math"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8E1CDF"/>
    <w:multiLevelType w:val="multilevel"/>
    <w:tmpl w:val="7A08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676DB"/>
    <w:multiLevelType w:val="hybridMultilevel"/>
    <w:tmpl w:val="FC5CDBC6"/>
    <w:lvl w:ilvl="0" w:tplc="DAD0DCE0">
      <w:numFmt w:val="bullet"/>
      <w:lvlText w:val="-"/>
      <w:lvlJc w:val="left"/>
      <w:pPr>
        <w:tabs>
          <w:tab w:val="num" w:pos="720"/>
        </w:tabs>
        <w:ind w:left="720" w:hanging="360"/>
      </w:pPr>
      <w:rPr>
        <w:rFonts w:ascii="Times New Roman" w:eastAsia="Times New Roman" w:hAnsi="Times New Roman" w:cs="Times New Roman" w:hint="default"/>
        <w: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81CB2"/>
    <w:multiLevelType w:val="multilevel"/>
    <w:tmpl w:val="FEF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21187D"/>
    <w:multiLevelType w:val="hybridMultilevel"/>
    <w:tmpl w:val="340036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EA5763C"/>
    <w:multiLevelType w:val="hybridMultilevel"/>
    <w:tmpl w:val="9BA0B8DC"/>
    <w:lvl w:ilvl="0" w:tplc="D4BCD3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235AC5"/>
    <w:multiLevelType w:val="hybridMultilevel"/>
    <w:tmpl w:val="079E997C"/>
    <w:lvl w:ilvl="0" w:tplc="BB32DDD4">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3B306F"/>
    <w:multiLevelType w:val="hybridMultilevel"/>
    <w:tmpl w:val="BE78B9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C24CD"/>
    <w:multiLevelType w:val="multilevel"/>
    <w:tmpl w:val="EE2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30"/>
  </w:num>
  <w:num w:numId="4">
    <w:abstractNumId w:val="7"/>
  </w:num>
  <w:num w:numId="5">
    <w:abstractNumId w:val="1"/>
  </w:num>
  <w:num w:numId="6">
    <w:abstractNumId w:val="6"/>
  </w:num>
  <w:num w:numId="7">
    <w:abstractNumId w:val="4"/>
  </w:num>
  <w:num w:numId="8">
    <w:abstractNumId w:val="13"/>
  </w:num>
  <w:num w:numId="9">
    <w:abstractNumId w:val="19"/>
  </w:num>
  <w:num w:numId="10">
    <w:abstractNumId w:val="11"/>
  </w:num>
  <w:num w:numId="11">
    <w:abstractNumId w:val="27"/>
  </w:num>
  <w:num w:numId="12">
    <w:abstractNumId w:val="18"/>
  </w:num>
  <w:num w:numId="13">
    <w:abstractNumId w:val="31"/>
  </w:num>
  <w:num w:numId="14">
    <w:abstractNumId w:val="22"/>
  </w:num>
  <w:num w:numId="15">
    <w:abstractNumId w:val="23"/>
  </w:num>
  <w:num w:numId="16">
    <w:abstractNumId w:val="17"/>
  </w:num>
  <w:num w:numId="17">
    <w:abstractNumId w:val="12"/>
  </w:num>
  <w:num w:numId="18">
    <w:abstractNumId w:val="26"/>
  </w:num>
  <w:num w:numId="19">
    <w:abstractNumId w:val="10"/>
  </w:num>
  <w:num w:numId="20">
    <w:abstractNumId w:val="3"/>
    <w:lvlOverride w:ilvl="0">
      <w:startOverride w:val="1"/>
    </w:lvlOverride>
  </w:num>
  <w:num w:numId="21">
    <w:abstractNumId w:val="2"/>
  </w:num>
  <w:num w:numId="22">
    <w:abstractNumId w:val="0"/>
  </w:num>
  <w:num w:numId="23">
    <w:abstractNumId w:val="8"/>
  </w:num>
  <w:num w:numId="24">
    <w:abstractNumId w:val="14"/>
  </w:num>
  <w:num w:numId="25">
    <w:abstractNumId w:val="16"/>
  </w:num>
  <w:num w:numId="26">
    <w:abstractNumId w:val="15"/>
  </w:num>
  <w:num w:numId="27">
    <w:abstractNumId w:val="32"/>
  </w:num>
  <w:num w:numId="28">
    <w:abstractNumId w:val="5"/>
  </w:num>
  <w:num w:numId="29">
    <w:abstractNumId w:val="25"/>
  </w:num>
  <w:num w:numId="30">
    <w:abstractNumId w:val="28"/>
  </w:num>
  <w:num w:numId="31">
    <w:abstractNumId w:val="9"/>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AD"/>
    <w:rsid w:val="00004D3F"/>
    <w:rsid w:val="000356EC"/>
    <w:rsid w:val="00040A55"/>
    <w:rsid w:val="00063727"/>
    <w:rsid w:val="00067E1A"/>
    <w:rsid w:val="00084DCC"/>
    <w:rsid w:val="000D0228"/>
    <w:rsid w:val="000D4AF6"/>
    <w:rsid w:val="000F42C1"/>
    <w:rsid w:val="000F68E5"/>
    <w:rsid w:val="001074A1"/>
    <w:rsid w:val="001329D9"/>
    <w:rsid w:val="00142DA1"/>
    <w:rsid w:val="00173555"/>
    <w:rsid w:val="001A13F2"/>
    <w:rsid w:val="001A196E"/>
    <w:rsid w:val="001B0210"/>
    <w:rsid w:val="001B2A46"/>
    <w:rsid w:val="001B6DDC"/>
    <w:rsid w:val="001C0FAB"/>
    <w:rsid w:val="001C4591"/>
    <w:rsid w:val="001E3045"/>
    <w:rsid w:val="001F06C2"/>
    <w:rsid w:val="001F20CF"/>
    <w:rsid w:val="001F794D"/>
    <w:rsid w:val="00201898"/>
    <w:rsid w:val="0023279B"/>
    <w:rsid w:val="00267DC6"/>
    <w:rsid w:val="0029120E"/>
    <w:rsid w:val="00294322"/>
    <w:rsid w:val="00294A5C"/>
    <w:rsid w:val="002B67D6"/>
    <w:rsid w:val="003313C2"/>
    <w:rsid w:val="00363BB2"/>
    <w:rsid w:val="00384378"/>
    <w:rsid w:val="00393409"/>
    <w:rsid w:val="003B0F4B"/>
    <w:rsid w:val="003B2908"/>
    <w:rsid w:val="003B53F7"/>
    <w:rsid w:val="003D3942"/>
    <w:rsid w:val="00400901"/>
    <w:rsid w:val="004022CF"/>
    <w:rsid w:val="004350E8"/>
    <w:rsid w:val="004429AB"/>
    <w:rsid w:val="0045742B"/>
    <w:rsid w:val="00485699"/>
    <w:rsid w:val="004979A2"/>
    <w:rsid w:val="004A7838"/>
    <w:rsid w:val="004B4220"/>
    <w:rsid w:val="004B4ACE"/>
    <w:rsid w:val="004B7086"/>
    <w:rsid w:val="004E5F16"/>
    <w:rsid w:val="005056A5"/>
    <w:rsid w:val="00551682"/>
    <w:rsid w:val="005620E1"/>
    <w:rsid w:val="00573479"/>
    <w:rsid w:val="00575BB8"/>
    <w:rsid w:val="005863AD"/>
    <w:rsid w:val="005C54F4"/>
    <w:rsid w:val="005E4866"/>
    <w:rsid w:val="00601AAB"/>
    <w:rsid w:val="00635C98"/>
    <w:rsid w:val="0064149D"/>
    <w:rsid w:val="006607A4"/>
    <w:rsid w:val="00663E40"/>
    <w:rsid w:val="00674E78"/>
    <w:rsid w:val="006873E5"/>
    <w:rsid w:val="006B20E4"/>
    <w:rsid w:val="006C2202"/>
    <w:rsid w:val="006C631C"/>
    <w:rsid w:val="006D41AB"/>
    <w:rsid w:val="006D72B3"/>
    <w:rsid w:val="007053AD"/>
    <w:rsid w:val="00706CCF"/>
    <w:rsid w:val="00711AD1"/>
    <w:rsid w:val="00733AB9"/>
    <w:rsid w:val="007350CA"/>
    <w:rsid w:val="0076301A"/>
    <w:rsid w:val="00774537"/>
    <w:rsid w:val="0077544B"/>
    <w:rsid w:val="007A3E99"/>
    <w:rsid w:val="007B1617"/>
    <w:rsid w:val="007F4C2B"/>
    <w:rsid w:val="008112DD"/>
    <w:rsid w:val="00822CDF"/>
    <w:rsid w:val="00883DB8"/>
    <w:rsid w:val="00894456"/>
    <w:rsid w:val="008B45C6"/>
    <w:rsid w:val="008B61DA"/>
    <w:rsid w:val="008B7EAA"/>
    <w:rsid w:val="008C47A2"/>
    <w:rsid w:val="008F5FC4"/>
    <w:rsid w:val="008F7799"/>
    <w:rsid w:val="009070A2"/>
    <w:rsid w:val="00915FDD"/>
    <w:rsid w:val="00932B5A"/>
    <w:rsid w:val="009640B5"/>
    <w:rsid w:val="00971DD6"/>
    <w:rsid w:val="009E76E6"/>
    <w:rsid w:val="009F2CBA"/>
    <w:rsid w:val="00A25F53"/>
    <w:rsid w:val="00A666FF"/>
    <w:rsid w:val="00A80958"/>
    <w:rsid w:val="00A83F72"/>
    <w:rsid w:val="00AD3A90"/>
    <w:rsid w:val="00AD3FBF"/>
    <w:rsid w:val="00AE1E04"/>
    <w:rsid w:val="00AF18C7"/>
    <w:rsid w:val="00B03715"/>
    <w:rsid w:val="00B35BEA"/>
    <w:rsid w:val="00B77478"/>
    <w:rsid w:val="00BA10A9"/>
    <w:rsid w:val="00BA27E7"/>
    <w:rsid w:val="00BB3440"/>
    <w:rsid w:val="00BC10EB"/>
    <w:rsid w:val="00C23034"/>
    <w:rsid w:val="00C37AE1"/>
    <w:rsid w:val="00C81039"/>
    <w:rsid w:val="00C84E8E"/>
    <w:rsid w:val="00CC34E5"/>
    <w:rsid w:val="00CC5E48"/>
    <w:rsid w:val="00CE574D"/>
    <w:rsid w:val="00CE6047"/>
    <w:rsid w:val="00D0542A"/>
    <w:rsid w:val="00D30421"/>
    <w:rsid w:val="00D44138"/>
    <w:rsid w:val="00D4443F"/>
    <w:rsid w:val="00D55E6D"/>
    <w:rsid w:val="00D56DD1"/>
    <w:rsid w:val="00D67987"/>
    <w:rsid w:val="00D8125C"/>
    <w:rsid w:val="00D85270"/>
    <w:rsid w:val="00DC51FF"/>
    <w:rsid w:val="00DE0611"/>
    <w:rsid w:val="00DE31F5"/>
    <w:rsid w:val="00DF618D"/>
    <w:rsid w:val="00DF645D"/>
    <w:rsid w:val="00E023E1"/>
    <w:rsid w:val="00E13846"/>
    <w:rsid w:val="00E50483"/>
    <w:rsid w:val="00E50D82"/>
    <w:rsid w:val="00E70495"/>
    <w:rsid w:val="00E9019C"/>
    <w:rsid w:val="00EA2093"/>
    <w:rsid w:val="00EC1ABA"/>
    <w:rsid w:val="00ED0B8F"/>
    <w:rsid w:val="00F02350"/>
    <w:rsid w:val="00F55C09"/>
    <w:rsid w:val="00F835DB"/>
    <w:rsid w:val="00F92E71"/>
    <w:rsid w:val="00FD1220"/>
    <w:rsid w:val="00FE4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01947F"/>
  <w15:chartTrackingRefBased/>
  <w15:docId w15:val="{6E3281A8-AEAF-47F7-BB03-40FFE1CD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CF"/>
    <w:rPr>
      <w:rFonts w:ascii="Calibri" w:eastAsia="Times New Roman" w:hAnsi="Calibri" w:cs="Lucida Sans Unicode"/>
      <w:sz w:val="24"/>
      <w:szCs w:val="24"/>
      <w:lang w:eastAsia="es-ES"/>
    </w:rPr>
  </w:style>
  <w:style w:type="paragraph" w:styleId="Ttulo1">
    <w:name w:val="heading 1"/>
    <w:basedOn w:val="Normal"/>
    <w:next w:val="Normal"/>
    <w:link w:val="Ttulo1Car"/>
    <w:qFormat/>
    <w:rsid w:val="003B53F7"/>
    <w:pPr>
      <w:keepNext/>
      <w:jc w:val="center"/>
      <w:outlineLvl w:val="0"/>
    </w:pPr>
    <w:rPr>
      <w:rFonts w:ascii="Times New Roman" w:hAnsi="Times New Roman" w:cs="Times New Roman"/>
      <w:b/>
      <w:bCs/>
      <w:szCs w:val="20"/>
      <w:lang w:val="es-MX"/>
    </w:rPr>
  </w:style>
  <w:style w:type="paragraph" w:styleId="Ttulo2">
    <w:name w:val="heading 2"/>
    <w:basedOn w:val="Normal"/>
    <w:next w:val="Normal"/>
    <w:link w:val="Ttulo2Car"/>
    <w:qFormat/>
    <w:rsid w:val="003B53F7"/>
    <w:pPr>
      <w:keepNext/>
      <w:outlineLvl w:val="1"/>
    </w:pPr>
    <w:rPr>
      <w:rFonts w:ascii="Times New Roman" w:hAnsi="Times New Roman" w:cs="Times New Roman"/>
      <w:b/>
      <w:bCs/>
      <w:sz w:val="20"/>
      <w:szCs w:val="20"/>
      <w:lang w:val="es-MX"/>
    </w:rPr>
  </w:style>
  <w:style w:type="paragraph" w:styleId="Ttulo3">
    <w:name w:val="heading 3"/>
    <w:basedOn w:val="Normal"/>
    <w:next w:val="Normal"/>
    <w:link w:val="Ttulo3Car"/>
    <w:qFormat/>
    <w:rsid w:val="003B53F7"/>
    <w:pPr>
      <w:keepNext/>
      <w:jc w:val="both"/>
      <w:outlineLvl w:val="2"/>
    </w:pPr>
    <w:rPr>
      <w:rFonts w:ascii="Times New Roman" w:hAnsi="Times New Roman" w:cs="Times New Roman"/>
      <w:b/>
      <w:bCs/>
      <w:szCs w:val="20"/>
      <w:lang w:val="es-MX"/>
    </w:rPr>
  </w:style>
  <w:style w:type="paragraph" w:styleId="Ttulo4">
    <w:name w:val="heading 4"/>
    <w:basedOn w:val="Normal"/>
    <w:next w:val="Normal"/>
    <w:link w:val="Ttulo4Car"/>
    <w:qFormat/>
    <w:rsid w:val="003B53F7"/>
    <w:pPr>
      <w:keepNext/>
      <w:jc w:val="center"/>
      <w:outlineLvl w:val="3"/>
    </w:pPr>
    <w:rPr>
      <w:rFonts w:ascii="Times New Roman" w:hAnsi="Times New Roman" w:cs="Times New Roman"/>
      <w:i/>
      <w:szCs w:val="20"/>
      <w:u w:val="single"/>
    </w:rPr>
  </w:style>
  <w:style w:type="paragraph" w:styleId="Ttulo5">
    <w:name w:val="heading 5"/>
    <w:basedOn w:val="Normal"/>
    <w:next w:val="Normal"/>
    <w:link w:val="Ttulo5Car"/>
    <w:qFormat/>
    <w:rsid w:val="003B53F7"/>
    <w:pPr>
      <w:keepNext/>
      <w:suppressAutoHyphens/>
      <w:outlineLvl w:val="4"/>
    </w:pPr>
    <w:rPr>
      <w:rFonts w:ascii="Arial" w:hAnsi="Arial" w:cs="Times New Roman"/>
      <w:sz w:val="28"/>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53F7"/>
    <w:rPr>
      <w:rFonts w:ascii="Times New Roman" w:eastAsia="Times New Roman" w:hAnsi="Times New Roman" w:cs="Times New Roman"/>
      <w:b/>
      <w:bCs/>
      <w:sz w:val="24"/>
      <w:szCs w:val="20"/>
      <w:lang w:val="es-MX" w:eastAsia="es-ES"/>
    </w:rPr>
  </w:style>
  <w:style w:type="character" w:customStyle="1" w:styleId="Ttulo2Car">
    <w:name w:val="Título 2 Car"/>
    <w:basedOn w:val="Fuentedeprrafopredeter"/>
    <w:link w:val="Ttulo2"/>
    <w:rsid w:val="003B53F7"/>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3B53F7"/>
    <w:rPr>
      <w:rFonts w:ascii="Times New Roman" w:eastAsia="Times New Roman" w:hAnsi="Times New Roman" w:cs="Times New Roman"/>
      <w:b/>
      <w:bCs/>
      <w:sz w:val="24"/>
      <w:szCs w:val="20"/>
      <w:lang w:val="es-MX" w:eastAsia="es-ES"/>
    </w:rPr>
  </w:style>
  <w:style w:type="character" w:customStyle="1" w:styleId="Ttulo4Car">
    <w:name w:val="Título 4 Car"/>
    <w:basedOn w:val="Fuentedeprrafopredeter"/>
    <w:link w:val="Ttulo4"/>
    <w:rsid w:val="003B53F7"/>
    <w:rPr>
      <w:rFonts w:ascii="Times New Roman" w:eastAsia="Times New Roman" w:hAnsi="Times New Roman" w:cs="Times New Roman"/>
      <w:i/>
      <w:sz w:val="24"/>
      <w:szCs w:val="20"/>
      <w:u w:val="single"/>
      <w:lang w:eastAsia="es-ES"/>
    </w:rPr>
  </w:style>
  <w:style w:type="character" w:customStyle="1" w:styleId="Ttulo5Car">
    <w:name w:val="Título 5 Car"/>
    <w:basedOn w:val="Fuentedeprrafopredeter"/>
    <w:link w:val="Ttulo5"/>
    <w:rsid w:val="003B53F7"/>
    <w:rPr>
      <w:rFonts w:ascii="Arial" w:eastAsia="Times New Roman" w:hAnsi="Arial" w:cs="Times New Roman"/>
      <w:sz w:val="28"/>
      <w:szCs w:val="20"/>
      <w:lang w:eastAsia="ar-SA"/>
    </w:rPr>
  </w:style>
  <w:style w:type="paragraph" w:styleId="Piedepgina">
    <w:name w:val="footer"/>
    <w:basedOn w:val="Normal"/>
    <w:link w:val="PiedepginaCar"/>
    <w:unhideWhenUsed/>
    <w:rsid w:val="00706CCF"/>
    <w:pPr>
      <w:tabs>
        <w:tab w:val="center" w:pos="4252"/>
        <w:tab w:val="right" w:pos="8504"/>
      </w:tabs>
    </w:pPr>
  </w:style>
  <w:style w:type="character" w:customStyle="1" w:styleId="PiedepginaCar">
    <w:name w:val="Pie de página Car"/>
    <w:basedOn w:val="Fuentedeprrafopredeter"/>
    <w:link w:val="Piedepgina"/>
    <w:rsid w:val="00706CCF"/>
    <w:rPr>
      <w:rFonts w:ascii="Calibri" w:eastAsia="Times New Roman" w:hAnsi="Calibri" w:cs="Lucida Sans Unicode"/>
      <w:sz w:val="24"/>
      <w:szCs w:val="24"/>
      <w:lang w:eastAsia="es-ES"/>
    </w:rPr>
  </w:style>
  <w:style w:type="paragraph" w:styleId="Encabezado">
    <w:name w:val="header"/>
    <w:basedOn w:val="Normal"/>
    <w:link w:val="EncabezadoCar"/>
    <w:unhideWhenUsed/>
    <w:rsid w:val="005C54F4"/>
    <w:pPr>
      <w:tabs>
        <w:tab w:val="center" w:pos="4252"/>
        <w:tab w:val="right" w:pos="8504"/>
      </w:tabs>
    </w:pPr>
  </w:style>
  <w:style w:type="character" w:customStyle="1" w:styleId="EncabezadoCar">
    <w:name w:val="Encabezado Car"/>
    <w:basedOn w:val="Fuentedeprrafopredeter"/>
    <w:link w:val="Encabezado"/>
    <w:rsid w:val="005C54F4"/>
    <w:rPr>
      <w:rFonts w:ascii="Calibri" w:eastAsia="Times New Roman" w:hAnsi="Calibri" w:cs="Lucida Sans Unicode"/>
      <w:sz w:val="24"/>
      <w:szCs w:val="24"/>
      <w:lang w:eastAsia="es-ES"/>
    </w:rPr>
  </w:style>
  <w:style w:type="paragraph" w:styleId="Prrafodelista">
    <w:name w:val="List Paragraph"/>
    <w:basedOn w:val="Normal"/>
    <w:uiPriority w:val="34"/>
    <w:qFormat/>
    <w:rsid w:val="003B53F7"/>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3B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B53F7"/>
    <w:pPr>
      <w:spacing w:before="100" w:beforeAutospacing="1" w:after="100" w:afterAutospacing="1"/>
    </w:pPr>
    <w:rPr>
      <w:rFonts w:ascii="Times New Roman" w:hAnsi="Times New Roman" w:cs="Times New Roman"/>
    </w:rPr>
  </w:style>
  <w:style w:type="character" w:styleId="nfasis">
    <w:name w:val="Emphasis"/>
    <w:basedOn w:val="Fuentedeprrafopredeter"/>
    <w:qFormat/>
    <w:rsid w:val="003B53F7"/>
    <w:rPr>
      <w:i/>
      <w:iCs/>
    </w:rPr>
  </w:style>
  <w:style w:type="paragraph" w:styleId="Ttulo">
    <w:name w:val="Title"/>
    <w:basedOn w:val="Normal"/>
    <w:link w:val="TtuloCar"/>
    <w:qFormat/>
    <w:rsid w:val="003B53F7"/>
    <w:pPr>
      <w:jc w:val="center"/>
    </w:pPr>
    <w:rPr>
      <w:rFonts w:ascii="Times New Roman" w:hAnsi="Times New Roman" w:cs="Times New Roman"/>
      <w:sz w:val="32"/>
      <w:szCs w:val="20"/>
      <w:lang w:val="es-MX"/>
    </w:rPr>
  </w:style>
  <w:style w:type="character" w:customStyle="1" w:styleId="TtuloCar">
    <w:name w:val="Título Car"/>
    <w:basedOn w:val="Fuentedeprrafopredeter"/>
    <w:link w:val="Ttulo"/>
    <w:rsid w:val="003B53F7"/>
    <w:rPr>
      <w:rFonts w:ascii="Times New Roman" w:eastAsia="Times New Roman" w:hAnsi="Times New Roman" w:cs="Times New Roman"/>
      <w:sz w:val="32"/>
      <w:szCs w:val="20"/>
      <w:lang w:val="es-MX" w:eastAsia="es-ES"/>
    </w:rPr>
  </w:style>
  <w:style w:type="paragraph" w:styleId="Textoindependiente">
    <w:name w:val="Body Text"/>
    <w:basedOn w:val="Normal"/>
    <w:link w:val="TextoindependienteCar"/>
    <w:rsid w:val="003B53F7"/>
    <w:pPr>
      <w:jc w:val="both"/>
    </w:pPr>
    <w:rPr>
      <w:rFonts w:ascii="Times New Roman" w:hAnsi="Times New Roman" w:cs="Times New Roman"/>
      <w:szCs w:val="20"/>
      <w:lang w:val="es-MX"/>
    </w:rPr>
  </w:style>
  <w:style w:type="character" w:customStyle="1" w:styleId="TextoindependienteCar">
    <w:name w:val="Texto independiente Car"/>
    <w:basedOn w:val="Fuentedeprrafopredeter"/>
    <w:link w:val="Textoindependiente"/>
    <w:rsid w:val="003B53F7"/>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3B53F7"/>
    <w:pPr>
      <w:jc w:val="both"/>
    </w:pPr>
    <w:rPr>
      <w:rFonts w:ascii="Times New Roman" w:hAnsi="Times New Roman" w:cs="Times New Roman"/>
      <w:b/>
      <w:bCs/>
      <w:i/>
      <w:szCs w:val="20"/>
      <w:lang w:val="es-MX"/>
    </w:rPr>
  </w:style>
  <w:style w:type="character" w:customStyle="1" w:styleId="Textoindependiente2Car">
    <w:name w:val="Texto independiente 2 Car"/>
    <w:basedOn w:val="Fuentedeprrafopredeter"/>
    <w:link w:val="Textoindependiente2"/>
    <w:rsid w:val="003B53F7"/>
    <w:rPr>
      <w:rFonts w:ascii="Times New Roman" w:eastAsia="Times New Roman" w:hAnsi="Times New Roman" w:cs="Times New Roman"/>
      <w:b/>
      <w:bCs/>
      <w:i/>
      <w:sz w:val="24"/>
      <w:szCs w:val="20"/>
      <w:lang w:val="es-MX" w:eastAsia="es-ES"/>
    </w:rPr>
  </w:style>
  <w:style w:type="character" w:styleId="Hipervnculo">
    <w:name w:val="Hyperlink"/>
    <w:uiPriority w:val="99"/>
    <w:rsid w:val="003B53F7"/>
    <w:rPr>
      <w:color w:val="0563C1"/>
      <w:u w:val="single"/>
    </w:rPr>
  </w:style>
  <w:style w:type="character" w:styleId="Hipervnculovisitado">
    <w:name w:val="FollowedHyperlink"/>
    <w:basedOn w:val="Fuentedeprrafopredeter"/>
    <w:uiPriority w:val="99"/>
    <w:unhideWhenUsed/>
    <w:rsid w:val="003B53F7"/>
    <w:rPr>
      <w:color w:val="954F72" w:themeColor="followedHyperlink"/>
      <w:u w:val="single"/>
    </w:rPr>
  </w:style>
  <w:style w:type="character" w:styleId="Textoennegrita">
    <w:name w:val="Strong"/>
    <w:qFormat/>
    <w:rsid w:val="003B53F7"/>
    <w:rPr>
      <w:b/>
      <w:bCs/>
    </w:rPr>
  </w:style>
  <w:style w:type="paragraph" w:styleId="Sangradetextonormal">
    <w:name w:val="Body Text Indent"/>
    <w:basedOn w:val="Normal"/>
    <w:link w:val="SangradetextonormalCar"/>
    <w:unhideWhenUsed/>
    <w:rsid w:val="003B53F7"/>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3B53F7"/>
  </w:style>
  <w:style w:type="character" w:customStyle="1" w:styleId="Sangra3detindependienteCar">
    <w:name w:val="Sangría 3 de t. independiente Car"/>
    <w:basedOn w:val="Fuentedeprrafopredeter"/>
    <w:link w:val="Sangra3detindependiente"/>
    <w:uiPriority w:val="99"/>
    <w:semiHidden/>
    <w:rsid w:val="003B53F7"/>
    <w:rPr>
      <w:sz w:val="16"/>
      <w:szCs w:val="16"/>
    </w:rPr>
  </w:style>
  <w:style w:type="paragraph" w:styleId="Sangra3detindependiente">
    <w:name w:val="Body Text Indent 3"/>
    <w:basedOn w:val="Normal"/>
    <w:link w:val="Sangra3detindependienteCar"/>
    <w:uiPriority w:val="99"/>
    <w:semiHidden/>
    <w:unhideWhenUsed/>
    <w:rsid w:val="003B53F7"/>
    <w:pPr>
      <w:spacing w:after="120" w:line="259" w:lineRule="auto"/>
      <w:ind w:left="283"/>
    </w:pPr>
    <w:rPr>
      <w:rFonts w:asciiTheme="minorHAnsi" w:eastAsiaTheme="minorHAnsi" w:hAnsiTheme="minorHAnsi" w:cstheme="minorBidi"/>
      <w:sz w:val="16"/>
      <w:szCs w:val="16"/>
      <w:lang w:eastAsia="en-US"/>
    </w:rPr>
  </w:style>
  <w:style w:type="paragraph" w:styleId="Subttulo">
    <w:name w:val="Subtitle"/>
    <w:basedOn w:val="Normal"/>
    <w:next w:val="Textoindependiente"/>
    <w:link w:val="SubttuloCar"/>
    <w:qFormat/>
    <w:rsid w:val="003B53F7"/>
    <w:pPr>
      <w:suppressAutoHyphens/>
      <w:jc w:val="center"/>
    </w:pPr>
    <w:rPr>
      <w:rFonts w:ascii="Comic Sans MS" w:hAnsi="Comic Sans MS" w:cs="Times New Roman"/>
      <w:sz w:val="72"/>
      <w:lang w:eastAsia="ar-SA"/>
    </w:rPr>
  </w:style>
  <w:style w:type="character" w:customStyle="1" w:styleId="SubttuloCar">
    <w:name w:val="Subtítulo Car"/>
    <w:basedOn w:val="Fuentedeprrafopredeter"/>
    <w:link w:val="Subttulo"/>
    <w:rsid w:val="003B53F7"/>
    <w:rPr>
      <w:rFonts w:ascii="Comic Sans MS" w:eastAsia="Times New Roman" w:hAnsi="Comic Sans MS" w:cs="Times New Roman"/>
      <w:sz w:val="72"/>
      <w:szCs w:val="24"/>
      <w:lang w:eastAsia="ar-SA"/>
    </w:rPr>
  </w:style>
  <w:style w:type="paragraph" w:customStyle="1" w:styleId="Encabezadodelatabla">
    <w:name w:val="Encabezado de la tabla"/>
    <w:basedOn w:val="Normal"/>
    <w:rsid w:val="003B53F7"/>
    <w:pPr>
      <w:suppressLineNumbers/>
      <w:suppressAutoHyphens/>
      <w:jc w:val="center"/>
    </w:pPr>
    <w:rPr>
      <w:rFonts w:cs="Times New Roman"/>
      <w:b/>
      <w:bCs/>
      <w:szCs w:val="20"/>
      <w:lang w:val="es-ES_tradnl" w:eastAsia="ar-SA"/>
    </w:rPr>
  </w:style>
  <w:style w:type="paragraph" w:customStyle="1" w:styleId="Contenidodelatabla">
    <w:name w:val="Contenido de la tabla"/>
    <w:basedOn w:val="Normal"/>
    <w:rsid w:val="003B53F7"/>
    <w:pPr>
      <w:suppressLineNumbers/>
      <w:suppressAutoHyphens/>
    </w:pPr>
    <w:rPr>
      <w:rFonts w:cs="Times New Roman"/>
      <w:szCs w:val="20"/>
      <w:lang w:val="es-ES_tradnl" w:eastAsia="ar-SA"/>
    </w:rPr>
  </w:style>
  <w:style w:type="paragraph" w:styleId="Textoindependiente3">
    <w:name w:val="Body Text 3"/>
    <w:basedOn w:val="Normal"/>
    <w:link w:val="Textoindependiente3Car"/>
    <w:uiPriority w:val="99"/>
    <w:rsid w:val="003B53F7"/>
    <w:pPr>
      <w:spacing w:after="120"/>
    </w:pPr>
    <w:rPr>
      <w:sz w:val="16"/>
      <w:szCs w:val="16"/>
    </w:rPr>
  </w:style>
  <w:style w:type="character" w:customStyle="1" w:styleId="Textoindependiente3Car">
    <w:name w:val="Texto independiente 3 Car"/>
    <w:basedOn w:val="Fuentedeprrafopredeter"/>
    <w:link w:val="Textoindependiente3"/>
    <w:uiPriority w:val="99"/>
    <w:rsid w:val="003B53F7"/>
    <w:rPr>
      <w:rFonts w:ascii="Calibri" w:eastAsia="Times New Roman" w:hAnsi="Calibri" w:cs="Lucida Sans Unicode"/>
      <w:sz w:val="16"/>
      <w:szCs w:val="16"/>
      <w:lang w:eastAsia="es-ES"/>
    </w:rPr>
  </w:style>
  <w:style w:type="paragraph" w:customStyle="1" w:styleId="eltexto">
    <w:name w:val="eltexto"/>
    <w:basedOn w:val="Normal"/>
    <w:rsid w:val="003B53F7"/>
    <w:pPr>
      <w:suppressAutoHyphens/>
      <w:spacing w:before="280" w:after="280"/>
    </w:pPr>
    <w:rPr>
      <w:rFonts w:ascii="Verdana" w:hAnsi="Verdana" w:cs="Times New Roman"/>
      <w:color w:val="000000"/>
      <w:sz w:val="13"/>
      <w:szCs w:val="13"/>
      <w:lang w:eastAsia="ar-SA"/>
    </w:rPr>
  </w:style>
  <w:style w:type="character" w:styleId="Refdecomentario">
    <w:name w:val="annotation reference"/>
    <w:basedOn w:val="Fuentedeprrafopredeter"/>
    <w:rsid w:val="003B53F7"/>
    <w:rPr>
      <w:sz w:val="16"/>
      <w:szCs w:val="16"/>
    </w:rPr>
  </w:style>
  <w:style w:type="paragraph" w:styleId="Textocomentario">
    <w:name w:val="annotation text"/>
    <w:basedOn w:val="Normal"/>
    <w:link w:val="TextocomentarioCar"/>
    <w:rsid w:val="003B53F7"/>
    <w:rPr>
      <w:sz w:val="20"/>
      <w:szCs w:val="20"/>
    </w:rPr>
  </w:style>
  <w:style w:type="character" w:customStyle="1" w:styleId="TextocomentarioCar">
    <w:name w:val="Texto comentario Car"/>
    <w:basedOn w:val="Fuentedeprrafopredeter"/>
    <w:link w:val="Textocomentario"/>
    <w:rsid w:val="003B53F7"/>
    <w:rPr>
      <w:rFonts w:ascii="Calibri" w:eastAsia="Times New Roman" w:hAnsi="Calibri" w:cs="Lucida Sans Unicode"/>
      <w:sz w:val="20"/>
      <w:szCs w:val="20"/>
      <w:lang w:eastAsia="es-ES"/>
    </w:rPr>
  </w:style>
  <w:style w:type="paragraph" w:styleId="Asuntodelcomentario">
    <w:name w:val="annotation subject"/>
    <w:basedOn w:val="Textocomentario"/>
    <w:next w:val="Textocomentario"/>
    <w:link w:val="AsuntodelcomentarioCar"/>
    <w:rsid w:val="003B53F7"/>
    <w:rPr>
      <w:b/>
      <w:bCs/>
    </w:rPr>
  </w:style>
  <w:style w:type="character" w:customStyle="1" w:styleId="AsuntodelcomentarioCar">
    <w:name w:val="Asunto del comentario Car"/>
    <w:basedOn w:val="TextocomentarioCar"/>
    <w:link w:val="Asuntodelcomentario"/>
    <w:rsid w:val="003B53F7"/>
    <w:rPr>
      <w:rFonts w:ascii="Calibri" w:eastAsia="Times New Roman" w:hAnsi="Calibri" w:cs="Lucida Sans Unicode"/>
      <w:b/>
      <w:bCs/>
      <w:sz w:val="20"/>
      <w:szCs w:val="20"/>
      <w:lang w:eastAsia="es-ES"/>
    </w:rPr>
  </w:style>
  <w:style w:type="paragraph" w:customStyle="1" w:styleId="H3">
    <w:name w:val="H3"/>
    <w:basedOn w:val="Normal"/>
    <w:next w:val="Normal"/>
    <w:rsid w:val="003B53F7"/>
    <w:pPr>
      <w:keepNext/>
      <w:spacing w:before="100" w:after="100"/>
      <w:outlineLvl w:val="3"/>
    </w:pPr>
    <w:rPr>
      <w:rFonts w:ascii="Times New Roman" w:hAnsi="Times New Roman" w:cs="Times New Roman"/>
      <w:b/>
      <w:snapToGrid w:val="0"/>
      <w:sz w:val="28"/>
      <w:szCs w:val="20"/>
    </w:rPr>
  </w:style>
  <w:style w:type="paragraph" w:customStyle="1" w:styleId="estilo4">
    <w:name w:val="estilo4"/>
    <w:basedOn w:val="Normal"/>
    <w:uiPriority w:val="99"/>
    <w:rsid w:val="003B53F7"/>
    <w:pPr>
      <w:spacing w:before="100" w:beforeAutospacing="1" w:after="100" w:afterAutospacing="1"/>
    </w:pPr>
    <w:rPr>
      <w:rFonts w:ascii="Arial" w:eastAsia="Calibri" w:hAnsi="Arial" w:cs="Arial"/>
      <w:sz w:val="16"/>
      <w:szCs w:val="16"/>
      <w:lang w:val="es-ES_tradnl" w:eastAsia="es-ES_tradnl"/>
    </w:rPr>
  </w:style>
  <w:style w:type="character" w:customStyle="1" w:styleId="apple-converted-space">
    <w:name w:val="apple-converted-space"/>
    <w:uiPriority w:val="99"/>
    <w:rsid w:val="003B53F7"/>
  </w:style>
  <w:style w:type="character" w:customStyle="1" w:styleId="Sangra2detindependienteCar">
    <w:name w:val="Sangría 2 de t. independiente Car"/>
    <w:basedOn w:val="Fuentedeprrafopredeter"/>
    <w:link w:val="Sangra2detindependiente"/>
    <w:uiPriority w:val="99"/>
    <w:semiHidden/>
    <w:rsid w:val="003B53F7"/>
    <w:rPr>
      <w:rFonts w:ascii="Calibri" w:eastAsia="Times New Roman" w:hAnsi="Calibri" w:cs="Times New Roman"/>
      <w:sz w:val="24"/>
      <w:szCs w:val="24"/>
      <w:lang w:eastAsia="es-ES"/>
    </w:rPr>
  </w:style>
  <w:style w:type="paragraph" w:styleId="Sangra2detindependiente">
    <w:name w:val="Body Text Indent 2"/>
    <w:basedOn w:val="Normal"/>
    <w:link w:val="Sangra2detindependienteCar"/>
    <w:uiPriority w:val="99"/>
    <w:semiHidden/>
    <w:unhideWhenUsed/>
    <w:rsid w:val="003B53F7"/>
    <w:pPr>
      <w:spacing w:after="120" w:line="480" w:lineRule="auto"/>
      <w:ind w:left="283"/>
    </w:pPr>
    <w:rPr>
      <w:rFonts w:cs="Times New Roman"/>
    </w:rPr>
  </w:style>
  <w:style w:type="character" w:customStyle="1" w:styleId="estilobody1">
    <w:name w:val="estilobody1"/>
    <w:rsid w:val="003B53F7"/>
    <w:rPr>
      <w:rFonts w:ascii="Comic Sans MS" w:hAnsi="Comic Sans MS" w:hint="default"/>
      <w:color w:val="000066"/>
      <w:sz w:val="20"/>
      <w:szCs w:val="20"/>
      <w:shd w:val="clear" w:color="auto" w:fill="CCFFFF"/>
    </w:rPr>
  </w:style>
  <w:style w:type="character" w:styleId="Textodelmarcadordeposicin">
    <w:name w:val="Placeholder Text"/>
    <w:basedOn w:val="Fuentedeprrafopredeter"/>
    <w:uiPriority w:val="99"/>
    <w:semiHidden/>
    <w:rsid w:val="00C84E8E"/>
    <w:rPr>
      <w:color w:val="808080"/>
    </w:rPr>
  </w:style>
  <w:style w:type="character" w:customStyle="1" w:styleId="Mencinsinresolver1">
    <w:name w:val="Mención sin resolver1"/>
    <w:basedOn w:val="Fuentedeprrafopredeter"/>
    <w:uiPriority w:val="99"/>
    <w:semiHidden/>
    <w:unhideWhenUsed/>
    <w:rsid w:val="00C84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http://divulgamat.ehu.es/weborriak/recursosinternet/Juegos/Irudiak/JuegosN8.gi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D380-52F8-4156-8E85-4910FDCB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3115</Words>
  <Characters>17133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Núñez Nogales</dc:creator>
  <cp:keywords/>
  <dc:description/>
  <cp:lastModifiedBy>Usuario</cp:lastModifiedBy>
  <cp:revision>7</cp:revision>
  <cp:lastPrinted>2022-09-21T06:42:00Z</cp:lastPrinted>
  <dcterms:created xsi:type="dcterms:W3CDTF">2022-09-21T06:51:00Z</dcterms:created>
  <dcterms:modified xsi:type="dcterms:W3CDTF">2024-02-03T11:51:00Z</dcterms:modified>
</cp:coreProperties>
</file>