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96F69"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En las siguientes operaciones aparecen letras y deben sustituir cada letra por un número. Por supuesto, letras distintas obligan a poner números distintos, y una letra que se repite obliga a repetir ese número.</w:t>
      </w:r>
    </w:p>
    <w:p w14:paraId="6D540395" w14:textId="77777777" w:rsidR="008F7799" w:rsidRPr="00FE4F8D" w:rsidRDefault="008F7799" w:rsidP="008F7799">
      <w:pPr>
        <w:rPr>
          <w:rFonts w:ascii="Cambria Math" w:hAnsi="Cambria Math" w:cs="Gisha"/>
          <w:color w:val="000000"/>
        </w:rPr>
      </w:pPr>
    </w:p>
    <w:p w14:paraId="4B1A4F4F" w14:textId="77777777" w:rsidR="008F7799" w:rsidRPr="00FE4F8D" w:rsidRDefault="008F7799" w:rsidP="008F7799">
      <w:pPr>
        <w:jc w:val="center"/>
        <w:rPr>
          <w:rFonts w:ascii="Cambria Math" w:hAnsi="Cambria Math" w:cs="Gisha"/>
          <w:color w:val="000000"/>
        </w:rPr>
      </w:pPr>
      <w:r w:rsidRPr="00FE4F8D">
        <w:rPr>
          <w:rFonts w:ascii="Cambria Math" w:hAnsi="Cambria Math" w:cs="Gisha"/>
          <w:color w:val="000000"/>
          <w:position w:val="-104"/>
        </w:rPr>
        <w:object w:dxaOrig="1660" w:dyaOrig="2200" w14:anchorId="5E798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pt;height:108pt" o:ole="">
            <v:imagedata r:id="rId7" o:title=""/>
          </v:shape>
          <o:OLEObject Type="Embed" ProgID="Equation.DSMT4" ShapeID="_x0000_i1025" DrawAspect="Content" ObjectID="_1768317994" r:id="rId8"/>
        </w:object>
      </w:r>
    </w:p>
    <w:p w14:paraId="4B615DFE"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xml:space="preserve">: A = </w:t>
      </w:r>
      <w:proofErr w:type="gramStart"/>
      <w:r w:rsidRPr="00FE4F8D">
        <w:rPr>
          <w:rFonts w:ascii="Cambria Math" w:hAnsi="Cambria Math" w:cs="Gisha"/>
          <w:color w:val="000000"/>
        </w:rPr>
        <w:t>5 ,</w:t>
      </w:r>
      <w:proofErr w:type="gramEnd"/>
      <w:r w:rsidRPr="00FE4F8D">
        <w:rPr>
          <w:rFonts w:ascii="Cambria Math" w:hAnsi="Cambria Math" w:cs="Gisha"/>
          <w:color w:val="000000"/>
        </w:rPr>
        <w:t xml:space="preserve"> G = 1, O = 0, T = 3, U = 7</w:t>
      </w:r>
    </w:p>
    <w:p w14:paraId="715FC05F" w14:textId="77777777" w:rsidR="008F7799" w:rsidRPr="00FE4F8D" w:rsidRDefault="008F7799" w:rsidP="008F7799">
      <w:pPr>
        <w:jc w:val="center"/>
        <w:rPr>
          <w:rFonts w:ascii="Cambria Math" w:hAnsi="Cambria Math" w:cs="Gisha"/>
          <w:color w:val="000000"/>
        </w:rPr>
      </w:pPr>
      <w:r w:rsidRPr="00FE4F8D">
        <w:rPr>
          <w:rFonts w:ascii="Cambria Math" w:hAnsi="Cambria Math"/>
          <w:color w:val="000000"/>
          <w:position w:val="-104"/>
        </w:rPr>
        <w:object w:dxaOrig="1219" w:dyaOrig="2200" w14:anchorId="76B91449">
          <v:shape id="_x0000_i1026" type="#_x0000_t75" style="width:64.4pt;height:108pt" o:ole="">
            <v:imagedata r:id="rId9" o:title=""/>
          </v:shape>
          <o:OLEObject Type="Embed" ProgID="Equation.DSMT4" ShapeID="_x0000_i1026" DrawAspect="Content" ObjectID="_1768317995" r:id="rId10"/>
        </w:object>
      </w:r>
    </w:p>
    <w:p w14:paraId="0163FA52" w14:textId="77777777" w:rsidR="008F7799" w:rsidRPr="00FE4F8D" w:rsidRDefault="008F7799" w:rsidP="008F7799">
      <w:pPr>
        <w:jc w:val="center"/>
        <w:rPr>
          <w:rFonts w:ascii="Cambria Math" w:hAnsi="Cambria Math"/>
        </w:rPr>
      </w:pPr>
    </w:p>
    <w:p w14:paraId="7386CE5D" w14:textId="3FDA3D43" w:rsidR="008F7799" w:rsidRPr="00FE4F8D" w:rsidRDefault="00FE4F8D" w:rsidP="008F7799">
      <w:pPr>
        <w:jc w:val="center"/>
        <w:rPr>
          <w:rFonts w:ascii="Cambria Math" w:hAnsi="Cambria Math" w:cs="Gisha"/>
          <w:b/>
          <w:bCs/>
        </w:rPr>
      </w:pPr>
      <w:r w:rsidRPr="00FE4F8D">
        <w:rPr>
          <w:rFonts w:ascii="Cambria Math" w:hAnsi="Cambria Math" w:cs="Gisha"/>
          <w:b/>
          <w:bCs/>
        </w:rPr>
        <w:t>*************************************************************</w:t>
      </w:r>
    </w:p>
    <w:p w14:paraId="15A7B6EE" w14:textId="77777777" w:rsidR="008F7799" w:rsidRPr="00FE4F8D" w:rsidRDefault="008F7799" w:rsidP="008F7799">
      <w:pPr>
        <w:jc w:val="center"/>
        <w:rPr>
          <w:rFonts w:ascii="Cambria Math" w:hAnsi="Cambria Math" w:cs="Gisha"/>
        </w:rPr>
      </w:pPr>
    </w:p>
    <w:p w14:paraId="5E21921D" w14:textId="77777777" w:rsidR="008F7799" w:rsidRPr="00FE4F8D" w:rsidRDefault="008F7799" w:rsidP="008F7799">
      <w:pPr>
        <w:jc w:val="center"/>
        <w:rPr>
          <w:rFonts w:ascii="Cambria Math" w:hAnsi="Cambria Math" w:cs="Gisha"/>
        </w:rPr>
      </w:pPr>
    </w:p>
    <w:p w14:paraId="48EF5194" w14:textId="77777777" w:rsidR="008F7799" w:rsidRPr="00FE4F8D" w:rsidRDefault="008F7799" w:rsidP="008F7799">
      <w:pPr>
        <w:jc w:val="center"/>
        <w:rPr>
          <w:rFonts w:ascii="Cambria Math" w:hAnsi="Cambria Math" w:cs="Gisha"/>
        </w:rPr>
      </w:pPr>
      <w:r w:rsidRPr="00FE4F8D">
        <w:rPr>
          <w:rFonts w:ascii="Cambria Math" w:hAnsi="Cambria Math" w:cs="Gisha"/>
          <w:position w:val="-68"/>
        </w:rPr>
        <w:object w:dxaOrig="1380" w:dyaOrig="1480" w14:anchorId="354C20B8">
          <v:shape id="_x0000_i1027" type="#_x0000_t75" style="width:1in;height:1in" o:ole="">
            <v:imagedata r:id="rId11" o:title=""/>
          </v:shape>
          <o:OLEObject Type="Embed" ProgID="Equation.DSMT4" ShapeID="_x0000_i1027" DrawAspect="Content" ObjectID="_1768317996" r:id="rId12"/>
        </w:object>
      </w:r>
    </w:p>
    <w:p w14:paraId="20197BF3"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E = 7, S = 9, T = 3, L = 4, O = 0, F = 8</w:t>
      </w:r>
    </w:p>
    <w:p w14:paraId="0CB4E34F" w14:textId="77777777" w:rsidR="008F7799" w:rsidRPr="00FE4F8D" w:rsidRDefault="008F7799" w:rsidP="008F7799">
      <w:pPr>
        <w:jc w:val="center"/>
        <w:rPr>
          <w:rFonts w:ascii="Cambria Math" w:hAnsi="Cambria Math" w:cs="Gisha"/>
          <w:color w:val="000000"/>
        </w:rPr>
      </w:pPr>
      <w:r w:rsidRPr="00FE4F8D">
        <w:rPr>
          <w:rFonts w:ascii="Cambria Math" w:hAnsi="Cambria Math"/>
          <w:color w:val="000000"/>
          <w:position w:val="-68"/>
        </w:rPr>
        <w:object w:dxaOrig="1260" w:dyaOrig="1480" w14:anchorId="448FF169">
          <v:shape id="_x0000_i1028" type="#_x0000_t75" style="width:64.4pt;height:1in" o:ole="">
            <v:imagedata r:id="rId13" o:title=""/>
          </v:shape>
          <o:OLEObject Type="Embed" ProgID="Equation.DSMT4" ShapeID="_x0000_i1028" DrawAspect="Content" ObjectID="_1768317997" r:id="rId14"/>
        </w:object>
      </w:r>
    </w:p>
    <w:p w14:paraId="128112DC" w14:textId="77777777" w:rsidR="008F7799" w:rsidRPr="00FE4F8D" w:rsidRDefault="008F7799" w:rsidP="008F7799">
      <w:pPr>
        <w:jc w:val="center"/>
        <w:rPr>
          <w:rFonts w:ascii="Cambria Math" w:hAnsi="Cambria Math" w:cs="Gisha"/>
          <w:color w:val="000000"/>
          <w:u w:val="single"/>
        </w:rPr>
      </w:pPr>
    </w:p>
    <w:p w14:paraId="4BCB0711"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7CBD4E7F" w14:textId="77777777" w:rsidR="008F7799" w:rsidRPr="00FE4F8D" w:rsidRDefault="008F7799" w:rsidP="008F7799">
      <w:pPr>
        <w:jc w:val="center"/>
        <w:rPr>
          <w:rFonts w:ascii="Cambria Math" w:hAnsi="Cambria Math" w:cs="Gisha"/>
          <w:color w:val="000000"/>
          <w:u w:val="single"/>
        </w:rPr>
      </w:pPr>
    </w:p>
    <w:p w14:paraId="05795068" w14:textId="77777777" w:rsidR="008F7799" w:rsidRPr="00FE4F8D" w:rsidRDefault="008F7799" w:rsidP="008F7799">
      <w:pPr>
        <w:jc w:val="center"/>
        <w:rPr>
          <w:rFonts w:ascii="Cambria Math" w:hAnsi="Cambria Math" w:cs="Gisha"/>
        </w:rPr>
      </w:pPr>
      <w:bookmarkStart w:id="0" w:name="_Hlk20139631"/>
    </w:p>
    <w:p w14:paraId="1A0E5969" w14:textId="77777777" w:rsidR="008F7799" w:rsidRPr="00FE4F8D" w:rsidRDefault="008F7799" w:rsidP="008F7799">
      <w:pPr>
        <w:jc w:val="center"/>
        <w:rPr>
          <w:rFonts w:ascii="Cambria Math" w:hAnsi="Cambria Math" w:cs="Gisha"/>
        </w:rPr>
      </w:pPr>
    </w:p>
    <w:p w14:paraId="3388CA64" w14:textId="77777777" w:rsidR="008F7799" w:rsidRPr="00FE4F8D" w:rsidRDefault="008F7799" w:rsidP="008F7799">
      <w:pPr>
        <w:jc w:val="center"/>
        <w:rPr>
          <w:rFonts w:ascii="Cambria Math" w:hAnsi="Cambria Math" w:cs="Gisha"/>
          <w:color w:val="000000"/>
        </w:rPr>
      </w:pPr>
      <w:r w:rsidRPr="00FE4F8D">
        <w:rPr>
          <w:rFonts w:ascii="Cambria Math" w:hAnsi="Cambria Math" w:cs="Gisha"/>
          <w:position w:val="-68"/>
        </w:rPr>
        <w:object w:dxaOrig="1719" w:dyaOrig="1480" w14:anchorId="612D1652">
          <v:shape id="_x0000_i1029" type="#_x0000_t75" style="width:86.4pt;height:1in" o:ole="">
            <v:imagedata r:id="rId15" o:title=""/>
          </v:shape>
          <o:OLEObject Type="Embed" ProgID="Equation.DSMT4" ShapeID="_x0000_i1029" DrawAspect="Content" ObjectID="_1768317998" r:id="rId16"/>
        </w:object>
      </w:r>
    </w:p>
    <w:bookmarkEnd w:id="0"/>
    <w:p w14:paraId="21C92F7A"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F = 2, O = 9, R = 7, T = 8, Y = 6, E = 5, N = 0, S = 3, I = 1, X = 4</w:t>
      </w:r>
    </w:p>
    <w:p w14:paraId="3E2F2A4C" w14:textId="77777777" w:rsidR="008F7799" w:rsidRPr="00FE4F8D" w:rsidRDefault="008F7799" w:rsidP="008F7799">
      <w:pPr>
        <w:rPr>
          <w:rFonts w:ascii="Cambria Math" w:hAnsi="Cambria Math"/>
          <w:color w:val="000000"/>
        </w:rPr>
      </w:pPr>
    </w:p>
    <w:p w14:paraId="32766A52" w14:textId="77777777" w:rsidR="008F7799" w:rsidRPr="00FE4F8D" w:rsidRDefault="008F7799" w:rsidP="008F7799">
      <w:pPr>
        <w:jc w:val="center"/>
        <w:rPr>
          <w:rFonts w:ascii="Cambria Math" w:hAnsi="Cambria Math" w:cs="Gisha"/>
          <w:color w:val="000000"/>
        </w:rPr>
      </w:pPr>
      <w:r w:rsidRPr="00FE4F8D">
        <w:rPr>
          <w:rFonts w:ascii="Cambria Math" w:hAnsi="Cambria Math"/>
          <w:color w:val="000000"/>
          <w:position w:val="-68"/>
        </w:rPr>
        <w:object w:dxaOrig="1600" w:dyaOrig="1480" w14:anchorId="19BE2514">
          <v:shape id="_x0000_i1030" type="#_x0000_t75" style="width:79.6pt;height:1in" o:ole="">
            <v:imagedata r:id="rId17" o:title=""/>
          </v:shape>
          <o:OLEObject Type="Embed" ProgID="Equation.DSMT4" ShapeID="_x0000_i1030" DrawAspect="Content" ObjectID="_1768317999" r:id="rId18"/>
        </w:object>
      </w:r>
    </w:p>
    <w:p w14:paraId="03D994EC" w14:textId="77777777" w:rsidR="008F7799" w:rsidRPr="00FE4F8D" w:rsidRDefault="008F7799" w:rsidP="008F7799">
      <w:pPr>
        <w:rPr>
          <w:rFonts w:ascii="Cambria Math" w:hAnsi="Cambria Math" w:cs="Gisha"/>
          <w:color w:val="000000"/>
        </w:rPr>
      </w:pPr>
    </w:p>
    <w:p w14:paraId="4D32E000" w14:textId="77777777" w:rsidR="008F7799" w:rsidRPr="00FE4F8D" w:rsidRDefault="008F7799" w:rsidP="008F7799">
      <w:pPr>
        <w:rPr>
          <w:rFonts w:ascii="Cambria Math" w:hAnsi="Cambria Math" w:cs="Gisha"/>
          <w:color w:val="000000"/>
        </w:rPr>
      </w:pPr>
    </w:p>
    <w:p w14:paraId="33C837AB" w14:textId="46DAEFD1" w:rsidR="008F7799" w:rsidRPr="00FE4F8D" w:rsidRDefault="008F7799" w:rsidP="008F7799">
      <w:pPr>
        <w:jc w:val="center"/>
        <w:rPr>
          <w:rFonts w:ascii="Cambria Math" w:hAnsi="Cambria Math" w:cs="Gisha"/>
          <w:lang w:val="es-ES_tradnl"/>
        </w:rPr>
      </w:pPr>
      <w:r w:rsidRPr="00FE4F8D">
        <w:rPr>
          <w:rFonts w:ascii="Cambria Math" w:hAnsi="Cambria Math" w:cs="Gisha"/>
          <w:position w:val="-52"/>
          <w:lang w:val="es-ES_tradnl"/>
        </w:rPr>
        <w:object w:dxaOrig="2160" w:dyaOrig="1100" w14:anchorId="2EA12936">
          <v:shape id="_x0000_i1031" type="#_x0000_t75" style="width:108pt;height:57.6pt" o:ole="">
            <v:imagedata r:id="rId19" o:title=""/>
          </v:shape>
          <o:OLEObject Type="Embed" ProgID="Equation.DSMT4" ShapeID="_x0000_i1031" DrawAspect="Content" ObjectID="_1768318000" r:id="rId20"/>
        </w:object>
      </w:r>
    </w:p>
    <w:p w14:paraId="230C6288" w14:textId="77777777" w:rsidR="008F7799" w:rsidRPr="00FE4F8D" w:rsidRDefault="008F7799" w:rsidP="008F7799">
      <w:pPr>
        <w:rPr>
          <w:rFonts w:ascii="Cambria Math" w:hAnsi="Cambria Math" w:cs="Gisha"/>
          <w:lang w:val="es-ES_tradnl"/>
        </w:rPr>
      </w:pPr>
      <w:r w:rsidRPr="00FE4F8D">
        <w:rPr>
          <w:rFonts w:ascii="Cambria Math" w:hAnsi="Cambria Math" w:cs="Gisha"/>
          <w:u w:val="single"/>
          <w:lang w:val="es-ES_tradnl"/>
        </w:rPr>
        <w:t>Solución</w:t>
      </w:r>
      <w:r w:rsidRPr="00FE4F8D">
        <w:rPr>
          <w:rFonts w:ascii="Cambria Math" w:hAnsi="Cambria Math" w:cs="Gisha"/>
          <w:lang w:val="es-ES_tradnl"/>
        </w:rPr>
        <w:t>: A = 6; P = 9; G = 5; T = 0; I = 7; N = 8; O = 4; C = 3; M = 1</w:t>
      </w:r>
    </w:p>
    <w:p w14:paraId="2D2CB2DB" w14:textId="77777777" w:rsidR="008F7799" w:rsidRPr="00FE4F8D" w:rsidRDefault="008F7799" w:rsidP="008F7799">
      <w:pPr>
        <w:rPr>
          <w:rFonts w:ascii="Cambria Math" w:hAnsi="Cambria Math" w:cs="Gisha"/>
          <w:color w:val="000000"/>
        </w:rPr>
      </w:pPr>
    </w:p>
    <w:p w14:paraId="42616187"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26D63EEC" w14:textId="77777777" w:rsidR="008F7799" w:rsidRPr="00FE4F8D" w:rsidRDefault="008F7799" w:rsidP="008F7799">
      <w:pPr>
        <w:rPr>
          <w:rFonts w:ascii="Cambria Math" w:hAnsi="Cambria Math" w:cs="Gisha"/>
          <w:color w:val="000000"/>
        </w:rPr>
      </w:pPr>
    </w:p>
    <w:p w14:paraId="0438A287" w14:textId="77777777" w:rsidR="008F7799" w:rsidRPr="00FE4F8D" w:rsidRDefault="008F7799" w:rsidP="008F7799">
      <w:pPr>
        <w:jc w:val="center"/>
        <w:rPr>
          <w:rFonts w:ascii="Cambria Math" w:hAnsi="Cambria Math" w:cs="Gisha"/>
          <w:color w:val="000000"/>
        </w:rPr>
      </w:pPr>
      <w:bookmarkStart w:id="1" w:name="_Hlk20139696"/>
      <w:r w:rsidRPr="00FE4F8D">
        <w:rPr>
          <w:rFonts w:ascii="Cambria Math" w:hAnsi="Cambria Math" w:cs="Gisha"/>
          <w:noProof/>
          <w:color w:val="000000"/>
        </w:rPr>
        <w:drawing>
          <wp:inline distT="0" distB="0" distL="0" distR="0" wp14:anchorId="238B0845" wp14:editId="27C914DC">
            <wp:extent cx="1793240" cy="1256665"/>
            <wp:effectExtent l="0" t="0" r="0" b="0"/>
            <wp:docPr id="1237" name="Imagen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3240" cy="1256665"/>
                    </a:xfrm>
                    <a:prstGeom prst="rect">
                      <a:avLst/>
                    </a:prstGeom>
                    <a:noFill/>
                    <a:ln>
                      <a:noFill/>
                    </a:ln>
                  </pic:spPr>
                </pic:pic>
              </a:graphicData>
            </a:graphic>
          </wp:inline>
        </w:drawing>
      </w:r>
    </w:p>
    <w:bookmarkEnd w:id="1"/>
    <w:p w14:paraId="0BBFD0C4"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Las tijeras equivalen a 8 y los teléfonos a 3</w:t>
      </w:r>
    </w:p>
    <w:p w14:paraId="58B899C3" w14:textId="77777777" w:rsidR="008F7799" w:rsidRPr="00FE4F8D" w:rsidRDefault="008F7799" w:rsidP="006873E5">
      <w:pPr>
        <w:jc w:val="center"/>
        <w:rPr>
          <w:rFonts w:ascii="Cambria Math" w:hAnsi="Cambria Math" w:cs="Gisha"/>
          <w:color w:val="000000"/>
        </w:rPr>
      </w:pPr>
      <w:r w:rsidRPr="00FE4F8D">
        <w:rPr>
          <w:rFonts w:ascii="Cambria Math" w:hAnsi="Cambria Math"/>
          <w:color w:val="000000"/>
          <w:position w:val="-68"/>
        </w:rPr>
        <w:object w:dxaOrig="1280" w:dyaOrig="1480" w14:anchorId="77B6D840">
          <v:shape id="_x0000_i1032" type="#_x0000_t75" style="width:64.4pt;height:1in" o:ole="">
            <v:imagedata r:id="rId22" o:title=""/>
          </v:shape>
          <o:OLEObject Type="Embed" ProgID="Equation.DSMT4" ShapeID="_x0000_i1032" DrawAspect="Content" ObjectID="_1768318001" r:id="rId23"/>
        </w:object>
      </w:r>
    </w:p>
    <w:p w14:paraId="3CEFAE46" w14:textId="2CE75F98" w:rsidR="008F7799" w:rsidRDefault="008F7799" w:rsidP="008F7799">
      <w:pPr>
        <w:rPr>
          <w:rFonts w:ascii="Cambria Math" w:hAnsi="Cambria Math" w:cs="Gisha"/>
          <w:color w:val="000000"/>
        </w:rPr>
      </w:pPr>
    </w:p>
    <w:p w14:paraId="34DB6350"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434B251B" w14:textId="77777777" w:rsidR="006873E5" w:rsidRPr="00FE4F8D" w:rsidRDefault="006873E5" w:rsidP="008F7799">
      <w:pPr>
        <w:rPr>
          <w:rFonts w:ascii="Cambria Math" w:hAnsi="Cambria Math" w:cs="Gisha"/>
          <w:color w:val="000000"/>
        </w:rPr>
      </w:pPr>
    </w:p>
    <w:p w14:paraId="51FD8480" w14:textId="77777777" w:rsidR="008F7799" w:rsidRPr="00FE4F8D" w:rsidRDefault="008F7799" w:rsidP="008F7799">
      <w:pPr>
        <w:jc w:val="center"/>
        <w:rPr>
          <w:rFonts w:ascii="Cambria Math" w:hAnsi="Cambria Math" w:cs="Gisha"/>
        </w:rPr>
      </w:pPr>
      <w:r w:rsidRPr="00FE4F8D">
        <w:rPr>
          <w:rFonts w:ascii="Cambria Math" w:hAnsi="Cambria Math" w:cs="Gisha"/>
          <w:position w:val="-68"/>
        </w:rPr>
        <w:object w:dxaOrig="1700" w:dyaOrig="1480" w14:anchorId="3C931513">
          <v:shape id="_x0000_i1033" type="#_x0000_t75" style="width:86.4pt;height:1in" o:ole="">
            <v:imagedata r:id="rId24" o:title=""/>
          </v:shape>
          <o:OLEObject Type="Embed" ProgID="Equation.DSMT4" ShapeID="_x0000_i1033" DrawAspect="Content" ObjectID="_1768318002" r:id="rId25"/>
        </w:object>
      </w:r>
    </w:p>
    <w:p w14:paraId="05D110E0"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xml:space="preserve">: Los valores de cada letra, que cumplen con las condiciones del problema son: </w:t>
      </w:r>
    </w:p>
    <w:p w14:paraId="408103D8" w14:textId="77777777" w:rsidR="008F7799" w:rsidRPr="00FE4F8D" w:rsidRDefault="008F7799" w:rsidP="008F7799">
      <w:pPr>
        <w:rPr>
          <w:rFonts w:ascii="Cambria Math" w:hAnsi="Cambria Math" w:cs="Gisha"/>
          <w:color w:val="000000"/>
          <w:lang w:val="pt-BR"/>
        </w:rPr>
      </w:pPr>
      <w:r w:rsidRPr="00FE4F8D">
        <w:rPr>
          <w:rFonts w:ascii="Cambria Math" w:hAnsi="Cambria Math" w:cs="Gisha"/>
          <w:bCs/>
          <w:color w:val="000000"/>
          <w:lang w:val="pt-BR"/>
        </w:rPr>
        <w:t>T = 2; H = 1; I = 3; S = 0; V = 5; E = 7; R = 4; A = 9; Y = 8</w:t>
      </w:r>
    </w:p>
    <w:p w14:paraId="307D3E3A" w14:textId="77777777" w:rsidR="008F7799" w:rsidRPr="00FE4F8D" w:rsidRDefault="008F7799" w:rsidP="008F7799">
      <w:pPr>
        <w:rPr>
          <w:rFonts w:ascii="Cambria Math" w:hAnsi="Cambria Math" w:cs="Gisha"/>
          <w:color w:val="000000"/>
        </w:rPr>
      </w:pPr>
    </w:p>
    <w:p w14:paraId="5F7DBA1E"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4FC8F8DB" w14:textId="77777777" w:rsidR="008F7799" w:rsidRPr="00FE4F8D" w:rsidRDefault="008F7799" w:rsidP="008F7799">
      <w:pPr>
        <w:rPr>
          <w:rFonts w:ascii="Cambria Math" w:hAnsi="Cambria Math" w:cs="Gisha"/>
          <w:color w:val="000000"/>
        </w:rPr>
      </w:pPr>
    </w:p>
    <w:p w14:paraId="6BFFD5D4" w14:textId="77777777" w:rsidR="008F7799" w:rsidRPr="00FE4F8D" w:rsidRDefault="008F7799" w:rsidP="008F7799">
      <w:pPr>
        <w:jc w:val="center"/>
        <w:rPr>
          <w:rFonts w:ascii="Cambria Math" w:hAnsi="Cambria Math" w:cs="Gisha"/>
          <w:color w:val="000000"/>
        </w:rPr>
      </w:pPr>
      <w:r w:rsidRPr="00FE4F8D">
        <w:rPr>
          <w:rFonts w:ascii="Cambria Math" w:hAnsi="Cambria Math" w:cs="Gisha"/>
          <w:color w:val="000000"/>
          <w:position w:val="-52"/>
        </w:rPr>
        <w:object w:dxaOrig="1700" w:dyaOrig="1100" w14:anchorId="719C3D43">
          <v:shape id="_x0000_i1034" type="#_x0000_t75" style="width:86.4pt;height:57.6pt" o:ole="">
            <v:imagedata r:id="rId26" o:title=""/>
          </v:shape>
          <o:OLEObject Type="Embed" ProgID="Equation.DSMT4" ShapeID="_x0000_i1034" DrawAspect="Content" ObjectID="_1768318003" r:id="rId27"/>
        </w:object>
      </w:r>
    </w:p>
    <w:p w14:paraId="50BB11E9"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Pista: F &gt; 0</w:t>
      </w:r>
    </w:p>
    <w:p w14:paraId="33AB0710"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Hay varias soluciones:</w:t>
      </w:r>
    </w:p>
    <w:p w14:paraId="433ACE79"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4  S</w:t>
      </w:r>
      <w:proofErr w:type="gramEnd"/>
      <w:r w:rsidRPr="00FE4F8D">
        <w:rPr>
          <w:rFonts w:ascii="Cambria Math" w:hAnsi="Cambria Math" w:cs="Gisha"/>
          <w:color w:val="000000"/>
        </w:rPr>
        <w:t xml:space="preserve"> = 3  T = 6  N = 8  O = 5  F = 1  A = 2  C = 9   I = 0   L = 7</w:t>
      </w:r>
    </w:p>
    <w:p w14:paraId="420FD3BF"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4  S</w:t>
      </w:r>
      <w:proofErr w:type="gramEnd"/>
      <w:r w:rsidRPr="00FE4F8D">
        <w:rPr>
          <w:rFonts w:ascii="Cambria Math" w:hAnsi="Cambria Math" w:cs="Gisha"/>
          <w:color w:val="000000"/>
        </w:rPr>
        <w:t xml:space="preserve"> = 3  T = 8  N = 6  O = 5  F = 1  A = 0  C = 9   I = 2   L = 7</w:t>
      </w:r>
    </w:p>
    <w:p w14:paraId="743B0D6A"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4  S</w:t>
      </w:r>
      <w:proofErr w:type="gramEnd"/>
      <w:r w:rsidRPr="00FE4F8D">
        <w:rPr>
          <w:rFonts w:ascii="Cambria Math" w:hAnsi="Cambria Math" w:cs="Gisha"/>
          <w:color w:val="000000"/>
        </w:rPr>
        <w:t xml:space="preserve"> = 6  T = 2  N = 9  O = 5  F = 1  A = 3  C = 5   I = 7   L = 0</w:t>
      </w:r>
    </w:p>
    <w:p w14:paraId="187EA335"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4  S</w:t>
      </w:r>
      <w:proofErr w:type="gramEnd"/>
      <w:r w:rsidRPr="00FE4F8D">
        <w:rPr>
          <w:rFonts w:ascii="Cambria Math" w:hAnsi="Cambria Math" w:cs="Gisha"/>
          <w:color w:val="000000"/>
        </w:rPr>
        <w:t xml:space="preserve"> = 6  T = 3  N = 7  O = 9  F = 1  A = 2  C = 5   I = 8   L = 0</w:t>
      </w:r>
    </w:p>
    <w:p w14:paraId="4D47D9EE"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5  S</w:t>
      </w:r>
      <w:proofErr w:type="gramEnd"/>
      <w:r w:rsidRPr="00FE4F8D">
        <w:rPr>
          <w:rFonts w:ascii="Cambria Math" w:hAnsi="Cambria Math" w:cs="Gisha"/>
          <w:color w:val="000000"/>
        </w:rPr>
        <w:t xml:space="preserve"> = 3  T = 4  N = 6  O = 7  F = 1  A = 2  C = 0   I = 9   L = 8</w:t>
      </w:r>
    </w:p>
    <w:p w14:paraId="588069B5"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6  S</w:t>
      </w:r>
      <w:proofErr w:type="gramEnd"/>
      <w:r w:rsidRPr="00FE4F8D">
        <w:rPr>
          <w:rFonts w:ascii="Cambria Math" w:hAnsi="Cambria Math" w:cs="Gisha"/>
          <w:color w:val="000000"/>
        </w:rPr>
        <w:t xml:space="preserve"> = 2  T = 3  N = 4  O = 5  F = 1  A = 0  C = 7   I = 9   L = 8</w:t>
      </w:r>
    </w:p>
    <w:p w14:paraId="51643452"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6  S</w:t>
      </w:r>
      <w:proofErr w:type="gramEnd"/>
      <w:r w:rsidRPr="00FE4F8D">
        <w:rPr>
          <w:rFonts w:ascii="Cambria Math" w:hAnsi="Cambria Math" w:cs="Gisha"/>
          <w:color w:val="000000"/>
        </w:rPr>
        <w:t xml:space="preserve"> = 8  T = 2  N = 3  O = 7  F = 1  A = 0  C = 5   I = 9   L = 4</w:t>
      </w:r>
    </w:p>
    <w:p w14:paraId="0C381964"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6  S</w:t>
      </w:r>
      <w:proofErr w:type="gramEnd"/>
      <w:r w:rsidRPr="00FE4F8D">
        <w:rPr>
          <w:rFonts w:ascii="Cambria Math" w:hAnsi="Cambria Math" w:cs="Gisha"/>
          <w:color w:val="000000"/>
        </w:rPr>
        <w:t xml:space="preserve"> = 8  T = 5  N = 7  O = 0  F = 1  A = 3  C = 9   I = 2   L = 4</w:t>
      </w:r>
    </w:p>
    <w:p w14:paraId="5F32BE82"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7  S</w:t>
      </w:r>
      <w:proofErr w:type="gramEnd"/>
      <w:r w:rsidRPr="00FE4F8D">
        <w:rPr>
          <w:rFonts w:ascii="Cambria Math" w:hAnsi="Cambria Math" w:cs="Gisha"/>
          <w:color w:val="000000"/>
        </w:rPr>
        <w:t xml:space="preserve"> = 5  T = 0  N = 6  O = 4  F = 1  A = 3  C = 9   I = 8   L = 2</w:t>
      </w:r>
    </w:p>
    <w:p w14:paraId="38C36F5F"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7  S</w:t>
      </w:r>
      <w:proofErr w:type="gramEnd"/>
      <w:r w:rsidRPr="00FE4F8D">
        <w:rPr>
          <w:rFonts w:ascii="Cambria Math" w:hAnsi="Cambria Math" w:cs="Gisha"/>
          <w:color w:val="000000"/>
        </w:rPr>
        <w:t xml:space="preserve"> = 6  T = 0  N = 4  O = 9  F = 1  A = 2  C = 5   I = 8   L = 3</w:t>
      </w:r>
    </w:p>
    <w:p w14:paraId="3C9469CD"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7  S</w:t>
      </w:r>
      <w:proofErr w:type="gramEnd"/>
      <w:r w:rsidRPr="00FE4F8D">
        <w:rPr>
          <w:rFonts w:ascii="Cambria Math" w:hAnsi="Cambria Math" w:cs="Gisha"/>
          <w:color w:val="000000"/>
        </w:rPr>
        <w:t xml:space="preserve"> = 8  T = 4  N = 6  O = 0  F = 1  A = 3  C = 9   I = 2   L = 5</w:t>
      </w:r>
    </w:p>
    <w:p w14:paraId="24ABB298"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8  S</w:t>
      </w:r>
      <w:proofErr w:type="gramEnd"/>
      <w:r w:rsidRPr="00FE4F8D">
        <w:rPr>
          <w:rFonts w:ascii="Cambria Math" w:hAnsi="Cambria Math" w:cs="Gisha"/>
          <w:color w:val="000000"/>
        </w:rPr>
        <w:t xml:space="preserve"> = 2  T = 4  N = 7  O = 6  F = 1  A = 5  C = 9   I = 3   L = 0</w:t>
      </w:r>
    </w:p>
    <w:p w14:paraId="69EF31E1"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8  S</w:t>
      </w:r>
      <w:proofErr w:type="gramEnd"/>
      <w:r w:rsidRPr="00FE4F8D">
        <w:rPr>
          <w:rFonts w:ascii="Cambria Math" w:hAnsi="Cambria Math" w:cs="Gisha"/>
          <w:color w:val="000000"/>
        </w:rPr>
        <w:t xml:space="preserve"> = 2  T = 5  N = 9  O = 3  F = 1  A = 7  C = 6   I = 4   L = 0</w:t>
      </w:r>
    </w:p>
    <w:p w14:paraId="18597B94"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E = </w:t>
      </w:r>
      <w:proofErr w:type="gramStart"/>
      <w:r w:rsidRPr="00FE4F8D">
        <w:rPr>
          <w:rFonts w:ascii="Cambria Math" w:hAnsi="Cambria Math" w:cs="Gisha"/>
          <w:color w:val="000000"/>
        </w:rPr>
        <w:t>8  S</w:t>
      </w:r>
      <w:proofErr w:type="gramEnd"/>
      <w:r w:rsidRPr="00FE4F8D">
        <w:rPr>
          <w:rFonts w:ascii="Cambria Math" w:hAnsi="Cambria Math" w:cs="Gisha"/>
          <w:color w:val="000000"/>
        </w:rPr>
        <w:t xml:space="preserve"> = 5  T = 0  N = 6  O = 2  F = 1  A = 4  C = 7   I = 9   L = 3</w:t>
      </w:r>
    </w:p>
    <w:p w14:paraId="4CA8177A" w14:textId="77777777" w:rsidR="008F7799" w:rsidRPr="00FE4F8D" w:rsidRDefault="008F7799" w:rsidP="008F7799">
      <w:pPr>
        <w:jc w:val="center"/>
        <w:rPr>
          <w:rFonts w:ascii="Cambria Math" w:hAnsi="Cambria Math" w:cs="Gisha"/>
          <w:color w:val="000000"/>
        </w:rPr>
      </w:pPr>
      <w:r w:rsidRPr="00FE4F8D">
        <w:rPr>
          <w:rFonts w:ascii="Cambria Math" w:hAnsi="Cambria Math" w:cs="Gisha"/>
          <w:color w:val="000000"/>
          <w:position w:val="-52"/>
        </w:rPr>
        <w:object w:dxaOrig="980" w:dyaOrig="1100" w14:anchorId="11E7187F">
          <v:shape id="_x0000_i1035" type="#_x0000_t75" style="width:50.4pt;height:57.6pt" o:ole="">
            <v:imagedata r:id="rId28" o:title=""/>
          </v:shape>
          <o:OLEObject Type="Embed" ProgID="Equation.DSMT4" ShapeID="_x0000_i1035" DrawAspect="Content" ObjectID="_1768318004" r:id="rId29"/>
        </w:object>
      </w:r>
      <w:r w:rsidRPr="00FE4F8D">
        <w:rPr>
          <w:rFonts w:ascii="Cambria Math" w:hAnsi="Cambria Math" w:cs="Gisha"/>
          <w:color w:val="000000"/>
        </w:rPr>
        <w:t xml:space="preserve">                 </w:t>
      </w:r>
      <w:r w:rsidRPr="00FE4F8D">
        <w:rPr>
          <w:rFonts w:ascii="Cambria Math" w:hAnsi="Cambria Math" w:cs="Gisha"/>
          <w:color w:val="000000"/>
          <w:position w:val="-52"/>
        </w:rPr>
        <w:object w:dxaOrig="1260" w:dyaOrig="1100" w14:anchorId="69A37C01">
          <v:shape id="_x0000_i1036" type="#_x0000_t75" style="width:64.4pt;height:57.6pt" o:ole="">
            <v:imagedata r:id="rId30" o:title=""/>
          </v:shape>
          <o:OLEObject Type="Embed" ProgID="Equation.DSMT4" ShapeID="_x0000_i1036" DrawAspect="Content" ObjectID="_1768318005" r:id="rId31"/>
        </w:object>
      </w:r>
    </w:p>
    <w:p w14:paraId="67997D15"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P = 1 porque la suma de dos números de dos cifras nunca llegará a 200</w:t>
      </w:r>
    </w:p>
    <w:p w14:paraId="06607FB3"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D = 2 ya que D = 2 </w:t>
      </w:r>
      <w:proofErr w:type="spellStart"/>
      <w:r w:rsidRPr="00FE4F8D">
        <w:rPr>
          <w:rFonts w:ascii="Cambria Math" w:hAnsi="Cambria Math" w:cs="Gisha"/>
          <w:color w:val="000000"/>
        </w:rPr>
        <w:t>ó</w:t>
      </w:r>
      <w:proofErr w:type="spellEnd"/>
      <w:r w:rsidRPr="00FE4F8D">
        <w:rPr>
          <w:rFonts w:ascii="Cambria Math" w:hAnsi="Cambria Math" w:cs="Gisha"/>
          <w:color w:val="000000"/>
        </w:rPr>
        <w:t xml:space="preserve"> D = 3, pero D es par. </w:t>
      </w:r>
      <w:proofErr w:type="gramStart"/>
      <w:r w:rsidRPr="00FE4F8D">
        <w:rPr>
          <w:rFonts w:ascii="Cambria Math" w:hAnsi="Cambria Math" w:cs="Gisha"/>
          <w:color w:val="000000"/>
        </w:rPr>
        <w:t>T  =</w:t>
      </w:r>
      <w:proofErr w:type="gramEnd"/>
      <w:r w:rsidRPr="00FE4F8D">
        <w:rPr>
          <w:rFonts w:ascii="Cambria Math" w:hAnsi="Cambria Math" w:cs="Gisha"/>
          <w:color w:val="000000"/>
        </w:rPr>
        <w:t xml:space="preserve"> 6,  E  = 0,  A = 3,  M = 9,   U = 4</w:t>
      </w:r>
    </w:p>
    <w:p w14:paraId="3F0FAD2D" w14:textId="77777777" w:rsidR="008F7799" w:rsidRPr="00FE4F8D" w:rsidRDefault="008F7799" w:rsidP="008F7799">
      <w:pPr>
        <w:rPr>
          <w:rFonts w:ascii="Cambria Math" w:hAnsi="Cambria Math" w:cs="Gisha"/>
          <w:color w:val="000000"/>
        </w:rPr>
      </w:pPr>
    </w:p>
    <w:p w14:paraId="755A0ABB"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57736532" w14:textId="77777777" w:rsidR="008F7799" w:rsidRPr="00FE4F8D" w:rsidRDefault="008F7799" w:rsidP="008F7799">
      <w:pPr>
        <w:rPr>
          <w:rFonts w:ascii="Cambria Math" w:hAnsi="Cambria Math" w:cs="Gisha"/>
          <w:color w:val="000000"/>
        </w:rPr>
      </w:pPr>
    </w:p>
    <w:p w14:paraId="00FE24CE" w14:textId="77777777" w:rsidR="008F7799" w:rsidRPr="00FE4F8D" w:rsidRDefault="008F7799" w:rsidP="008F7799">
      <w:pPr>
        <w:jc w:val="center"/>
        <w:rPr>
          <w:rFonts w:ascii="Cambria Math" w:hAnsi="Cambria Math" w:cs="Gisha"/>
          <w:color w:val="000000"/>
        </w:rPr>
      </w:pPr>
      <w:r w:rsidRPr="00FE4F8D">
        <w:rPr>
          <w:rFonts w:ascii="Cambria Math" w:hAnsi="Cambria Math" w:cs="Gisha"/>
          <w:color w:val="000000"/>
          <w:position w:val="-68"/>
        </w:rPr>
        <w:object w:dxaOrig="1260" w:dyaOrig="1480" w14:anchorId="3FD91139">
          <v:shape id="_x0000_i1037" type="#_x0000_t75" style="width:64.4pt;height:1in" o:ole="">
            <v:imagedata r:id="rId32" o:title=""/>
          </v:shape>
          <o:OLEObject Type="Embed" ProgID="Equation.DSMT4" ShapeID="_x0000_i1037" DrawAspect="Content" ObjectID="_1768318006" r:id="rId33"/>
        </w:object>
      </w:r>
    </w:p>
    <w:p w14:paraId="30D6AD0E"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x = 2, y = 7, z = 1</w:t>
      </w:r>
    </w:p>
    <w:p w14:paraId="36B9D119" w14:textId="77777777" w:rsidR="008F7799" w:rsidRPr="00FE4F8D" w:rsidRDefault="008F7799" w:rsidP="008F7799">
      <w:pPr>
        <w:jc w:val="center"/>
        <w:rPr>
          <w:rFonts w:ascii="Cambria Math" w:hAnsi="Cambria Math" w:cs="Gisha"/>
        </w:rPr>
      </w:pPr>
    </w:p>
    <w:p w14:paraId="1A5A8F1D"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1197775A" w14:textId="77777777" w:rsidR="008F7799" w:rsidRPr="00FE4F8D" w:rsidRDefault="008F7799" w:rsidP="008F7799">
      <w:pPr>
        <w:jc w:val="center"/>
        <w:rPr>
          <w:rFonts w:ascii="Cambria Math" w:hAnsi="Cambria Math" w:cs="Gisha"/>
        </w:rPr>
      </w:pPr>
    </w:p>
    <w:p w14:paraId="7ACA6998" w14:textId="77777777" w:rsidR="008F7799" w:rsidRPr="00FE4F8D" w:rsidRDefault="008F7799" w:rsidP="008F7799">
      <w:pPr>
        <w:jc w:val="center"/>
        <w:rPr>
          <w:rFonts w:ascii="Cambria Math" w:hAnsi="Cambria Math" w:cs="Gisha"/>
          <w:color w:val="000000"/>
        </w:rPr>
      </w:pPr>
      <w:r w:rsidRPr="00FE4F8D">
        <w:rPr>
          <w:rFonts w:ascii="Cambria Math" w:hAnsi="Cambria Math" w:cs="Gisha"/>
          <w:color w:val="000000"/>
          <w:position w:val="-86"/>
        </w:rPr>
        <w:object w:dxaOrig="1320" w:dyaOrig="1840" w14:anchorId="05768FE7">
          <v:shape id="_x0000_i1038" type="#_x0000_t75" style="width:64.4pt;height:93.6pt" o:ole="">
            <v:imagedata r:id="rId34" o:title=""/>
          </v:shape>
          <o:OLEObject Type="Embed" ProgID="Equation.DSMT4" ShapeID="_x0000_i1038" DrawAspect="Content" ObjectID="_1768318007" r:id="rId35"/>
        </w:object>
      </w:r>
    </w:p>
    <w:p w14:paraId="4241EB5F"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w:t>
      </w:r>
    </w:p>
    <w:p w14:paraId="75EF7ECA"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A = </w:t>
      </w:r>
      <w:proofErr w:type="gramStart"/>
      <w:r w:rsidRPr="00FE4F8D">
        <w:rPr>
          <w:rFonts w:ascii="Cambria Math" w:hAnsi="Cambria Math" w:cs="Gisha"/>
          <w:color w:val="000000"/>
        </w:rPr>
        <w:t>5  B</w:t>
      </w:r>
      <w:proofErr w:type="gramEnd"/>
      <w:r w:rsidRPr="00FE4F8D">
        <w:rPr>
          <w:rFonts w:ascii="Cambria Math" w:hAnsi="Cambria Math" w:cs="Gisha"/>
          <w:color w:val="000000"/>
        </w:rPr>
        <w:t xml:space="preserve"> = 7  C = 6  D = 1  E = 9  F = 2  G = 3 H = 8  I = 4</w:t>
      </w:r>
    </w:p>
    <w:p w14:paraId="7FDFFF12"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A = </w:t>
      </w:r>
      <w:proofErr w:type="gramStart"/>
      <w:r w:rsidRPr="00FE4F8D">
        <w:rPr>
          <w:rFonts w:ascii="Cambria Math" w:hAnsi="Cambria Math" w:cs="Gisha"/>
          <w:color w:val="000000"/>
        </w:rPr>
        <w:t>6  B</w:t>
      </w:r>
      <w:proofErr w:type="gramEnd"/>
      <w:r w:rsidRPr="00FE4F8D">
        <w:rPr>
          <w:rFonts w:ascii="Cambria Math" w:hAnsi="Cambria Math" w:cs="Gisha"/>
          <w:color w:val="000000"/>
        </w:rPr>
        <w:t xml:space="preserve"> = 5  C = 7  D = 2  E = 1  F = 9  G = 4 H = 3  I = 8</w:t>
      </w:r>
    </w:p>
    <w:p w14:paraId="4F4940C3"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A = </w:t>
      </w:r>
      <w:proofErr w:type="gramStart"/>
      <w:r w:rsidRPr="00FE4F8D">
        <w:rPr>
          <w:rFonts w:ascii="Cambria Math" w:hAnsi="Cambria Math" w:cs="Gisha"/>
          <w:color w:val="000000"/>
        </w:rPr>
        <w:t>8  B</w:t>
      </w:r>
      <w:proofErr w:type="gramEnd"/>
      <w:r w:rsidRPr="00FE4F8D">
        <w:rPr>
          <w:rFonts w:ascii="Cambria Math" w:hAnsi="Cambria Math" w:cs="Gisha"/>
          <w:color w:val="000000"/>
        </w:rPr>
        <w:t xml:space="preserve"> = 1  C = 9  D = 2  E = 7  F = 3  G = 5 H = 4  I = 6</w:t>
      </w:r>
    </w:p>
    <w:p w14:paraId="48464FFB"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A = </w:t>
      </w:r>
      <w:proofErr w:type="gramStart"/>
      <w:r w:rsidRPr="00FE4F8D">
        <w:rPr>
          <w:rFonts w:ascii="Cambria Math" w:hAnsi="Cambria Math" w:cs="Gisha"/>
          <w:color w:val="000000"/>
        </w:rPr>
        <w:t>9  B</w:t>
      </w:r>
      <w:proofErr w:type="gramEnd"/>
      <w:r w:rsidRPr="00FE4F8D">
        <w:rPr>
          <w:rFonts w:ascii="Cambria Math" w:hAnsi="Cambria Math" w:cs="Gisha"/>
          <w:color w:val="000000"/>
        </w:rPr>
        <w:t xml:space="preserve"> = 8  C = 1  D = 3  E = 2  F = 7  G = 6 H = 5  I = 4</w:t>
      </w:r>
    </w:p>
    <w:p w14:paraId="4C77338A"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A = </w:t>
      </w:r>
      <w:proofErr w:type="gramStart"/>
      <w:r w:rsidRPr="00FE4F8D">
        <w:rPr>
          <w:rFonts w:ascii="Cambria Math" w:hAnsi="Cambria Math" w:cs="Gisha"/>
          <w:color w:val="000000"/>
        </w:rPr>
        <w:t>2  B</w:t>
      </w:r>
      <w:proofErr w:type="gramEnd"/>
      <w:r w:rsidRPr="00FE4F8D">
        <w:rPr>
          <w:rFonts w:ascii="Cambria Math" w:hAnsi="Cambria Math" w:cs="Gisha"/>
          <w:color w:val="000000"/>
        </w:rPr>
        <w:t xml:space="preserve"> = 3  C = 4  D = 0  E = 7  F = 8  G = 1 H = 5  I = 6</w:t>
      </w:r>
    </w:p>
    <w:p w14:paraId="1401096E"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 xml:space="preserve">A = </w:t>
      </w:r>
      <w:proofErr w:type="gramStart"/>
      <w:r w:rsidRPr="00FE4F8D">
        <w:rPr>
          <w:rFonts w:ascii="Cambria Math" w:hAnsi="Cambria Math" w:cs="Gisha"/>
          <w:color w:val="000000"/>
        </w:rPr>
        <w:t>8  B</w:t>
      </w:r>
      <w:proofErr w:type="gramEnd"/>
      <w:r w:rsidRPr="00FE4F8D">
        <w:rPr>
          <w:rFonts w:ascii="Cambria Math" w:hAnsi="Cambria Math" w:cs="Gisha"/>
          <w:color w:val="000000"/>
        </w:rPr>
        <w:t xml:space="preserve"> = 0  C = 1  D = 2  E = 6  F = 7  G = 5 H = 3  I = 4</w:t>
      </w:r>
    </w:p>
    <w:p w14:paraId="06D381B4" w14:textId="1F3103A9" w:rsidR="008F7799" w:rsidRDefault="008F7799" w:rsidP="008F7799">
      <w:pPr>
        <w:rPr>
          <w:rFonts w:ascii="Cambria Math" w:hAnsi="Cambria Math" w:cs="Gisha"/>
          <w:color w:val="000000"/>
        </w:rPr>
      </w:pPr>
    </w:p>
    <w:p w14:paraId="06DCA274"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7B238777" w14:textId="77777777" w:rsidR="008F7799" w:rsidRPr="00FE4F8D" w:rsidRDefault="008F7799" w:rsidP="008F7799">
      <w:pPr>
        <w:rPr>
          <w:rFonts w:ascii="Cambria Math" w:hAnsi="Cambria Math" w:cs="Gisha"/>
          <w:color w:val="000000"/>
        </w:rPr>
      </w:pPr>
    </w:p>
    <w:p w14:paraId="1D10DF76" w14:textId="77777777" w:rsidR="008F7799" w:rsidRPr="00FE4F8D" w:rsidRDefault="008F7799" w:rsidP="008F7799">
      <w:pPr>
        <w:jc w:val="center"/>
        <w:rPr>
          <w:rFonts w:ascii="Cambria Math" w:hAnsi="Cambria Math" w:cs="Gisha"/>
          <w:color w:val="000000"/>
        </w:rPr>
      </w:pPr>
      <w:r w:rsidRPr="00FE4F8D">
        <w:rPr>
          <w:rFonts w:ascii="Cambria Math" w:hAnsi="Cambria Math" w:cs="Gisha"/>
          <w:color w:val="000000"/>
          <w:position w:val="-52"/>
        </w:rPr>
        <w:object w:dxaOrig="2200" w:dyaOrig="1100" w14:anchorId="307B3C61">
          <v:shape id="_x0000_i1039" type="#_x0000_t75" style="width:108pt;height:57.6pt" o:ole="">
            <v:imagedata r:id="rId36" o:title=""/>
          </v:shape>
          <o:OLEObject Type="Embed" ProgID="Equation.DSMT4" ShapeID="_x0000_i1039" DrawAspect="Content" ObjectID="_1768318008" r:id="rId37"/>
        </w:object>
      </w:r>
    </w:p>
    <w:p w14:paraId="2B5975D4" w14:textId="77777777" w:rsidR="008F7799" w:rsidRPr="00FE4F8D" w:rsidRDefault="008F7799" w:rsidP="008F7799">
      <w:pPr>
        <w:rPr>
          <w:rFonts w:ascii="Cambria Math" w:hAnsi="Cambria Math" w:cs="Gisha"/>
          <w:color w:val="000000"/>
          <w:lang w:val="pt-BR"/>
        </w:rPr>
      </w:pPr>
      <w:proofErr w:type="spellStart"/>
      <w:r w:rsidRPr="00FE4F8D">
        <w:rPr>
          <w:rFonts w:ascii="Cambria Math" w:hAnsi="Cambria Math" w:cs="Gisha"/>
          <w:color w:val="000000"/>
          <w:u w:val="single"/>
          <w:lang w:val="pt-BR"/>
        </w:rPr>
        <w:t>Solución</w:t>
      </w:r>
      <w:proofErr w:type="spellEnd"/>
      <w:r w:rsidRPr="00FE4F8D">
        <w:rPr>
          <w:rFonts w:ascii="Cambria Math" w:hAnsi="Cambria Math" w:cs="Gisha"/>
          <w:color w:val="000000"/>
          <w:lang w:val="pt-BR"/>
        </w:rPr>
        <w:t xml:space="preserve">:  O = </w:t>
      </w:r>
      <w:proofErr w:type="gramStart"/>
      <w:r w:rsidRPr="00FE4F8D">
        <w:rPr>
          <w:rFonts w:ascii="Cambria Math" w:hAnsi="Cambria Math" w:cs="Gisha"/>
          <w:color w:val="000000"/>
          <w:lang w:val="pt-BR"/>
        </w:rPr>
        <w:t>5 ;</w:t>
      </w:r>
      <w:proofErr w:type="gramEnd"/>
      <w:r w:rsidRPr="00FE4F8D">
        <w:rPr>
          <w:rFonts w:ascii="Cambria Math" w:hAnsi="Cambria Math" w:cs="Gisha"/>
          <w:color w:val="000000"/>
          <w:lang w:val="pt-BR"/>
        </w:rPr>
        <w:t xml:space="preserve"> N =  1 ; T = 2 ; W = 4 ; E = 6 ; A = 8</w:t>
      </w:r>
    </w:p>
    <w:p w14:paraId="220A1631" w14:textId="5950FB3B" w:rsidR="008F7799" w:rsidRDefault="008F7799" w:rsidP="008F7799">
      <w:pPr>
        <w:rPr>
          <w:rFonts w:ascii="Cambria Math" w:hAnsi="Cambria Math" w:cs="Gisha"/>
          <w:color w:val="000000"/>
        </w:rPr>
      </w:pPr>
    </w:p>
    <w:p w14:paraId="58CC72FB"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12C2DE07" w14:textId="77777777" w:rsidR="006873E5" w:rsidRPr="00FE4F8D" w:rsidRDefault="006873E5" w:rsidP="008F7799">
      <w:pPr>
        <w:rPr>
          <w:rFonts w:ascii="Cambria Math" w:hAnsi="Cambria Math" w:cs="Gisha"/>
          <w:color w:val="000000"/>
        </w:rPr>
      </w:pPr>
    </w:p>
    <w:p w14:paraId="780216E9" w14:textId="77777777" w:rsidR="008F7799" w:rsidRPr="00FE4F8D" w:rsidRDefault="008F7799" w:rsidP="008F7799">
      <w:pPr>
        <w:rPr>
          <w:rFonts w:ascii="Cambria Math" w:hAnsi="Cambria Math" w:cs="Gisha"/>
          <w:color w:val="000000"/>
        </w:rPr>
      </w:pPr>
    </w:p>
    <w:p w14:paraId="0335E2EE" w14:textId="77777777" w:rsidR="008F7799" w:rsidRPr="00FE4F8D" w:rsidRDefault="008F7799" w:rsidP="008F7799">
      <w:pPr>
        <w:jc w:val="center"/>
        <w:rPr>
          <w:rFonts w:ascii="Cambria Math" w:hAnsi="Cambria Math" w:cs="Gisha"/>
          <w:color w:val="000000"/>
        </w:rPr>
      </w:pPr>
      <w:r w:rsidRPr="00FE4F8D">
        <w:rPr>
          <w:rFonts w:ascii="Cambria Math" w:hAnsi="Cambria Math" w:cs="Gisha"/>
          <w:color w:val="000000"/>
          <w:position w:val="-52"/>
        </w:rPr>
        <w:object w:dxaOrig="2120" w:dyaOrig="1100" w14:anchorId="02C81635">
          <v:shape id="_x0000_i1040" type="#_x0000_t75" style="width:108pt;height:57.6pt" o:ole="">
            <v:imagedata r:id="rId38" o:title=""/>
          </v:shape>
          <o:OLEObject Type="Embed" ProgID="Equation.DSMT4" ShapeID="_x0000_i1040" DrawAspect="Content" ObjectID="_1768318009" r:id="rId39"/>
        </w:object>
      </w:r>
    </w:p>
    <w:p w14:paraId="454F88B8" w14:textId="77777777" w:rsidR="008F7799" w:rsidRPr="00FE4F8D" w:rsidRDefault="008F7799" w:rsidP="008F7799">
      <w:pPr>
        <w:rPr>
          <w:rFonts w:ascii="Cambria Math" w:hAnsi="Cambria Math" w:cs="Gisha"/>
          <w:color w:val="000000"/>
        </w:rPr>
      </w:pPr>
      <w:proofErr w:type="spellStart"/>
      <w:r w:rsidRPr="00FE4F8D">
        <w:rPr>
          <w:rFonts w:ascii="Cambria Math" w:hAnsi="Cambria Math" w:cs="Gisha"/>
          <w:color w:val="000000"/>
          <w:u w:val="single"/>
          <w:lang w:val="pt-BR"/>
        </w:rPr>
        <w:t>Solución</w:t>
      </w:r>
      <w:proofErr w:type="spellEnd"/>
      <w:r w:rsidRPr="00FE4F8D">
        <w:rPr>
          <w:rFonts w:ascii="Cambria Math" w:hAnsi="Cambria Math" w:cs="Gisha"/>
          <w:color w:val="000000"/>
          <w:lang w:val="pt-BR"/>
        </w:rPr>
        <w:t xml:space="preserve">:  </w:t>
      </w:r>
      <w:r w:rsidRPr="00FE4F8D">
        <w:rPr>
          <w:rFonts w:ascii="Cambria Math" w:hAnsi="Cambria Math" w:cs="Gisha"/>
          <w:color w:val="000000"/>
        </w:rPr>
        <w:t xml:space="preserve">C = </w:t>
      </w:r>
      <w:proofErr w:type="gramStart"/>
      <w:r w:rsidRPr="00FE4F8D">
        <w:rPr>
          <w:rFonts w:ascii="Cambria Math" w:hAnsi="Cambria Math" w:cs="Gisha"/>
          <w:color w:val="000000"/>
        </w:rPr>
        <w:t>1  U</w:t>
      </w:r>
      <w:proofErr w:type="gramEnd"/>
      <w:r w:rsidRPr="00FE4F8D">
        <w:rPr>
          <w:rFonts w:ascii="Cambria Math" w:hAnsi="Cambria Math" w:cs="Gisha"/>
          <w:color w:val="000000"/>
        </w:rPr>
        <w:t xml:space="preserve"> = 7  A = 0  T = 4  R = 6  O = 9  V = 8  E = 5  I = 2  N = 3  T = 4</w:t>
      </w:r>
    </w:p>
    <w:p w14:paraId="173CE6E5" w14:textId="77777777" w:rsidR="008F7799" w:rsidRPr="00FE4F8D" w:rsidRDefault="008F7799" w:rsidP="008F7799">
      <w:pPr>
        <w:jc w:val="center"/>
        <w:rPr>
          <w:rFonts w:ascii="Cambria Math" w:hAnsi="Cambria Math"/>
          <w:color w:val="000000"/>
        </w:rPr>
      </w:pPr>
    </w:p>
    <w:p w14:paraId="1672A6D3" w14:textId="77777777" w:rsidR="008F7799" w:rsidRPr="00FE4F8D" w:rsidRDefault="008F7799" w:rsidP="008F7799">
      <w:pPr>
        <w:jc w:val="center"/>
        <w:rPr>
          <w:rFonts w:ascii="Cambria Math" w:hAnsi="Cambria Math" w:cs="Gisha"/>
          <w:lang w:val="pt-BR"/>
        </w:rPr>
      </w:pPr>
      <w:r w:rsidRPr="00FE4F8D">
        <w:rPr>
          <w:rFonts w:ascii="Cambria Math" w:hAnsi="Cambria Math"/>
          <w:color w:val="000000"/>
          <w:position w:val="-52"/>
        </w:rPr>
        <w:object w:dxaOrig="1980" w:dyaOrig="1100" w14:anchorId="51088EDF">
          <v:shape id="_x0000_i1041" type="#_x0000_t75" style="width:100.4pt;height:57.6pt" o:ole="">
            <v:imagedata r:id="rId40" o:title=""/>
          </v:shape>
          <o:OLEObject Type="Embed" ProgID="Equation.DSMT4" ShapeID="_x0000_i1041" DrawAspect="Content" ObjectID="_1768318010" r:id="rId41"/>
        </w:object>
      </w:r>
    </w:p>
    <w:p w14:paraId="2720F77C" w14:textId="77777777" w:rsidR="008F7799" w:rsidRPr="00FE4F8D" w:rsidRDefault="008F7799" w:rsidP="008F7799">
      <w:pPr>
        <w:jc w:val="center"/>
        <w:rPr>
          <w:rFonts w:ascii="Cambria Math" w:hAnsi="Cambria Math" w:cs="Gisha"/>
        </w:rPr>
      </w:pPr>
      <w:r w:rsidRPr="00FE4F8D">
        <w:rPr>
          <w:rFonts w:ascii="Cambria Math" w:hAnsi="Cambria Math" w:cs="Gisha"/>
          <w:color w:val="000000"/>
          <w:position w:val="-52"/>
        </w:rPr>
        <w:object w:dxaOrig="1400" w:dyaOrig="1100" w14:anchorId="505DF3E1">
          <v:shape id="_x0000_i1042" type="#_x0000_t75" style="width:1in;height:57.6pt" o:ole="">
            <v:imagedata r:id="rId42" o:title=""/>
          </v:shape>
          <o:OLEObject Type="Embed" ProgID="Equation.DSMT4" ShapeID="_x0000_i1042" DrawAspect="Content" ObjectID="_1768318011" r:id="rId43"/>
        </w:object>
      </w:r>
    </w:p>
    <w:p w14:paraId="36C32790" w14:textId="682262B2" w:rsidR="008F7799" w:rsidRPr="00FE4F8D" w:rsidRDefault="008F7799" w:rsidP="008F7799">
      <w:pPr>
        <w:pStyle w:val="Sangradetextonormal"/>
        <w:spacing w:after="0" w:line="240" w:lineRule="auto"/>
        <w:ind w:left="0"/>
        <w:rPr>
          <w:rFonts w:ascii="Cambria Math" w:hAnsi="Cambria Math" w:cs="Gisha"/>
          <w:color w:val="000000"/>
          <w:sz w:val="24"/>
          <w:szCs w:val="24"/>
          <w:lang w:val="es-ES_tradnl"/>
        </w:rPr>
      </w:pPr>
      <w:r w:rsidRPr="00FE4F8D">
        <w:rPr>
          <w:rFonts w:ascii="Cambria Math" w:hAnsi="Cambria Math" w:cs="Gisha"/>
          <w:color w:val="000000"/>
          <w:sz w:val="24"/>
          <w:szCs w:val="24"/>
          <w:u w:val="single"/>
          <w:lang w:val="es-ES_tradnl"/>
        </w:rPr>
        <w:t>Solución</w:t>
      </w:r>
      <w:r w:rsidRPr="00FE4F8D">
        <w:rPr>
          <w:rFonts w:ascii="Cambria Math" w:hAnsi="Cambria Math" w:cs="Gisha"/>
          <w:color w:val="000000"/>
          <w:sz w:val="24"/>
          <w:szCs w:val="24"/>
          <w:lang w:val="es-ES_tradnl"/>
        </w:rPr>
        <w:t xml:space="preserve">: esta es una, D = </w:t>
      </w:r>
      <w:proofErr w:type="gramStart"/>
      <w:r w:rsidRPr="00FE4F8D">
        <w:rPr>
          <w:rFonts w:ascii="Cambria Math" w:hAnsi="Cambria Math" w:cs="Gisha"/>
          <w:color w:val="000000"/>
          <w:sz w:val="24"/>
          <w:szCs w:val="24"/>
          <w:lang w:val="es-ES_tradnl"/>
        </w:rPr>
        <w:t>4  I</w:t>
      </w:r>
      <w:proofErr w:type="gramEnd"/>
      <w:r w:rsidRPr="00FE4F8D">
        <w:rPr>
          <w:rFonts w:ascii="Cambria Math" w:hAnsi="Cambria Math" w:cs="Gisha"/>
          <w:color w:val="000000"/>
          <w:sz w:val="24"/>
          <w:szCs w:val="24"/>
          <w:lang w:val="es-ES_tradnl"/>
        </w:rPr>
        <w:t xml:space="preserve"> = 3  E = 7  Z = 6  O = 8  S = 1  C = 5, pero hay más. ¡A buscarlas!</w:t>
      </w:r>
    </w:p>
    <w:p w14:paraId="0A3147D8" w14:textId="49F29EED" w:rsidR="008F7799" w:rsidRPr="00FE4F8D" w:rsidRDefault="008F7799" w:rsidP="008F7799">
      <w:pPr>
        <w:pStyle w:val="Sangradetextonormal"/>
        <w:spacing w:after="0" w:line="240" w:lineRule="auto"/>
        <w:ind w:left="0"/>
        <w:rPr>
          <w:rFonts w:ascii="Cambria Math" w:hAnsi="Cambria Math" w:cs="Gisha"/>
          <w:color w:val="000000"/>
          <w:sz w:val="24"/>
          <w:szCs w:val="24"/>
          <w:lang w:val="es-ES_tradnl"/>
        </w:rPr>
      </w:pPr>
    </w:p>
    <w:p w14:paraId="3663E91E"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7BC7D2B2" w14:textId="77777777" w:rsidR="008F7799" w:rsidRPr="00FE4F8D" w:rsidRDefault="008F7799" w:rsidP="008F7799">
      <w:pPr>
        <w:pStyle w:val="Sangradetextonormal"/>
        <w:spacing w:after="0" w:line="240" w:lineRule="auto"/>
        <w:ind w:left="0"/>
        <w:rPr>
          <w:rFonts w:ascii="Cambria Math" w:hAnsi="Cambria Math" w:cs="Gisha"/>
          <w:color w:val="000000"/>
          <w:sz w:val="24"/>
          <w:szCs w:val="24"/>
          <w:lang w:val="es-ES_tradnl"/>
        </w:rPr>
      </w:pPr>
    </w:p>
    <w:p w14:paraId="5DB919C9" w14:textId="77777777" w:rsidR="008F7799" w:rsidRPr="00FE4F8D" w:rsidRDefault="008F7799" w:rsidP="00FE4F8D">
      <w:pPr>
        <w:jc w:val="center"/>
        <w:rPr>
          <w:rFonts w:ascii="Cambria Math" w:hAnsi="Cambria Math"/>
          <w:color w:val="000000"/>
          <w:lang w:val="es-ES_tradnl"/>
        </w:rPr>
      </w:pPr>
      <w:r w:rsidRPr="00FE4F8D">
        <w:rPr>
          <w:rFonts w:ascii="Cambria Math" w:hAnsi="Cambria Math"/>
          <w:noProof/>
          <w:color w:val="000000"/>
        </w:rPr>
        <w:drawing>
          <wp:inline distT="0" distB="0" distL="0" distR="0" wp14:anchorId="140F06B9" wp14:editId="1F8199B6">
            <wp:extent cx="1350645" cy="1298575"/>
            <wp:effectExtent l="0" t="0" r="1905" b="0"/>
            <wp:docPr id="1781" name="Imagen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50645" cy="1298575"/>
                    </a:xfrm>
                    <a:prstGeom prst="rect">
                      <a:avLst/>
                    </a:prstGeom>
                    <a:noFill/>
                    <a:ln>
                      <a:noFill/>
                    </a:ln>
                  </pic:spPr>
                </pic:pic>
              </a:graphicData>
            </a:graphic>
          </wp:inline>
        </w:drawing>
      </w:r>
    </w:p>
    <w:p w14:paraId="211F2EAE" w14:textId="77777777" w:rsidR="008F7799" w:rsidRPr="00FE4F8D" w:rsidRDefault="008F7799" w:rsidP="008F7799">
      <w:pPr>
        <w:rPr>
          <w:rFonts w:ascii="Cambria Math" w:hAnsi="Cambria Math"/>
          <w:color w:val="000000"/>
          <w:lang w:val="es-ES_tradnl"/>
        </w:rPr>
      </w:pPr>
      <w:r w:rsidRPr="00FE4F8D">
        <w:rPr>
          <w:rFonts w:ascii="Cambria Math" w:hAnsi="Cambria Math"/>
          <w:color w:val="000000"/>
          <w:u w:val="single"/>
          <w:lang w:val="es-ES_tradnl"/>
        </w:rPr>
        <w:t>Solución</w:t>
      </w:r>
      <w:r w:rsidRPr="00FE4F8D">
        <w:rPr>
          <w:rFonts w:ascii="Cambria Math" w:hAnsi="Cambria Math"/>
          <w:color w:val="000000"/>
          <w:lang w:val="es-ES_tradnl"/>
        </w:rPr>
        <w:t xml:space="preserve">: 62482 + 69014 + 67412 + 68044 = 266952 </w:t>
      </w:r>
    </w:p>
    <w:p w14:paraId="059B29B8" w14:textId="24FF4B5D" w:rsidR="008F7799" w:rsidRDefault="008F7799" w:rsidP="008F7799">
      <w:pPr>
        <w:rPr>
          <w:rFonts w:ascii="Cambria Math" w:hAnsi="Cambria Math"/>
          <w:color w:val="000000"/>
          <w:lang w:val="es-ES_tradnl"/>
        </w:rPr>
      </w:pPr>
    </w:p>
    <w:p w14:paraId="70FB07F2" w14:textId="77777777" w:rsidR="006873E5" w:rsidRPr="00FE4F8D" w:rsidRDefault="006873E5" w:rsidP="008F7799">
      <w:pPr>
        <w:rPr>
          <w:rFonts w:ascii="Cambria Math" w:hAnsi="Cambria Math"/>
          <w:color w:val="000000"/>
          <w:lang w:val="es-ES_tradnl"/>
        </w:rPr>
      </w:pPr>
    </w:p>
    <w:p w14:paraId="444E89F3" w14:textId="4905FBD6" w:rsidR="008F7799" w:rsidRPr="00FE4F8D" w:rsidRDefault="008F7799" w:rsidP="008F7799">
      <w:pPr>
        <w:jc w:val="center"/>
        <w:rPr>
          <w:rFonts w:ascii="Cambria Math" w:hAnsi="Cambria Math"/>
          <w:b/>
          <w:bCs/>
          <w:color w:val="000000"/>
          <w:lang w:val="es-ES_tradnl"/>
        </w:rPr>
      </w:pPr>
      <w:r w:rsidRPr="00FE4F8D">
        <w:rPr>
          <w:rFonts w:ascii="Cambria Math" w:hAnsi="Cambria Math"/>
          <w:b/>
          <w:bCs/>
          <w:color w:val="000000"/>
          <w:lang w:val="es-ES_tradnl"/>
        </w:rPr>
        <w:t>*************************************</w:t>
      </w:r>
    </w:p>
    <w:p w14:paraId="14899AF9" w14:textId="7E0B0C8F" w:rsidR="008F7799" w:rsidRPr="00FE4F8D" w:rsidRDefault="008F7799" w:rsidP="008F7799">
      <w:pPr>
        <w:pStyle w:val="Sangradetextonormal"/>
        <w:spacing w:after="0" w:line="240" w:lineRule="auto"/>
        <w:ind w:left="0"/>
        <w:rPr>
          <w:rFonts w:ascii="Cambria Math" w:hAnsi="Cambria Math" w:cs="Gisha"/>
          <w:color w:val="000000"/>
          <w:sz w:val="24"/>
          <w:szCs w:val="24"/>
          <w:lang w:val="es-ES_tradnl"/>
        </w:rPr>
      </w:pPr>
    </w:p>
    <w:p w14:paraId="3EFFE4D9"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Encuentra el número ABC sabiendo que A, B y C son primos y que además cumplen A.A.B.C = ABC</w:t>
      </w:r>
    </w:p>
    <w:p w14:paraId="79FB29C0" w14:textId="77777777" w:rsidR="008F7799" w:rsidRPr="00FE4F8D" w:rsidRDefault="008F7799" w:rsidP="008F7799">
      <w:pPr>
        <w:rPr>
          <w:rFonts w:ascii="Cambria Math" w:hAnsi="Cambria Math" w:cs="Gisha"/>
          <w:color w:val="000000"/>
        </w:rPr>
      </w:pPr>
      <w:proofErr w:type="spellStart"/>
      <w:r w:rsidRPr="00FE4F8D">
        <w:rPr>
          <w:rFonts w:ascii="Cambria Math" w:hAnsi="Cambria Math" w:cs="Gisha"/>
          <w:color w:val="000000"/>
          <w:u w:val="single"/>
          <w:lang w:val="pt-BR"/>
        </w:rPr>
        <w:t>Solución</w:t>
      </w:r>
      <w:proofErr w:type="spellEnd"/>
      <w:r w:rsidRPr="00FE4F8D">
        <w:rPr>
          <w:rFonts w:ascii="Cambria Math" w:hAnsi="Cambria Math" w:cs="Gisha"/>
          <w:color w:val="000000"/>
          <w:lang w:val="pt-BR"/>
        </w:rPr>
        <w:t xml:space="preserve">:  </w:t>
      </w:r>
      <w:r w:rsidRPr="00FE4F8D">
        <w:rPr>
          <w:rFonts w:ascii="Cambria Math" w:hAnsi="Cambria Math" w:cs="Gisha"/>
          <w:color w:val="000000"/>
        </w:rPr>
        <w:t>735</w:t>
      </w:r>
    </w:p>
    <w:p w14:paraId="337DB18C" w14:textId="77777777" w:rsidR="008F7799" w:rsidRPr="00FE4F8D" w:rsidRDefault="008F7799" w:rsidP="008F7799">
      <w:pPr>
        <w:rPr>
          <w:rFonts w:ascii="Cambria Math" w:hAnsi="Cambria Math" w:cs="Gisha"/>
          <w:color w:val="000000"/>
        </w:rPr>
      </w:pPr>
    </w:p>
    <w:p w14:paraId="78111901" w14:textId="77777777" w:rsidR="008F7799" w:rsidRPr="00FE4F8D" w:rsidRDefault="008F7799" w:rsidP="008F7799">
      <w:pPr>
        <w:jc w:val="center"/>
        <w:rPr>
          <w:rFonts w:ascii="Cambria Math" w:hAnsi="Cambria Math" w:cs="Gisha"/>
          <w:b/>
          <w:bCs/>
          <w:color w:val="000000"/>
          <w:lang w:val="es-ES_tradnl"/>
        </w:rPr>
      </w:pPr>
      <w:r w:rsidRPr="00FE4F8D">
        <w:rPr>
          <w:rFonts w:ascii="Cambria Math" w:hAnsi="Cambria Math" w:cs="Gisha"/>
          <w:b/>
          <w:bCs/>
          <w:color w:val="000000"/>
          <w:lang w:val="es-ES_tradnl"/>
        </w:rPr>
        <w:t>***********************</w:t>
      </w:r>
    </w:p>
    <w:p w14:paraId="42F930B3" w14:textId="696CD4F5" w:rsidR="008F7799" w:rsidRDefault="008F7799"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0F32B990" w14:textId="77777777" w:rsidR="006873E5" w:rsidRPr="00FE4F8D" w:rsidRDefault="006873E5"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p>
    <w:p w14:paraId="6CCE2E3F" w14:textId="77777777" w:rsidR="008F7799" w:rsidRPr="00FE4F8D" w:rsidRDefault="008F7799"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FE4F8D">
        <w:rPr>
          <w:rFonts w:ascii="Cambria Math" w:hAnsi="Cambria Math" w:cs="Gisha"/>
        </w:rPr>
        <w:t xml:space="preserve">Pon en lugar de </w:t>
      </w:r>
      <w:proofErr w:type="gramStart"/>
      <w:r w:rsidRPr="00FE4F8D">
        <w:rPr>
          <w:rFonts w:ascii="Cambria Math" w:hAnsi="Cambria Math" w:cs="Gisha"/>
        </w:rPr>
        <w:t>los  *</w:t>
      </w:r>
      <w:proofErr w:type="gramEnd"/>
      <w:r w:rsidRPr="00FE4F8D">
        <w:rPr>
          <w:rFonts w:ascii="Cambria Math" w:hAnsi="Cambria Math" w:cs="Gisha"/>
        </w:rPr>
        <w:t xml:space="preserve">  cinco cifras consecutivas (aunque no hace falta ponerlas en orden) para que se verifique la igualdad   * * x * = * *</w:t>
      </w:r>
    </w:p>
    <w:p w14:paraId="3CD12451"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xml:space="preserve">:  13 x 4 = 52  </w:t>
      </w:r>
    </w:p>
    <w:p w14:paraId="3E6B13F6" w14:textId="144BE975" w:rsidR="008F7799" w:rsidRDefault="008F7799" w:rsidP="008F7799">
      <w:pPr>
        <w:rPr>
          <w:rFonts w:ascii="Cambria Math" w:hAnsi="Cambria Math" w:cs="Gisha"/>
        </w:rPr>
      </w:pPr>
    </w:p>
    <w:p w14:paraId="462F7098" w14:textId="77777777" w:rsidR="006873E5" w:rsidRPr="00FE4F8D" w:rsidRDefault="006873E5" w:rsidP="006873E5">
      <w:pPr>
        <w:jc w:val="center"/>
        <w:rPr>
          <w:rFonts w:ascii="Cambria Math" w:hAnsi="Cambria Math" w:cs="Gisha"/>
          <w:b/>
          <w:bCs/>
        </w:rPr>
      </w:pPr>
      <w:r w:rsidRPr="00FE4F8D">
        <w:rPr>
          <w:rFonts w:ascii="Cambria Math" w:hAnsi="Cambria Math" w:cs="Gisha"/>
          <w:b/>
          <w:bCs/>
        </w:rPr>
        <w:t>*************************************************************</w:t>
      </w:r>
    </w:p>
    <w:p w14:paraId="3F47F283" w14:textId="77777777" w:rsidR="006873E5" w:rsidRPr="00FE4F8D" w:rsidRDefault="006873E5" w:rsidP="008F7799">
      <w:pPr>
        <w:rPr>
          <w:rFonts w:ascii="Cambria Math" w:hAnsi="Cambria Math" w:cs="Gisha"/>
        </w:rPr>
      </w:pPr>
    </w:p>
    <w:p w14:paraId="2CE9AAB9" w14:textId="77777777" w:rsidR="008F7799" w:rsidRPr="00FE4F8D" w:rsidRDefault="008F7799" w:rsidP="008F7799">
      <w:pPr>
        <w:rPr>
          <w:rFonts w:ascii="Cambria Math" w:hAnsi="Cambria Math" w:cs="Gisha"/>
          <w:color w:val="000000"/>
          <w:lang w:val="es-ES_tradnl"/>
        </w:rPr>
      </w:pPr>
      <w:r w:rsidRPr="00FE4F8D">
        <w:rPr>
          <w:rFonts w:ascii="Cambria Math" w:hAnsi="Cambria Math" w:cs="Gisha"/>
          <w:color w:val="000000"/>
          <w:lang w:val="es-ES_tradnl"/>
        </w:rPr>
        <w:t xml:space="preserve">Sustituye cada letra por una cifra diferente, del 1 al 9, sabiendo que: </w:t>
      </w:r>
    </w:p>
    <w:p w14:paraId="1B473355" w14:textId="77777777" w:rsidR="008F7799" w:rsidRPr="00FE4F8D" w:rsidRDefault="008F7799" w:rsidP="008F7799">
      <w:pPr>
        <w:rPr>
          <w:rFonts w:ascii="Cambria Math" w:hAnsi="Cambria Math" w:cs="Gisha"/>
          <w:color w:val="000000"/>
          <w:lang w:val="es-ES_tradnl"/>
        </w:rPr>
      </w:pPr>
      <w:r w:rsidRPr="00FE4F8D">
        <w:rPr>
          <w:rFonts w:ascii="Cambria Math" w:hAnsi="Cambria Math" w:cs="Gisha"/>
          <w:color w:val="000000"/>
          <w:lang w:val="es-ES_tradnl"/>
        </w:rPr>
        <w:t>A</w:t>
      </w:r>
      <w:r w:rsidRPr="006873E5">
        <w:rPr>
          <w:rFonts w:ascii="Cambria Math" w:hAnsi="Cambria Math" w:cs="Gisha"/>
          <w:color w:val="000000"/>
          <w:sz w:val="28"/>
          <w:szCs w:val="28"/>
          <w:vertAlign w:val="superscript"/>
          <w:lang w:val="es-ES_tradnl"/>
        </w:rPr>
        <w:t>2</w:t>
      </w:r>
      <w:r w:rsidRPr="00FE4F8D">
        <w:rPr>
          <w:rFonts w:ascii="Cambria Math" w:hAnsi="Cambria Math" w:cs="Gisha"/>
          <w:color w:val="000000"/>
          <w:lang w:val="es-ES_tradnl"/>
        </w:rPr>
        <w:t xml:space="preserve"> = </w:t>
      </w:r>
      <w:proofErr w:type="gramStart"/>
      <w:r w:rsidRPr="00FE4F8D">
        <w:rPr>
          <w:rFonts w:ascii="Cambria Math" w:hAnsi="Cambria Math" w:cs="Gisha"/>
          <w:color w:val="000000"/>
          <w:lang w:val="es-ES_tradnl"/>
        </w:rPr>
        <w:t xml:space="preserve">G,   </w:t>
      </w:r>
      <w:proofErr w:type="gramEnd"/>
      <w:r w:rsidRPr="00FE4F8D">
        <w:rPr>
          <w:rFonts w:ascii="Cambria Math" w:hAnsi="Cambria Math" w:cs="Gisha"/>
          <w:color w:val="000000"/>
          <w:lang w:val="es-ES_tradnl"/>
        </w:rPr>
        <w:t xml:space="preserve">   B · H  = E,    C, E y G son consecutivos ,     H &gt; B &gt; D  y F – I = D</w:t>
      </w:r>
    </w:p>
    <w:p w14:paraId="1588F93B"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u w:val="single"/>
        </w:rPr>
        <w:t>Solución</w:t>
      </w:r>
      <w:r w:rsidRPr="00FE4F8D">
        <w:rPr>
          <w:rFonts w:ascii="Cambria Math" w:hAnsi="Cambria Math" w:cs="Gisha"/>
          <w:color w:val="000000"/>
        </w:rPr>
        <w:t xml:space="preserve">:  A = 3, B = 2, C = 7, D = 1, E = 8, F = 6, G = 9, H = 4, I = 5  </w:t>
      </w:r>
    </w:p>
    <w:p w14:paraId="42CE0C7F" w14:textId="31F2E6E3" w:rsidR="008F7799" w:rsidRDefault="008F7799" w:rsidP="008F7799">
      <w:pPr>
        <w:rPr>
          <w:rFonts w:ascii="Cambria Math" w:hAnsi="Cambria Math" w:cs="Gisha"/>
        </w:rPr>
      </w:pPr>
    </w:p>
    <w:p w14:paraId="4E9054C7" w14:textId="77777777" w:rsidR="006873E5" w:rsidRPr="00FE4F8D" w:rsidRDefault="006873E5" w:rsidP="008F7799">
      <w:pPr>
        <w:rPr>
          <w:rFonts w:ascii="Cambria Math" w:hAnsi="Cambria Math" w:cs="Gisha"/>
        </w:rPr>
      </w:pPr>
    </w:p>
    <w:p w14:paraId="75C24996" w14:textId="77777777" w:rsidR="008F7799" w:rsidRPr="00FE4F8D" w:rsidRDefault="008F7799" w:rsidP="008F7799">
      <w:pPr>
        <w:jc w:val="center"/>
        <w:rPr>
          <w:rFonts w:ascii="Cambria Math" w:hAnsi="Cambria Math" w:cs="Gisha"/>
          <w:b/>
          <w:bCs/>
          <w:color w:val="000000"/>
          <w:lang w:val="es-ES_tradnl"/>
        </w:rPr>
      </w:pPr>
      <w:r w:rsidRPr="00FE4F8D">
        <w:rPr>
          <w:rFonts w:ascii="Cambria Math" w:hAnsi="Cambria Math" w:cs="Gisha"/>
          <w:b/>
          <w:bCs/>
          <w:color w:val="000000"/>
          <w:lang w:val="es-ES_tradnl"/>
        </w:rPr>
        <w:t>***********************</w:t>
      </w:r>
    </w:p>
    <w:p w14:paraId="398DFD73" w14:textId="1211269F" w:rsidR="008F7799" w:rsidRDefault="008F7799" w:rsidP="008F7799">
      <w:pPr>
        <w:rPr>
          <w:rFonts w:ascii="Cambria Math" w:hAnsi="Cambria Math" w:cs="Gisha"/>
        </w:rPr>
      </w:pPr>
    </w:p>
    <w:p w14:paraId="37034A73" w14:textId="77777777" w:rsidR="006873E5" w:rsidRPr="00FE4F8D" w:rsidRDefault="006873E5" w:rsidP="008F7799">
      <w:pPr>
        <w:rPr>
          <w:rFonts w:ascii="Cambria Math" w:hAnsi="Cambria Math" w:cs="Gisha"/>
        </w:rPr>
      </w:pPr>
    </w:p>
    <w:p w14:paraId="1740E54B" w14:textId="77777777" w:rsidR="008F7799" w:rsidRPr="00FE4F8D" w:rsidRDefault="008F7799" w:rsidP="008F7799">
      <w:pPr>
        <w:rPr>
          <w:rFonts w:ascii="Cambria Math" w:hAnsi="Cambria Math" w:cs="Gisha"/>
          <w:color w:val="000000"/>
          <w:lang w:val="es-ES_tradnl"/>
        </w:rPr>
      </w:pPr>
      <w:r w:rsidRPr="00FE4F8D">
        <w:rPr>
          <w:rFonts w:ascii="Cambria Math" w:hAnsi="Cambria Math" w:cs="Gisha"/>
          <w:color w:val="000000"/>
          <w:lang w:val="es-ES_tradnl"/>
        </w:rPr>
        <w:t>Completa usando las cifras del 1 al 9</w:t>
      </w:r>
    </w:p>
    <w:p w14:paraId="2FA930C9" w14:textId="77777777" w:rsidR="008F7799" w:rsidRPr="00FE4F8D" w:rsidRDefault="008F7799" w:rsidP="008F7799">
      <w:pPr>
        <w:jc w:val="center"/>
        <w:rPr>
          <w:rFonts w:ascii="Cambria Math" w:hAnsi="Cambria Math" w:cs="Gisha"/>
          <w:color w:val="000000"/>
          <w:lang w:val="es-ES_tradnl"/>
        </w:rPr>
      </w:pPr>
      <w:r w:rsidRPr="00FE4F8D">
        <w:rPr>
          <w:rFonts w:ascii="Cambria Math" w:hAnsi="Cambria Math"/>
          <w:noProof/>
          <w:color w:val="000000"/>
        </w:rPr>
        <w:drawing>
          <wp:inline distT="0" distB="0" distL="0" distR="0" wp14:anchorId="416ECC1F" wp14:editId="52998838">
            <wp:extent cx="789940" cy="379095"/>
            <wp:effectExtent l="0" t="0" r="0" b="1905"/>
            <wp:docPr id="1239" name="Imagen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89940" cy="379095"/>
                    </a:xfrm>
                    <a:prstGeom prst="rect">
                      <a:avLst/>
                    </a:prstGeom>
                    <a:noFill/>
                    <a:ln>
                      <a:noFill/>
                    </a:ln>
                  </pic:spPr>
                </pic:pic>
              </a:graphicData>
            </a:graphic>
          </wp:inline>
        </w:drawing>
      </w:r>
    </w:p>
    <w:p w14:paraId="08C14DE3" w14:textId="77777777" w:rsidR="008F7799" w:rsidRPr="00FE4F8D" w:rsidRDefault="008F7799" w:rsidP="008F7799">
      <w:pPr>
        <w:rPr>
          <w:rFonts w:ascii="Cambria Math" w:hAnsi="Cambria Math" w:cs="Gisha"/>
          <w:color w:val="000000"/>
          <w:lang w:val="es-ES_tradnl"/>
        </w:rPr>
      </w:pPr>
    </w:p>
    <w:p w14:paraId="7AD5C026" w14:textId="77777777" w:rsidR="008F7799" w:rsidRPr="00FE4F8D" w:rsidRDefault="008F7799" w:rsidP="008F7799">
      <w:pPr>
        <w:rPr>
          <w:rFonts w:ascii="Cambria Math" w:hAnsi="Cambria Math" w:cs="Gisha"/>
          <w:color w:val="000000"/>
          <w:lang w:val="es-ES_tradnl"/>
        </w:rPr>
      </w:pPr>
      <w:r w:rsidRPr="00FE4F8D">
        <w:rPr>
          <w:rFonts w:ascii="Cambria Math" w:hAnsi="Cambria Math" w:cs="Gisha"/>
          <w:color w:val="000000"/>
          <w:u w:val="single"/>
          <w:lang w:val="es-ES_tradnl"/>
        </w:rPr>
        <w:t>Solución</w:t>
      </w:r>
      <w:r w:rsidRPr="00FE4F8D">
        <w:rPr>
          <w:rFonts w:ascii="Cambria Math" w:hAnsi="Cambria Math" w:cs="Gisha"/>
          <w:color w:val="000000"/>
          <w:lang w:val="es-ES_tradnl"/>
        </w:rPr>
        <w:t xml:space="preserve">: Hay dos soluciones, </w:t>
      </w:r>
      <m:oMath>
        <m:f>
          <m:fPr>
            <m:ctrlPr>
              <w:rPr>
                <w:rFonts w:ascii="Cambria Math" w:hAnsi="Cambria Math" w:cs="Gisha"/>
                <w:i/>
                <w:color w:val="000000"/>
                <w:lang w:val="es-ES_tradnl"/>
              </w:rPr>
            </m:ctrlPr>
          </m:fPr>
          <m:num>
            <m:r>
              <w:rPr>
                <w:rFonts w:ascii="Cambria Math" w:hAnsi="Cambria Math" w:cs="Gisha"/>
                <w:color w:val="000000"/>
                <w:lang w:val="es-ES_tradnl"/>
              </w:rPr>
              <m:t xml:space="preserve"> 7469 </m:t>
            </m:r>
          </m:num>
          <m:den>
            <m:r>
              <w:rPr>
                <w:rFonts w:ascii="Cambria Math" w:hAnsi="Cambria Math" w:cs="Gisha"/>
                <w:color w:val="000000"/>
                <w:lang w:val="es-ES_tradnl"/>
              </w:rPr>
              <m:t>5823</m:t>
            </m:r>
          </m:den>
        </m:f>
        <m:r>
          <w:rPr>
            <w:rFonts w:ascii="Cambria Math" w:hAnsi="Cambria Math" w:cs="Gisha"/>
            <w:color w:val="000000"/>
            <w:lang w:val="es-ES_tradnl"/>
          </w:rPr>
          <m:t xml:space="preserve">=3  y </m:t>
        </m:r>
        <m:f>
          <m:fPr>
            <m:ctrlPr>
              <w:rPr>
                <w:rFonts w:ascii="Cambria Math" w:hAnsi="Cambria Math" w:cs="Gisha"/>
                <w:i/>
                <w:color w:val="000000"/>
                <w:lang w:val="es-ES_tradnl"/>
              </w:rPr>
            </m:ctrlPr>
          </m:fPr>
          <m:num>
            <m:r>
              <w:rPr>
                <w:rFonts w:ascii="Cambria Math" w:hAnsi="Cambria Math" w:cs="Gisha"/>
                <w:color w:val="000000"/>
                <w:lang w:val="es-ES_tradnl"/>
              </w:rPr>
              <m:t xml:space="preserve"> 17496 </m:t>
            </m:r>
          </m:num>
          <m:den>
            <m:r>
              <w:rPr>
                <w:rFonts w:ascii="Cambria Math" w:hAnsi="Cambria Math" w:cs="Gisha"/>
                <w:color w:val="000000"/>
                <w:lang w:val="es-ES_tradnl"/>
              </w:rPr>
              <m:t>5832</m:t>
            </m:r>
          </m:den>
        </m:f>
        <m:r>
          <w:rPr>
            <w:rFonts w:ascii="Cambria Math" w:hAnsi="Cambria Math" w:cs="Gisha"/>
            <w:color w:val="000000"/>
            <w:lang w:val="es-ES_tradnl"/>
          </w:rPr>
          <m:t>=3</m:t>
        </m:r>
      </m:oMath>
      <w:r w:rsidRPr="00FE4F8D">
        <w:rPr>
          <w:rFonts w:ascii="Cambria Math" w:hAnsi="Cambria Math" w:cs="Gisha"/>
          <w:color w:val="000000"/>
          <w:lang w:val="es-ES_tradnl"/>
        </w:rPr>
        <w:t xml:space="preserve"> </w:t>
      </w:r>
    </w:p>
    <w:p w14:paraId="753964F7" w14:textId="77777777" w:rsidR="008F7799" w:rsidRPr="00FE4F8D" w:rsidRDefault="008F7799" w:rsidP="008F7799">
      <w:pPr>
        <w:rPr>
          <w:rFonts w:ascii="Cambria Math" w:hAnsi="Cambria Math" w:cs="Gisha"/>
        </w:rPr>
      </w:pPr>
    </w:p>
    <w:p w14:paraId="6EBF7169" w14:textId="77777777" w:rsidR="008F7799" w:rsidRPr="00FE4F8D" w:rsidRDefault="008F7799" w:rsidP="008F7799">
      <w:pPr>
        <w:rPr>
          <w:rFonts w:ascii="Cambria Math" w:hAnsi="Cambria Math" w:cs="Gisha"/>
        </w:rPr>
      </w:pPr>
    </w:p>
    <w:p w14:paraId="08EDBC71" w14:textId="280574C6" w:rsidR="008F7799" w:rsidRDefault="008F7799" w:rsidP="008F7799">
      <w:pPr>
        <w:pStyle w:val="Sangradetextonormal"/>
        <w:spacing w:after="0" w:line="240" w:lineRule="auto"/>
        <w:ind w:left="0"/>
        <w:rPr>
          <w:rFonts w:ascii="Cambria Math" w:hAnsi="Cambria Math" w:cs="Gisha"/>
          <w:color w:val="000000"/>
          <w:sz w:val="24"/>
          <w:szCs w:val="24"/>
          <w:lang w:val="es-ES_tradnl"/>
        </w:rPr>
      </w:pPr>
    </w:p>
    <w:p w14:paraId="745D90E4" w14:textId="448C672D" w:rsidR="006873E5" w:rsidRDefault="006873E5" w:rsidP="008F7799">
      <w:pPr>
        <w:pStyle w:val="Sangradetextonormal"/>
        <w:spacing w:after="0" w:line="240" w:lineRule="auto"/>
        <w:ind w:left="0"/>
        <w:rPr>
          <w:rFonts w:ascii="Cambria Math" w:hAnsi="Cambria Math" w:cs="Gisha"/>
          <w:color w:val="000000"/>
          <w:sz w:val="24"/>
          <w:szCs w:val="24"/>
          <w:lang w:val="es-ES_tradnl"/>
        </w:rPr>
      </w:pPr>
    </w:p>
    <w:p w14:paraId="595EF600" w14:textId="2B1030DF" w:rsidR="006873E5" w:rsidRDefault="006873E5" w:rsidP="008F7799">
      <w:pPr>
        <w:pStyle w:val="Sangradetextonormal"/>
        <w:spacing w:after="0" w:line="240" w:lineRule="auto"/>
        <w:ind w:left="0"/>
        <w:rPr>
          <w:rFonts w:ascii="Cambria Math" w:hAnsi="Cambria Math" w:cs="Gisha"/>
          <w:color w:val="000000"/>
          <w:sz w:val="24"/>
          <w:szCs w:val="24"/>
          <w:lang w:val="es-ES_tradnl"/>
        </w:rPr>
      </w:pPr>
    </w:p>
    <w:p w14:paraId="409A27F1" w14:textId="77777777" w:rsidR="006873E5" w:rsidRPr="00FE4F8D" w:rsidRDefault="006873E5" w:rsidP="008F7799">
      <w:pPr>
        <w:pStyle w:val="Sangradetextonormal"/>
        <w:spacing w:after="0" w:line="240" w:lineRule="auto"/>
        <w:ind w:left="0"/>
        <w:rPr>
          <w:rFonts w:ascii="Cambria Math" w:hAnsi="Cambria Math" w:cs="Gisha"/>
          <w:color w:val="000000"/>
          <w:sz w:val="24"/>
          <w:szCs w:val="24"/>
          <w:lang w:val="es-ES_tradnl"/>
        </w:rPr>
      </w:pPr>
    </w:p>
    <w:p w14:paraId="288A5E81" w14:textId="5F585141" w:rsidR="008F7799" w:rsidRPr="00FE4F8D" w:rsidRDefault="008F7799" w:rsidP="008F7799">
      <w:pPr>
        <w:pStyle w:val="Sangradetextonormal"/>
        <w:spacing w:after="0" w:line="240" w:lineRule="auto"/>
        <w:ind w:left="0"/>
        <w:rPr>
          <w:rFonts w:ascii="Cambria Math" w:hAnsi="Cambria Math" w:cs="Gisha"/>
          <w:color w:val="000000"/>
          <w:sz w:val="24"/>
          <w:szCs w:val="24"/>
          <w:lang w:val="es-ES_tradnl"/>
        </w:rPr>
      </w:pPr>
    </w:p>
    <w:p w14:paraId="5A321503" w14:textId="77777777" w:rsidR="008F7799" w:rsidRPr="00FE4F8D" w:rsidRDefault="008F7799" w:rsidP="008F7799">
      <w:pPr>
        <w:pStyle w:val="Sangradetextonormal"/>
        <w:spacing w:after="0" w:line="240" w:lineRule="auto"/>
        <w:ind w:left="0"/>
        <w:rPr>
          <w:rFonts w:ascii="Cambria Math" w:hAnsi="Cambria Math" w:cs="Gisha"/>
          <w:color w:val="000000"/>
          <w:sz w:val="24"/>
          <w:szCs w:val="24"/>
          <w:lang w:val="es-ES_tradnl"/>
        </w:rPr>
      </w:pPr>
    </w:p>
    <w:p w14:paraId="77D19F25" w14:textId="18A25FBF" w:rsidR="008F7799" w:rsidRPr="00FE4F8D" w:rsidRDefault="008F7799" w:rsidP="008F7799">
      <w:pPr>
        <w:jc w:val="center"/>
        <w:rPr>
          <w:rFonts w:ascii="Cambria Math" w:hAnsi="Cambria Math" w:cs="Gisha"/>
          <w:b/>
          <w:bCs/>
        </w:rPr>
      </w:pPr>
      <w:r w:rsidRPr="00FE4F8D">
        <w:rPr>
          <w:rFonts w:ascii="Cambria Math" w:hAnsi="Cambria Math" w:cs="Gisha"/>
          <w:b/>
          <w:bCs/>
        </w:rPr>
        <w:lastRenderedPageBreak/>
        <w:t>CRIPTOGRAMAS PROPUESTOS</w:t>
      </w:r>
    </w:p>
    <w:p w14:paraId="283FDC4F" w14:textId="77777777" w:rsidR="00FE4F8D" w:rsidRPr="00FE4F8D" w:rsidRDefault="00FE4F8D" w:rsidP="008F7799">
      <w:pPr>
        <w:jc w:val="center"/>
        <w:rPr>
          <w:rFonts w:ascii="Cambria Math" w:hAnsi="Cambria Math" w:cs="Gisha"/>
          <w:b/>
          <w:bCs/>
        </w:rPr>
      </w:pPr>
    </w:p>
    <w:p w14:paraId="3FD3347E" w14:textId="77777777" w:rsidR="008F7799" w:rsidRPr="00FE4F8D" w:rsidRDefault="008F7799" w:rsidP="008F7799">
      <w:pPr>
        <w:rPr>
          <w:rFonts w:ascii="Cambria Math" w:hAnsi="Cambria Math" w:cs="Gisha"/>
          <w:color w:val="000000"/>
        </w:rPr>
      </w:pPr>
      <w:r w:rsidRPr="00FE4F8D">
        <w:rPr>
          <w:rFonts w:ascii="Cambria Math" w:hAnsi="Cambria Math" w:cs="Gisha"/>
          <w:position w:val="-52"/>
        </w:rPr>
        <w:object w:dxaOrig="1800" w:dyaOrig="1100" w14:anchorId="3F61DAAD">
          <v:shape id="_x0000_i1043" type="#_x0000_t75" style="width:93.6pt;height:57.6pt" o:ole="">
            <v:imagedata r:id="rId46" o:title=""/>
          </v:shape>
          <o:OLEObject Type="Embed" ProgID="Equation.DSMT4" ShapeID="_x0000_i1043" DrawAspect="Content" ObjectID="_1768318012" r:id="rId47"/>
        </w:object>
      </w:r>
      <w:r w:rsidRPr="00FE4F8D">
        <w:rPr>
          <w:rFonts w:ascii="Cambria Math" w:hAnsi="Cambria Math" w:cs="Gisha"/>
        </w:rPr>
        <w:t xml:space="preserve">          </w:t>
      </w:r>
      <w:r w:rsidRPr="00FE4F8D">
        <w:rPr>
          <w:rFonts w:ascii="Cambria Math" w:hAnsi="Cambria Math" w:cs="Gisha"/>
          <w:color w:val="000000"/>
          <w:position w:val="-52"/>
        </w:rPr>
        <w:object w:dxaOrig="1340" w:dyaOrig="1100" w14:anchorId="280EF3D1">
          <v:shape id="_x0000_i1044" type="#_x0000_t75" style="width:64.4pt;height:57.6pt" o:ole="">
            <v:imagedata r:id="rId48" o:title=""/>
          </v:shape>
          <o:OLEObject Type="Embed" ProgID="Equation.DSMT4" ShapeID="_x0000_i1044" DrawAspect="Content" ObjectID="_1768318013" r:id="rId49"/>
        </w:object>
      </w:r>
      <w:r w:rsidRPr="00FE4F8D">
        <w:rPr>
          <w:rFonts w:ascii="Cambria Math" w:hAnsi="Cambria Math" w:cs="Gisha"/>
          <w:color w:val="000000"/>
        </w:rPr>
        <w:t xml:space="preserve">          </w:t>
      </w:r>
      <w:r w:rsidRPr="00FE4F8D">
        <w:rPr>
          <w:rFonts w:ascii="Cambria Math" w:hAnsi="Cambria Math" w:cs="Gisha"/>
          <w:color w:val="000000"/>
          <w:position w:val="-52"/>
        </w:rPr>
        <w:object w:dxaOrig="2659" w:dyaOrig="1100" w14:anchorId="60AC7204">
          <v:shape id="_x0000_i1045" type="#_x0000_t75" style="width:136.4pt;height:57.6pt" o:ole="">
            <v:imagedata r:id="rId50" o:title=""/>
          </v:shape>
          <o:OLEObject Type="Embed" ProgID="Equation.DSMT4" ShapeID="_x0000_i1045" DrawAspect="Content" ObjectID="_1768318014" r:id="rId51"/>
        </w:object>
      </w:r>
      <w:r w:rsidRPr="00FE4F8D">
        <w:rPr>
          <w:rFonts w:ascii="Cambria Math" w:hAnsi="Cambria Math" w:cs="Gisha"/>
          <w:color w:val="000000"/>
        </w:rPr>
        <w:t xml:space="preserve">           </w:t>
      </w:r>
      <w:r w:rsidRPr="00FE4F8D">
        <w:rPr>
          <w:rFonts w:ascii="Cambria Math" w:hAnsi="Cambria Math" w:cs="Gisha"/>
          <w:color w:val="000000"/>
          <w:position w:val="-52"/>
        </w:rPr>
        <w:object w:dxaOrig="2400" w:dyaOrig="1100" w14:anchorId="529EDC2B">
          <v:shape id="_x0000_i1046" type="#_x0000_t75" style="width:122.4pt;height:57.6pt" o:ole="">
            <v:imagedata r:id="rId52" o:title=""/>
          </v:shape>
          <o:OLEObject Type="Embed" ProgID="Equation.DSMT4" ShapeID="_x0000_i1046" DrawAspect="Content" ObjectID="_1768318015" r:id="rId53"/>
        </w:object>
      </w:r>
    </w:p>
    <w:p w14:paraId="2491AEE6" w14:textId="77777777" w:rsidR="008F7799" w:rsidRPr="00FE4F8D" w:rsidRDefault="008F7799" w:rsidP="008F7799">
      <w:pPr>
        <w:rPr>
          <w:rFonts w:ascii="Cambria Math" w:hAnsi="Cambria Math" w:cs="Gisha"/>
        </w:rPr>
      </w:pPr>
    </w:p>
    <w:p w14:paraId="03EF8154" w14:textId="77777777" w:rsidR="008F7799" w:rsidRPr="00FE4F8D" w:rsidRDefault="008F7799" w:rsidP="008F7799">
      <w:pPr>
        <w:rPr>
          <w:rFonts w:ascii="Cambria Math" w:hAnsi="Cambria Math" w:cs="Gisha"/>
        </w:rPr>
      </w:pPr>
    </w:p>
    <w:p w14:paraId="164129D7" w14:textId="524D04EB" w:rsidR="008F7799" w:rsidRPr="00FE4F8D" w:rsidRDefault="008F7799" w:rsidP="00FE4F8D">
      <w:pPr>
        <w:jc w:val="center"/>
        <w:rPr>
          <w:rFonts w:ascii="Cambria Math" w:hAnsi="Cambria Math" w:cs="Gisha"/>
          <w:color w:val="000000"/>
        </w:rPr>
      </w:pPr>
      <w:r w:rsidRPr="00FE4F8D">
        <w:rPr>
          <w:rFonts w:ascii="Cambria Math" w:hAnsi="Cambria Math" w:cs="Gisha"/>
          <w:position w:val="-104"/>
        </w:rPr>
        <w:object w:dxaOrig="2380" w:dyaOrig="2200" w14:anchorId="337139DC">
          <v:shape id="_x0000_i1047" type="#_x0000_t75" style="width:122.4pt;height:108pt" o:ole="">
            <v:imagedata r:id="rId54" o:title=""/>
          </v:shape>
          <o:OLEObject Type="Embed" ProgID="Equation.DSMT4" ShapeID="_x0000_i1047" DrawAspect="Content" ObjectID="_1768318016" r:id="rId55"/>
        </w:object>
      </w:r>
      <w:r w:rsidRPr="00FE4F8D">
        <w:rPr>
          <w:rFonts w:ascii="Cambria Math" w:hAnsi="Cambria Math" w:cs="Gisha"/>
        </w:rPr>
        <w:t xml:space="preserve">              </w:t>
      </w:r>
      <w:r w:rsidRPr="00FE4F8D">
        <w:rPr>
          <w:rFonts w:ascii="Cambria Math" w:hAnsi="Cambria Math" w:cs="Gisha"/>
          <w:position w:val="-122"/>
          <w:lang w:val="es-ES_tradnl"/>
        </w:rPr>
        <w:object w:dxaOrig="1020" w:dyaOrig="2560" w14:anchorId="19C57767">
          <v:shape id="_x0000_i1048" type="#_x0000_t75" style="width:50.4pt;height:129.6pt" o:ole="">
            <v:imagedata r:id="rId56" o:title=""/>
          </v:shape>
          <o:OLEObject Type="Embed" ProgID="Equation.DSMT4" ShapeID="_x0000_i1048" DrawAspect="Content" ObjectID="_1768318017" r:id="rId57"/>
        </w:object>
      </w:r>
      <w:r w:rsidRPr="00FE4F8D">
        <w:rPr>
          <w:rFonts w:ascii="Cambria Math" w:hAnsi="Cambria Math" w:cs="Gisha"/>
        </w:rPr>
        <w:t xml:space="preserve">               </w:t>
      </w:r>
      <w:r w:rsidRPr="00FE4F8D">
        <w:rPr>
          <w:rFonts w:ascii="Cambria Math" w:hAnsi="Cambria Math" w:cs="Gisha"/>
          <w:position w:val="-68"/>
          <w:lang w:val="es-ES_tradnl"/>
        </w:rPr>
        <w:object w:dxaOrig="1740" w:dyaOrig="1480" w14:anchorId="47827306">
          <v:shape id="_x0000_i1049" type="#_x0000_t75" style="width:86.4pt;height:1in" o:ole="">
            <v:imagedata r:id="rId58" o:title=""/>
          </v:shape>
          <o:OLEObject Type="Embed" ProgID="Equation.DSMT4" ShapeID="_x0000_i1049" DrawAspect="Content" ObjectID="_1768318018" r:id="rId59"/>
        </w:object>
      </w:r>
      <w:r w:rsidRPr="00FE4F8D">
        <w:rPr>
          <w:rFonts w:ascii="Cambria Math" w:hAnsi="Cambria Math" w:cs="Gisha"/>
        </w:rPr>
        <w:t xml:space="preserve">        </w:t>
      </w:r>
      <w:r w:rsidRPr="00FE4F8D">
        <w:rPr>
          <w:rFonts w:ascii="Cambria Math" w:hAnsi="Cambria Math" w:cs="Gisha"/>
          <w:color w:val="000000"/>
          <w:position w:val="-52"/>
        </w:rPr>
        <w:object w:dxaOrig="1359" w:dyaOrig="1100" w14:anchorId="72838764">
          <v:shape id="_x0000_i1050" type="#_x0000_t75" style="width:64.4pt;height:57.6pt" o:ole="">
            <v:imagedata r:id="rId60" o:title=""/>
          </v:shape>
          <o:OLEObject Type="Embed" ProgID="Equation.DSMT4" ShapeID="_x0000_i1050" DrawAspect="Content" ObjectID="_1768318019" r:id="rId61"/>
        </w:object>
      </w:r>
      <w:r w:rsidRPr="00FE4F8D">
        <w:rPr>
          <w:rFonts w:ascii="Cambria Math" w:hAnsi="Cambria Math" w:cs="Gisha"/>
          <w:color w:val="000000"/>
        </w:rPr>
        <w:t xml:space="preserve">      </w:t>
      </w:r>
      <w:r w:rsidRPr="00FE4F8D">
        <w:rPr>
          <w:rFonts w:ascii="Cambria Math" w:hAnsi="Cambria Math" w:cs="Gisha"/>
          <w:color w:val="000000"/>
          <w:position w:val="-52"/>
        </w:rPr>
        <w:object w:dxaOrig="1719" w:dyaOrig="1100" w14:anchorId="3AEDFBD8">
          <v:shape id="_x0000_i1051" type="#_x0000_t75" style="width:86.4pt;height:57.6pt" o:ole="">
            <v:imagedata r:id="rId62" o:title=""/>
          </v:shape>
          <o:OLEObject Type="Embed" ProgID="Equation.DSMT4" ShapeID="_x0000_i1051" DrawAspect="Content" ObjectID="_1768318020" r:id="rId63"/>
        </w:object>
      </w:r>
    </w:p>
    <w:p w14:paraId="5CEEEB08" w14:textId="77777777" w:rsidR="008F7799" w:rsidRPr="00FE4F8D" w:rsidRDefault="008F7799" w:rsidP="008F7799">
      <w:pPr>
        <w:rPr>
          <w:rFonts w:ascii="Cambria Math" w:hAnsi="Cambria Math" w:cs="Gisha"/>
          <w:color w:val="000000"/>
        </w:rPr>
      </w:pPr>
    </w:p>
    <w:p w14:paraId="54BB6826" w14:textId="6FC2947E" w:rsidR="008F7799" w:rsidRPr="00FE4F8D" w:rsidRDefault="008F7799" w:rsidP="00FE4F8D">
      <w:pPr>
        <w:jc w:val="center"/>
        <w:rPr>
          <w:rFonts w:ascii="Cambria Math" w:hAnsi="Cambria Math" w:cs="Gisha"/>
          <w:lang w:val="es-ES_tradnl"/>
        </w:rPr>
      </w:pPr>
      <w:r w:rsidRPr="00FE4F8D">
        <w:rPr>
          <w:rFonts w:ascii="Cambria Math" w:hAnsi="Cambria Math" w:cs="Gisha"/>
          <w:color w:val="000000"/>
          <w:position w:val="-52"/>
        </w:rPr>
        <w:object w:dxaOrig="1740" w:dyaOrig="1100" w14:anchorId="56E35254">
          <v:shape id="_x0000_i1052" type="#_x0000_t75" style="width:86.4pt;height:57.6pt" o:ole="">
            <v:imagedata r:id="rId64" o:title=""/>
          </v:shape>
          <o:OLEObject Type="Embed" ProgID="Equation.DSMT4" ShapeID="_x0000_i1052" DrawAspect="Content" ObjectID="_1768318021" r:id="rId65"/>
        </w:object>
      </w:r>
      <w:r w:rsidRPr="00FE4F8D">
        <w:rPr>
          <w:rFonts w:ascii="Cambria Math" w:hAnsi="Cambria Math" w:cs="Gisha"/>
          <w:color w:val="000000"/>
        </w:rPr>
        <w:t xml:space="preserve">             </w:t>
      </w:r>
      <w:r w:rsidRPr="00FE4F8D">
        <w:rPr>
          <w:rFonts w:ascii="Cambria Math" w:hAnsi="Cambria Math" w:cs="Gisha"/>
          <w:color w:val="000000"/>
          <w:position w:val="-52"/>
        </w:rPr>
        <w:object w:dxaOrig="1300" w:dyaOrig="1100" w14:anchorId="69DA3794">
          <v:shape id="_x0000_i1053" type="#_x0000_t75" style="width:64.4pt;height:57.6pt" o:ole="">
            <v:imagedata r:id="rId66" o:title=""/>
          </v:shape>
          <o:OLEObject Type="Embed" ProgID="Equation.DSMT4" ShapeID="_x0000_i1053" DrawAspect="Content" ObjectID="_1768318022" r:id="rId67"/>
        </w:object>
      </w:r>
      <w:r w:rsidRPr="00FE4F8D">
        <w:rPr>
          <w:rFonts w:ascii="Cambria Math" w:hAnsi="Cambria Math" w:cs="Gisha"/>
          <w:color w:val="000000"/>
        </w:rPr>
        <w:t xml:space="preserve">           </w:t>
      </w:r>
      <w:r w:rsidRPr="00FE4F8D">
        <w:rPr>
          <w:rFonts w:ascii="Cambria Math" w:hAnsi="Cambria Math" w:cs="Gisha"/>
          <w:color w:val="000000"/>
          <w:position w:val="-52"/>
        </w:rPr>
        <w:object w:dxaOrig="1740" w:dyaOrig="1100" w14:anchorId="73932B83">
          <v:shape id="_x0000_i1054" type="#_x0000_t75" style="width:86.4pt;height:57.6pt" o:ole="">
            <v:imagedata r:id="rId68" o:title=""/>
          </v:shape>
          <o:OLEObject Type="Embed" ProgID="Equation.DSMT4" ShapeID="_x0000_i1054" DrawAspect="Content" ObjectID="_1768318023" r:id="rId69"/>
        </w:object>
      </w:r>
      <w:r w:rsidRPr="00FE4F8D">
        <w:rPr>
          <w:rFonts w:ascii="Cambria Math" w:hAnsi="Cambria Math" w:cs="Gisha"/>
          <w:color w:val="000000"/>
        </w:rPr>
        <w:t xml:space="preserve">          </w:t>
      </w:r>
      <w:r w:rsidRPr="00FE4F8D">
        <w:rPr>
          <w:rFonts w:ascii="Cambria Math" w:hAnsi="Cambria Math" w:cs="Gisha"/>
          <w:color w:val="000000"/>
          <w:position w:val="-52"/>
        </w:rPr>
        <w:object w:dxaOrig="1700" w:dyaOrig="1100" w14:anchorId="6FF93F5E">
          <v:shape id="_x0000_i1055" type="#_x0000_t75" style="width:86.4pt;height:57.6pt" o:ole="">
            <v:imagedata r:id="rId70" o:title=""/>
          </v:shape>
          <o:OLEObject Type="Embed" ProgID="Equation.DSMT4" ShapeID="_x0000_i1055" DrawAspect="Content" ObjectID="_1768318024" r:id="rId71"/>
        </w:object>
      </w:r>
    </w:p>
    <w:p w14:paraId="070C77C3" w14:textId="77777777" w:rsidR="008F7799" w:rsidRPr="00FE4F8D" w:rsidRDefault="008F7799" w:rsidP="008F7799">
      <w:pPr>
        <w:jc w:val="center"/>
        <w:rPr>
          <w:rFonts w:ascii="Cambria Math" w:hAnsi="Cambria Math" w:cs="Gisha"/>
          <w:b/>
          <w:bCs/>
          <w:color w:val="000000"/>
          <w:lang w:val="es-ES_tradnl"/>
        </w:rPr>
      </w:pPr>
    </w:p>
    <w:p w14:paraId="08D5E792" w14:textId="1F9DE2A4" w:rsidR="008F7799" w:rsidRPr="00FE4F8D" w:rsidRDefault="008F7799" w:rsidP="008F7799">
      <w:pPr>
        <w:jc w:val="center"/>
        <w:rPr>
          <w:rFonts w:ascii="Cambria Math" w:hAnsi="Cambria Math" w:cs="Gisha"/>
          <w:b/>
          <w:bCs/>
          <w:color w:val="000000"/>
          <w:lang w:val="es-ES_tradnl"/>
        </w:rPr>
      </w:pPr>
      <w:r w:rsidRPr="00FE4F8D">
        <w:rPr>
          <w:rFonts w:ascii="Cambria Math" w:hAnsi="Cambria Math" w:cs="Gisha"/>
          <w:b/>
          <w:bCs/>
          <w:color w:val="000000"/>
          <w:lang w:val="es-ES_tradnl"/>
        </w:rPr>
        <w:t>***********************</w:t>
      </w:r>
    </w:p>
    <w:p w14:paraId="34975644" w14:textId="77777777" w:rsidR="008F7799" w:rsidRPr="00FE4F8D" w:rsidRDefault="008F7799" w:rsidP="008F7799">
      <w:pPr>
        <w:rPr>
          <w:rFonts w:ascii="Cambria Math" w:hAnsi="Cambria Math" w:cs="Gisha"/>
          <w:lang w:val="es-ES_tradnl"/>
        </w:rPr>
      </w:pPr>
    </w:p>
    <w:p w14:paraId="2CD54E17" w14:textId="77777777" w:rsidR="008F7799" w:rsidRPr="00FE4F8D" w:rsidRDefault="008F7799" w:rsidP="008F7799">
      <w:pPr>
        <w:jc w:val="center"/>
        <w:rPr>
          <w:rFonts w:ascii="Cambria Math" w:hAnsi="Cambria Math" w:cs="Gisha"/>
        </w:rPr>
      </w:pPr>
    </w:p>
    <w:p w14:paraId="0E21849A" w14:textId="77777777" w:rsidR="008F7799" w:rsidRPr="00FE4F8D" w:rsidRDefault="008F7799"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FE4F8D">
        <w:rPr>
          <w:rFonts w:ascii="Cambria Math" w:hAnsi="Cambria Math" w:cs="Gisha"/>
        </w:rPr>
        <w:t>Observa las siguientes sumas, un tanto extrañas:</w:t>
      </w:r>
    </w:p>
    <w:p w14:paraId="36E8BCEC" w14:textId="77777777" w:rsidR="008F7799" w:rsidRPr="00FE4F8D" w:rsidRDefault="008F7799"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FE4F8D">
        <w:rPr>
          <w:rFonts w:ascii="Cambria Math" w:hAnsi="Cambria Math" w:cs="Gisha"/>
        </w:rPr>
        <w:t xml:space="preserve">UNO + SIETE = </w:t>
      </w:r>
      <w:proofErr w:type="gramStart"/>
      <w:r w:rsidRPr="00FE4F8D">
        <w:rPr>
          <w:rFonts w:ascii="Cambria Math" w:hAnsi="Cambria Math" w:cs="Gisha"/>
        </w:rPr>
        <w:t>OCHO  ;</w:t>
      </w:r>
      <w:proofErr w:type="gramEnd"/>
      <w:r w:rsidRPr="00FE4F8D">
        <w:rPr>
          <w:rFonts w:ascii="Cambria Math" w:hAnsi="Cambria Math" w:cs="Gisha"/>
        </w:rPr>
        <w:t xml:space="preserve">  SEIS + CUATRO = DIEZ ; CINCO + CINCO = DIEZ</w:t>
      </w:r>
    </w:p>
    <w:p w14:paraId="19A46D53" w14:textId="77777777" w:rsidR="008F7799" w:rsidRPr="00FE4F8D" w:rsidRDefault="008F7799"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FE4F8D">
        <w:rPr>
          <w:rFonts w:ascii="Cambria Math" w:hAnsi="Cambria Math" w:cs="Gisha"/>
        </w:rPr>
        <w:t xml:space="preserve">DOS + NUEVE = </w:t>
      </w:r>
      <w:proofErr w:type="gramStart"/>
      <w:r w:rsidRPr="00FE4F8D">
        <w:rPr>
          <w:rFonts w:ascii="Cambria Math" w:hAnsi="Cambria Math" w:cs="Gisha"/>
        </w:rPr>
        <w:t>OCHO ;</w:t>
      </w:r>
      <w:proofErr w:type="gramEnd"/>
      <w:r w:rsidRPr="00FE4F8D">
        <w:rPr>
          <w:rFonts w:ascii="Cambria Math" w:hAnsi="Cambria Math" w:cs="Gisha"/>
        </w:rPr>
        <w:t xml:space="preserve"> CUATRO + CINCO = ONCE ; TRES + OCHO = ???</w:t>
      </w:r>
    </w:p>
    <w:p w14:paraId="5402B67C" w14:textId="77777777" w:rsidR="008F7799" w:rsidRPr="00FE4F8D" w:rsidRDefault="008F7799"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FE4F8D">
        <w:rPr>
          <w:rFonts w:ascii="Cambria Math" w:hAnsi="Cambria Math" w:cs="Gisha"/>
        </w:rPr>
        <w:t>Las tres primeras parecen normales, pero las dos que siguen son más bien raras.</w:t>
      </w:r>
    </w:p>
    <w:p w14:paraId="071F88C5" w14:textId="77777777" w:rsidR="008F7799" w:rsidRPr="00FE4F8D" w:rsidRDefault="008F7799" w:rsidP="008F7799">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rFonts w:ascii="Cambria Math" w:hAnsi="Cambria Math" w:cs="Gisha"/>
        </w:rPr>
      </w:pPr>
      <w:r w:rsidRPr="00FE4F8D">
        <w:rPr>
          <w:rFonts w:ascii="Cambria Math" w:hAnsi="Cambria Math" w:cs="Gisha"/>
        </w:rPr>
        <w:t>Completa la última</w:t>
      </w:r>
    </w:p>
    <w:p w14:paraId="5FCE993F" w14:textId="77777777" w:rsidR="008F7799" w:rsidRPr="00FE4F8D" w:rsidRDefault="008F7799" w:rsidP="008F7799">
      <w:pPr>
        <w:rPr>
          <w:rFonts w:ascii="Cambria Math" w:hAnsi="Cambria Math" w:cs="Gisha"/>
          <w:noProof/>
        </w:rPr>
      </w:pPr>
    </w:p>
    <w:p w14:paraId="2999B588" w14:textId="77777777" w:rsidR="008F7799" w:rsidRPr="00FE4F8D" w:rsidRDefault="008F7799" w:rsidP="008F7799">
      <w:pPr>
        <w:jc w:val="center"/>
        <w:rPr>
          <w:rFonts w:ascii="Cambria Math" w:hAnsi="Cambria Math" w:cs="Gisha"/>
          <w:b/>
          <w:bCs/>
          <w:color w:val="000000"/>
          <w:lang w:val="es-ES_tradnl"/>
        </w:rPr>
      </w:pPr>
      <w:r w:rsidRPr="00FE4F8D">
        <w:rPr>
          <w:rFonts w:ascii="Cambria Math" w:hAnsi="Cambria Math" w:cs="Gisha"/>
          <w:b/>
          <w:bCs/>
          <w:color w:val="000000"/>
          <w:lang w:val="es-ES_tradnl"/>
        </w:rPr>
        <w:t>***********************</w:t>
      </w:r>
    </w:p>
    <w:p w14:paraId="13DA021F" w14:textId="77777777" w:rsidR="008F7799" w:rsidRPr="00FE4F8D" w:rsidRDefault="008F7799" w:rsidP="008F7799">
      <w:pPr>
        <w:rPr>
          <w:rFonts w:ascii="Cambria Math" w:hAnsi="Cambria Math" w:cs="Gisha"/>
          <w:noProof/>
        </w:rPr>
      </w:pPr>
    </w:p>
    <w:p w14:paraId="5822A268" w14:textId="77777777" w:rsidR="008F7799" w:rsidRPr="00FE4F8D" w:rsidRDefault="008F7799" w:rsidP="008F7799">
      <w:pPr>
        <w:rPr>
          <w:rFonts w:ascii="Cambria Math" w:hAnsi="Cambria Math" w:cs="Gisha"/>
          <w:noProof/>
        </w:rPr>
      </w:pPr>
    </w:p>
    <w:p w14:paraId="43BD480C" w14:textId="77777777" w:rsidR="008F7799" w:rsidRPr="00FE4F8D" w:rsidRDefault="008F7799" w:rsidP="008F7799">
      <w:pPr>
        <w:rPr>
          <w:rFonts w:ascii="Cambria Math" w:hAnsi="Cambria Math" w:cs="Gisha"/>
          <w:color w:val="000000"/>
        </w:rPr>
      </w:pPr>
      <w:r w:rsidRPr="00FE4F8D">
        <w:rPr>
          <w:rFonts w:ascii="Cambria Math" w:hAnsi="Cambria Math" w:cs="Gisha"/>
          <w:color w:val="000000"/>
        </w:rPr>
        <w:t>Cuatro números primos tienen la siguiente estructura: AA, BAB, BACD, AAAC sabiendo que cada letra representa una cifra y que a letras iguales corresponden cifras iguales, ¿cuáles son los números?</w:t>
      </w:r>
    </w:p>
    <w:p w14:paraId="4F81CD26" w14:textId="6BA09CD3" w:rsidR="008F7799" w:rsidRPr="00FE4F8D" w:rsidRDefault="008F7799" w:rsidP="008F7799">
      <w:pPr>
        <w:rPr>
          <w:rFonts w:ascii="Cambria Math" w:hAnsi="Cambria Math" w:cs="Gisha"/>
          <w:color w:val="000000"/>
        </w:rPr>
      </w:pPr>
    </w:p>
    <w:p w14:paraId="0FAAE180" w14:textId="77777777" w:rsidR="008F7799" w:rsidRPr="00FE4F8D" w:rsidRDefault="008F7799" w:rsidP="008F7799">
      <w:pPr>
        <w:jc w:val="center"/>
        <w:rPr>
          <w:rFonts w:ascii="Cambria Math" w:hAnsi="Cambria Math" w:cs="Gisha"/>
          <w:b/>
          <w:bCs/>
          <w:color w:val="000000"/>
          <w:lang w:val="es-ES_tradnl"/>
        </w:rPr>
      </w:pPr>
      <w:r w:rsidRPr="00FE4F8D">
        <w:rPr>
          <w:rFonts w:ascii="Cambria Math" w:hAnsi="Cambria Math" w:cs="Gisha"/>
          <w:b/>
          <w:bCs/>
          <w:color w:val="000000"/>
          <w:lang w:val="es-ES_tradnl"/>
        </w:rPr>
        <w:t>***********************</w:t>
      </w:r>
    </w:p>
    <w:p w14:paraId="0BAD3A86" w14:textId="77777777" w:rsidR="008F7799" w:rsidRPr="00FE4F8D" w:rsidRDefault="008F7799" w:rsidP="008F7799">
      <w:pPr>
        <w:rPr>
          <w:rFonts w:ascii="Cambria Math" w:hAnsi="Cambria Math" w:cs="Gisha"/>
          <w:color w:val="000000"/>
        </w:rPr>
      </w:pPr>
    </w:p>
    <w:p w14:paraId="41A80E03" w14:textId="77777777" w:rsidR="008F7799" w:rsidRPr="00FE4F8D" w:rsidRDefault="008F7799" w:rsidP="008F7799">
      <w:pPr>
        <w:rPr>
          <w:rFonts w:ascii="Cambria Math" w:hAnsi="Cambria Math" w:cs="Gisha"/>
          <w:lang w:val="es-ES_tradnl"/>
        </w:rPr>
      </w:pPr>
      <w:r w:rsidRPr="00FE4F8D">
        <w:rPr>
          <w:rFonts w:ascii="Cambria Math" w:hAnsi="Cambria Math" w:cs="Gisha"/>
          <w:lang w:val="es-ES_tradnl"/>
        </w:rPr>
        <w:t xml:space="preserve">Dos arqueólogos encontraron esta lápida: </w:t>
      </w:r>
    </w:p>
    <w:p w14:paraId="672E4F72" w14:textId="77777777" w:rsidR="008F7799" w:rsidRPr="00FE4F8D" w:rsidRDefault="008F7799" w:rsidP="008F7799">
      <w:pPr>
        <w:jc w:val="center"/>
        <w:rPr>
          <w:rFonts w:ascii="Cambria Math" w:hAnsi="Cambria Math" w:cs="Gisha"/>
          <w:lang w:val="es-ES_tradnl"/>
        </w:rPr>
      </w:pPr>
      <w:r w:rsidRPr="00FE4F8D">
        <w:rPr>
          <w:rFonts w:ascii="Cambria Math" w:hAnsi="Cambria Math" w:cs="Gisha"/>
          <w:noProof/>
        </w:rPr>
        <w:drawing>
          <wp:inline distT="0" distB="0" distL="0" distR="0" wp14:anchorId="6DAF0D2E" wp14:editId="794B2164">
            <wp:extent cx="1388959" cy="1319702"/>
            <wp:effectExtent l="0" t="0" r="1905" b="0"/>
            <wp:docPr id="1238" name="Imagen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72">
                      <a:extLst>
                        <a:ext uri="{28A0092B-C50C-407E-A947-70E740481C1C}">
                          <a14:useLocalDpi xmlns:a14="http://schemas.microsoft.com/office/drawing/2010/main" val="0"/>
                        </a:ext>
                      </a:extLst>
                    </a:blip>
                    <a:srcRect l="10206" t="9373" r="8862" b="5826"/>
                    <a:stretch/>
                  </pic:blipFill>
                  <pic:spPr bwMode="auto">
                    <a:xfrm>
                      <a:off x="0" y="0"/>
                      <a:ext cx="1400399" cy="1330571"/>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76AAB7C1" w14:textId="77777777" w:rsidR="008F7799" w:rsidRPr="00FE4F8D" w:rsidRDefault="008F7799" w:rsidP="008F7799">
      <w:pPr>
        <w:rPr>
          <w:rFonts w:ascii="Cambria Math" w:hAnsi="Cambria Math" w:cs="Gisha"/>
          <w:lang w:val="es-ES_tradnl"/>
        </w:rPr>
      </w:pPr>
      <w:r w:rsidRPr="00FE4F8D">
        <w:rPr>
          <w:rFonts w:ascii="Cambria Math" w:hAnsi="Cambria Math" w:cs="Gisha"/>
          <w:lang w:val="es-ES_tradnl"/>
        </w:rPr>
        <w:t xml:space="preserve">Pensaron que se trataba de una suma y que los tres símbolos representaban números diferentes. </w:t>
      </w:r>
    </w:p>
    <w:p w14:paraId="0E58642C" w14:textId="77777777" w:rsidR="008F7799" w:rsidRPr="00FE4F8D" w:rsidRDefault="008F7799" w:rsidP="008F7799">
      <w:pPr>
        <w:rPr>
          <w:rFonts w:ascii="Cambria Math" w:hAnsi="Cambria Math" w:cs="Gisha"/>
          <w:lang w:val="es-ES_tradnl"/>
        </w:rPr>
      </w:pPr>
      <w:r w:rsidRPr="00FE4F8D">
        <w:rPr>
          <w:rFonts w:ascii="Cambria Math" w:hAnsi="Cambria Math" w:cs="Gisha"/>
          <w:lang w:val="es-ES_tradnl"/>
        </w:rPr>
        <w:t xml:space="preserve">Un arqueólogo encontró una solución en la que los tres números eran menores que 5. Más tarde, el otro arqueólogo dio con otra solución en la que algún número era mayor que 5. Trata de emular a los dos arqueólogos. </w:t>
      </w:r>
    </w:p>
    <w:p w14:paraId="7007A59A" w14:textId="77777777" w:rsidR="008F7799" w:rsidRPr="00FE4F8D" w:rsidRDefault="008F7799" w:rsidP="008F7799">
      <w:pPr>
        <w:rPr>
          <w:rFonts w:ascii="Cambria Math" w:hAnsi="Cambria Math" w:cs="Gisha"/>
        </w:rPr>
      </w:pPr>
    </w:p>
    <w:p w14:paraId="6C73EAC7" w14:textId="77777777" w:rsidR="008F7799" w:rsidRPr="00FE4F8D" w:rsidRDefault="008F7799" w:rsidP="008F7799">
      <w:pPr>
        <w:rPr>
          <w:rFonts w:ascii="Cambria Math" w:hAnsi="Cambria Math" w:cs="Gisha"/>
          <w:color w:val="000000"/>
          <w:lang w:val="es-ES_tradnl"/>
        </w:rPr>
      </w:pPr>
    </w:p>
    <w:p w14:paraId="3602BED8" w14:textId="77777777" w:rsidR="008F7799" w:rsidRPr="00FE4F8D" w:rsidRDefault="008F7799" w:rsidP="008F7799">
      <w:pPr>
        <w:rPr>
          <w:rFonts w:ascii="Cambria Math" w:hAnsi="Cambria Math" w:cs="Gisha"/>
          <w:color w:val="000000"/>
          <w:lang w:val="es-ES_tradnl"/>
        </w:rPr>
      </w:pPr>
      <w:r w:rsidRPr="00FE4F8D">
        <w:rPr>
          <w:rFonts w:ascii="Cambria Math" w:hAnsi="Cambria Math" w:cs="Gisha"/>
          <w:color w:val="000000"/>
          <w:lang w:val="es-ES_tradnl"/>
        </w:rPr>
        <w:t>Resuelve la suma, dando a cada letra un valor entre 0 y 9. Letras distintas deben tener valores distintos.</w:t>
      </w:r>
    </w:p>
    <w:p w14:paraId="22602356" w14:textId="77777777" w:rsidR="008F7799" w:rsidRPr="00FE4F8D" w:rsidRDefault="008F7799" w:rsidP="00FE4F8D">
      <w:pPr>
        <w:jc w:val="center"/>
        <w:rPr>
          <w:rFonts w:ascii="Cambria Math" w:hAnsi="Cambria Math" w:cs="Gisha"/>
          <w:color w:val="000000"/>
          <w:lang w:val="es-ES_tradnl"/>
        </w:rPr>
      </w:pPr>
      <w:r w:rsidRPr="00FE4F8D">
        <w:rPr>
          <w:rFonts w:ascii="Cambria Math" w:hAnsi="Cambria Math"/>
          <w:noProof/>
          <w:color w:val="000000"/>
        </w:rPr>
        <w:drawing>
          <wp:inline distT="0" distB="0" distL="0" distR="0" wp14:anchorId="51E7ADBF" wp14:editId="40015E24">
            <wp:extent cx="1564005" cy="1163955"/>
            <wp:effectExtent l="0" t="0" r="0" b="0"/>
            <wp:docPr id="1241" name="Imagen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64005" cy="1163955"/>
                    </a:xfrm>
                    <a:prstGeom prst="rect">
                      <a:avLst/>
                    </a:prstGeom>
                    <a:noFill/>
                    <a:ln>
                      <a:noFill/>
                    </a:ln>
                  </pic:spPr>
                </pic:pic>
              </a:graphicData>
            </a:graphic>
          </wp:inline>
        </w:drawing>
      </w:r>
    </w:p>
    <w:p w14:paraId="5D385CED" w14:textId="77777777" w:rsidR="008F7799" w:rsidRPr="00FE4F8D" w:rsidRDefault="008F7799" w:rsidP="008F7799">
      <w:pPr>
        <w:rPr>
          <w:rFonts w:ascii="Cambria Math" w:hAnsi="Cambria Math" w:cs="Gisha"/>
          <w:color w:val="000000"/>
          <w:lang w:val="es-ES_tradnl"/>
        </w:rPr>
      </w:pPr>
    </w:p>
    <w:p w14:paraId="1E886226" w14:textId="77777777" w:rsidR="008F7799" w:rsidRPr="00FE4F8D" w:rsidRDefault="008F7799" w:rsidP="008F7799">
      <w:pPr>
        <w:rPr>
          <w:rFonts w:ascii="Cambria Math" w:hAnsi="Cambria Math" w:cs="Gisha"/>
        </w:rPr>
      </w:pPr>
    </w:p>
    <w:p w14:paraId="358F2881" w14:textId="77777777" w:rsidR="00015DF0" w:rsidRPr="00FE4F8D" w:rsidRDefault="00015DF0" w:rsidP="00015DF0">
      <w:pPr>
        <w:rPr>
          <w:rFonts w:ascii="Cambria Math" w:hAnsi="Cambria Math" w:cs="Gisha"/>
          <w:color w:val="000000"/>
          <w:lang w:val="es-ES_tradnl"/>
        </w:rPr>
      </w:pPr>
      <w:r w:rsidRPr="00FE4F8D">
        <w:rPr>
          <w:rFonts w:ascii="Cambria Math" w:hAnsi="Cambria Math" w:cs="Gisha"/>
          <w:color w:val="000000"/>
          <w:lang w:val="es-ES_tradnl"/>
        </w:rPr>
        <w:t>¿Qué números son?</w:t>
      </w:r>
    </w:p>
    <w:p w14:paraId="5011A9BD" w14:textId="77777777" w:rsidR="00015DF0" w:rsidRPr="00FE4F8D" w:rsidRDefault="00015DF0" w:rsidP="00015DF0">
      <w:pPr>
        <w:jc w:val="center"/>
        <w:rPr>
          <w:rFonts w:ascii="Cambria Math" w:hAnsi="Cambria Math" w:cs="Gisha"/>
          <w:color w:val="000000"/>
          <w:lang w:val="es-ES_tradnl"/>
        </w:rPr>
      </w:pP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sidRPr="00FE4F8D">
        <w:rPr>
          <w:rFonts w:ascii="Cambria Math" w:hAnsi="Cambria Math" w:cs="Gisha"/>
          <w:color w:val="000000"/>
          <w:lang w:val="es-ES_tradnl"/>
        </w:rPr>
        <w:fldChar w:fldCharType="begin"/>
      </w:r>
      <w:r w:rsidRPr="00FE4F8D">
        <w:rPr>
          <w:rFonts w:ascii="Cambria Math" w:hAnsi="Cambria Math" w:cs="Gisha"/>
          <w:color w:val="000000"/>
          <w:lang w:val="es-ES_tradnl"/>
        </w:rPr>
        <w:instrText xml:space="preserve"> INCLUDEPICTURE  "http://omthales.webcindario.com/EdicionesAnteriores/Problemas/estrellas.JPG" \* MERGEFORMATINET </w:instrText>
      </w:r>
      <w:r w:rsidRPr="00FE4F8D">
        <w:rPr>
          <w:rFonts w:ascii="Cambria Math" w:hAnsi="Cambria Math" w:cs="Gisha"/>
          <w:color w:val="000000"/>
          <w:lang w:val="es-ES_tradnl"/>
        </w:rPr>
        <w:fldChar w:fldCharType="separate"/>
      </w:r>
      <w:r>
        <w:rPr>
          <w:rFonts w:ascii="Cambria Math" w:hAnsi="Cambria Math" w:cs="Gisha"/>
          <w:color w:val="000000"/>
          <w:lang w:val="es-ES_tradnl"/>
        </w:rPr>
        <w:fldChar w:fldCharType="begin"/>
      </w:r>
      <w:r>
        <w:rPr>
          <w:rFonts w:ascii="Cambria Math" w:hAnsi="Cambria Math" w:cs="Gisha"/>
          <w:color w:val="000000"/>
          <w:lang w:val="es-ES_tradnl"/>
        </w:rPr>
        <w:instrText xml:space="preserve"> INCLUDEPICTURE  "http://omthales.webcindario.com/EdicionesAnteriores/Problemas/estrellas.JPG" \* MERGEFORMATINET </w:instrText>
      </w:r>
      <w:r>
        <w:rPr>
          <w:rFonts w:ascii="Cambria Math" w:hAnsi="Cambria Math" w:cs="Gisha"/>
          <w:color w:val="000000"/>
          <w:lang w:val="es-ES_tradnl"/>
        </w:rPr>
        <w:fldChar w:fldCharType="separate"/>
      </w:r>
      <w:r>
        <w:rPr>
          <w:rFonts w:ascii="Cambria Math" w:hAnsi="Cambria Math" w:cs="Gisha"/>
          <w:color w:val="000000"/>
          <w:lang w:val="es-ES_tradnl"/>
        </w:rPr>
        <w:pict w14:anchorId="538BCEF3">
          <v:shape id="_x0000_i1058" type="#_x0000_t75" style="width:180.4pt;height:201.6pt">
            <v:imagedata r:id="rId74" r:href="rId75"/>
          </v:shape>
        </w:pict>
      </w:r>
      <w:r>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r w:rsidRPr="00FE4F8D">
        <w:rPr>
          <w:rFonts w:ascii="Cambria Math" w:hAnsi="Cambria Math" w:cs="Gisha"/>
          <w:color w:val="000000"/>
          <w:lang w:val="es-ES_tradnl"/>
        </w:rPr>
        <w:fldChar w:fldCharType="end"/>
      </w:r>
    </w:p>
    <w:p w14:paraId="50A99F6F" w14:textId="77777777" w:rsidR="00015DF0" w:rsidRPr="00FE4F8D" w:rsidRDefault="00015DF0" w:rsidP="00015DF0">
      <w:pPr>
        <w:rPr>
          <w:rFonts w:ascii="Cambria Math" w:hAnsi="Cambria Math" w:cs="Gisha"/>
        </w:rPr>
      </w:pPr>
    </w:p>
    <w:p w14:paraId="1656551F" w14:textId="77777777" w:rsidR="00015DF0" w:rsidRPr="00FE4F8D" w:rsidRDefault="00015DF0" w:rsidP="00015DF0">
      <w:pPr>
        <w:jc w:val="center"/>
        <w:rPr>
          <w:rFonts w:ascii="Cambria Math" w:hAnsi="Cambria Math" w:cs="Gisha"/>
          <w:b/>
          <w:bCs/>
          <w:color w:val="000000"/>
          <w:lang w:val="es-ES_tradnl"/>
        </w:rPr>
      </w:pPr>
      <w:r w:rsidRPr="00FE4F8D">
        <w:rPr>
          <w:rFonts w:ascii="Cambria Math" w:hAnsi="Cambria Math" w:cs="Gisha"/>
          <w:b/>
          <w:bCs/>
          <w:color w:val="000000"/>
          <w:lang w:val="es-ES_tradnl"/>
        </w:rPr>
        <w:t>***********************</w:t>
      </w:r>
    </w:p>
    <w:p w14:paraId="090C3A0A" w14:textId="77777777" w:rsidR="00015DF0" w:rsidRPr="00FE4F8D" w:rsidRDefault="00015DF0" w:rsidP="00015DF0">
      <w:pPr>
        <w:rPr>
          <w:rFonts w:ascii="Cambria Math" w:hAnsi="Cambria Math" w:cs="Gisha"/>
          <w:color w:val="000000"/>
          <w:lang w:val="es-ES_tradnl"/>
        </w:rPr>
      </w:pPr>
    </w:p>
    <w:p w14:paraId="351B58D1" w14:textId="77777777" w:rsidR="00015DF0" w:rsidRPr="00FE4F8D" w:rsidRDefault="00015DF0" w:rsidP="00015DF0">
      <w:pPr>
        <w:rPr>
          <w:rFonts w:ascii="Cambria Math" w:hAnsi="Cambria Math" w:cs="Gisha"/>
          <w:color w:val="000000"/>
          <w:lang w:val="es-ES_tradnl"/>
        </w:rPr>
      </w:pPr>
    </w:p>
    <w:p w14:paraId="752B12D4" w14:textId="77777777" w:rsidR="00015DF0" w:rsidRPr="00FE4F8D" w:rsidRDefault="00015DF0" w:rsidP="00015DF0">
      <w:pPr>
        <w:rPr>
          <w:rFonts w:ascii="Cambria Math" w:hAnsi="Cambria Math" w:cs="Gisha"/>
          <w:color w:val="000000"/>
          <w:lang w:val="es-ES_tradnl"/>
        </w:rPr>
      </w:pPr>
      <w:r w:rsidRPr="00FE4F8D">
        <w:rPr>
          <w:rFonts w:ascii="Cambria Math" w:hAnsi="Cambria Math" w:cs="Gisha"/>
          <w:color w:val="000000"/>
          <w:lang w:val="es-ES_tradnl"/>
        </w:rPr>
        <w:t>Rellena los huecos que quedan con los dígitos apropiados para que la multiplicación sea correcta.</w:t>
      </w:r>
    </w:p>
    <w:p w14:paraId="107E451B" w14:textId="77777777" w:rsidR="00015DF0" w:rsidRPr="00FE4F8D" w:rsidRDefault="00015DF0" w:rsidP="00015DF0">
      <w:pPr>
        <w:jc w:val="center"/>
        <w:rPr>
          <w:rFonts w:ascii="Cambria Math" w:hAnsi="Cambria Math" w:cs="Gisha"/>
          <w:color w:val="000000"/>
          <w:lang w:val="es-ES_tradnl"/>
        </w:rPr>
      </w:pPr>
      <w:r w:rsidRPr="00FE4F8D">
        <w:rPr>
          <w:rFonts w:ascii="Cambria Math" w:hAnsi="Cambria Math" w:cs="Gisha"/>
          <w:noProof/>
          <w:color w:val="000000"/>
        </w:rPr>
        <w:drawing>
          <wp:inline distT="0" distB="0" distL="0" distR="0" wp14:anchorId="04723C53" wp14:editId="2D80F09B">
            <wp:extent cx="1231265" cy="1444625"/>
            <wp:effectExtent l="0" t="0" r="6985" b="3175"/>
            <wp:docPr id="1240" name="Imagen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6">
                      <a:grayscl/>
                      <a:extLst>
                        <a:ext uri="{28A0092B-C50C-407E-A947-70E740481C1C}">
                          <a14:useLocalDpi xmlns:a14="http://schemas.microsoft.com/office/drawing/2010/main" val="0"/>
                        </a:ext>
                      </a:extLst>
                    </a:blip>
                    <a:srcRect/>
                    <a:stretch>
                      <a:fillRect/>
                    </a:stretch>
                  </pic:blipFill>
                  <pic:spPr bwMode="auto">
                    <a:xfrm>
                      <a:off x="0" y="0"/>
                      <a:ext cx="1231265" cy="1444625"/>
                    </a:xfrm>
                    <a:prstGeom prst="rect">
                      <a:avLst/>
                    </a:prstGeom>
                    <a:noFill/>
                    <a:ln>
                      <a:noFill/>
                    </a:ln>
                  </pic:spPr>
                </pic:pic>
              </a:graphicData>
            </a:graphic>
          </wp:inline>
        </w:drawing>
      </w:r>
    </w:p>
    <w:p w14:paraId="572DDA79" w14:textId="77777777" w:rsidR="00015DF0" w:rsidRPr="00FE4F8D" w:rsidRDefault="00015DF0" w:rsidP="00015DF0">
      <w:pPr>
        <w:rPr>
          <w:rFonts w:ascii="Cambria Math" w:hAnsi="Cambria Math" w:cs="Gisha"/>
          <w:color w:val="000000"/>
          <w:lang w:val="es-ES_tradnl"/>
        </w:rPr>
      </w:pPr>
    </w:p>
    <w:p w14:paraId="1523409B" w14:textId="77777777" w:rsidR="00015DF0" w:rsidRPr="00FE4F8D" w:rsidRDefault="00015DF0" w:rsidP="00015DF0">
      <w:pPr>
        <w:jc w:val="center"/>
        <w:rPr>
          <w:rFonts w:ascii="Cambria Math" w:hAnsi="Cambria Math" w:cs="Gisha"/>
          <w:b/>
          <w:bCs/>
          <w:color w:val="000000"/>
          <w:lang w:val="es-ES_tradnl"/>
        </w:rPr>
      </w:pPr>
      <w:r w:rsidRPr="00FE4F8D">
        <w:rPr>
          <w:rFonts w:ascii="Cambria Math" w:hAnsi="Cambria Math" w:cs="Gisha"/>
          <w:b/>
          <w:bCs/>
          <w:color w:val="000000"/>
          <w:lang w:val="es-ES_tradnl"/>
        </w:rPr>
        <w:t>***********************</w:t>
      </w:r>
    </w:p>
    <w:p w14:paraId="7750F563" w14:textId="77777777" w:rsidR="00C52EC8" w:rsidRPr="00265D09" w:rsidRDefault="00C52EC8" w:rsidP="00C52EC8">
      <w:pPr>
        <w:rPr>
          <w:rFonts w:ascii="Cambria Math" w:eastAsiaTheme="minorEastAsia" w:hAnsi="Cambria Math"/>
        </w:rPr>
      </w:pPr>
      <w:r w:rsidRPr="00265D09">
        <w:rPr>
          <w:rFonts w:ascii="Cambria Math" w:eastAsiaTheme="minorEastAsia" w:hAnsi="Cambria Math"/>
        </w:rPr>
        <w:t>¿Qué dígitos se han omitido en la siguiente multiplicación?</w:t>
      </w:r>
    </w:p>
    <w:p w14:paraId="77E2D2F8" w14:textId="77777777" w:rsidR="00C52EC8" w:rsidRDefault="00C52EC8" w:rsidP="00C52EC8">
      <w:pPr>
        <w:ind w:left="3540"/>
        <w:rPr>
          <w:rFonts w:ascii="Cambria Math" w:eastAsiaTheme="minorEastAsia" w:hAnsi="Cambria Math"/>
        </w:rPr>
      </w:pPr>
      <m:oMath>
        <m:m>
          <m:mPr>
            <m:mcs>
              <m:mc>
                <m:mcPr>
                  <m:count m:val="5"/>
                  <m:mcJc m:val="center"/>
                </m:mcPr>
              </m:mc>
            </m:mcs>
            <m:ctrlPr>
              <w:rPr>
                <w:rFonts w:ascii="Cambria Math" w:eastAsiaTheme="minorEastAsia" w:hAnsi="Cambria Math"/>
                <w:i/>
              </w:rPr>
            </m:ctrlPr>
          </m:mPr>
          <m:mr>
            <m:e>
              <m:r>
                <w:rPr>
                  <w:rFonts w:ascii="Cambria Math" w:eastAsiaTheme="minorEastAsia" w:hAnsi="Cambria Math"/>
                </w:rPr>
                <m:t xml:space="preserve"> </m:t>
              </m:r>
            </m:e>
            <m:e>
              <m:r>
                <w:rPr>
                  <w:rFonts w:ascii="Cambria Math" w:eastAsiaTheme="minorEastAsia" w:hAnsi="Cambria Math"/>
                </w:rPr>
                <m:t xml:space="preserve"> </m:t>
              </m:r>
            </m:e>
            <m:e>
              <m:r>
                <w:rPr>
                  <w:rFonts w:ascii="Cambria Math" w:eastAsiaTheme="minorEastAsia" w:hAnsi="Cambria Math"/>
                </w:rPr>
                <m:t>2</m:t>
              </m:r>
              <m:ctrlPr>
                <w:rPr>
                  <w:rFonts w:ascii="Cambria Math" w:eastAsia="Cambria Math" w:hAnsi="Cambria Math" w:cs="Cambria Math"/>
                  <w:i/>
                </w:rPr>
              </m:ctrlPr>
            </m:e>
            <m:e>
              <m:r>
                <w:rPr>
                  <w:rFonts w:ascii="Cambria Math" w:eastAsia="Cambria Math" w:hAnsi="Cambria Math" w:cs="Cambria Math"/>
                </w:rPr>
                <m:t>*</m:t>
              </m:r>
            </m:e>
            <m:e>
              <m:r>
                <w:rPr>
                  <w:rFonts w:ascii="Cambria Math" w:eastAsiaTheme="minorEastAsia" w:hAnsi="Cambria Math"/>
                </w:rPr>
                <m:t>*</m:t>
              </m:r>
              <m:ctrlPr>
                <w:rPr>
                  <w:rFonts w:ascii="Cambria Math" w:eastAsia="Cambria Math" w:hAnsi="Cambria Math" w:cs="Cambria Math"/>
                  <w:i/>
                </w:rPr>
              </m:ctrlPr>
            </m:e>
          </m:mr>
          <m:mr>
            <m:e>
              <m:r>
                <w:rPr>
                  <w:rFonts w:ascii="Cambria Math" w:eastAsia="Cambria Math" w:hAnsi="Cambria Math" w:cs="Cambria Math"/>
                </w:rPr>
                <m:t xml:space="preserve"> </m:t>
              </m:r>
            </m:e>
            <m:e>
              <m:r>
                <w:rPr>
                  <w:rFonts w:ascii="Cambria Math" w:eastAsiaTheme="minorEastAsia" w:hAnsi="Cambria Math"/>
                </w:rPr>
                <m:t>x</m:t>
              </m:r>
            </m:e>
            <m:e>
              <m:r>
                <w:rPr>
                  <w:rFonts w:ascii="Cambria Math" w:eastAsiaTheme="minorEastAsia" w:hAnsi="Cambria Math"/>
                </w:rPr>
                <m:t xml:space="preserve"> </m:t>
              </m:r>
              <m:ctrlPr>
                <w:rPr>
                  <w:rFonts w:ascii="Cambria Math" w:eastAsia="Cambria Math" w:hAnsi="Cambria Math" w:cs="Cambria Math"/>
                  <w:i/>
                </w:rPr>
              </m:ctrlPr>
            </m:e>
            <m:e>
              <m:r>
                <w:rPr>
                  <w:rFonts w:ascii="Cambria Math" w:eastAsia="Cambria Math" w:hAnsi="Cambria Math" w:cs="Cambria Math"/>
                </w:rPr>
                <m:t>*</m:t>
              </m:r>
            </m:e>
            <m:e>
              <m:r>
                <w:rPr>
                  <w:rFonts w:ascii="Cambria Math" w:eastAsiaTheme="minorEastAsia" w:hAnsi="Cambria Math"/>
                </w:rPr>
                <m:t>*</m:t>
              </m:r>
            </m:e>
          </m:mr>
        </m:m>
      </m:oMath>
      <w:r>
        <w:rPr>
          <w:rFonts w:ascii="Cambria Math" w:eastAsiaTheme="minorEastAsia" w:hAnsi="Cambria Math"/>
        </w:rPr>
        <w:t xml:space="preserve"> </w:t>
      </w:r>
    </w:p>
    <w:p w14:paraId="53C4659C" w14:textId="77777777" w:rsidR="00C52EC8" w:rsidRDefault="00C52EC8" w:rsidP="00C52EC8">
      <w:pPr>
        <w:ind w:left="3540"/>
        <w:rPr>
          <w:rFonts w:ascii="Cambria Math" w:eastAsiaTheme="minorEastAsia" w:hAnsi="Cambria Math"/>
        </w:rPr>
      </w:pPr>
      <w:r>
        <w:rPr>
          <w:rFonts w:ascii="Cambria Math" w:eastAsiaTheme="minorEastAsia" w:hAnsi="Cambria Math"/>
        </w:rPr>
        <w:t>--------------------------</w:t>
      </w:r>
    </w:p>
    <w:p w14:paraId="307AF2B5" w14:textId="77777777" w:rsidR="00C52EC8" w:rsidRDefault="00C52EC8" w:rsidP="00C52EC8">
      <w:pPr>
        <w:ind w:left="3540"/>
        <w:rPr>
          <w:rFonts w:ascii="Cambria Math" w:eastAsiaTheme="minorEastAsia" w:hAnsi="Cambria Math"/>
        </w:rPr>
      </w:pPr>
      <m:oMath>
        <m:m>
          <m:mPr>
            <m:mcs>
              <m:mc>
                <m:mcPr>
                  <m:count m:val="5"/>
                  <m:mcJc m:val="center"/>
                </m:mcPr>
              </m:mc>
            </m:mcs>
            <m:ctrlPr>
              <w:rPr>
                <w:rFonts w:ascii="Cambria Math" w:eastAsiaTheme="minorEastAsia" w:hAnsi="Cambria Math"/>
                <w:i/>
              </w:rPr>
            </m:ctrlPr>
          </m:mPr>
          <m:mr>
            <m:e>
              <m:r>
                <w:rPr>
                  <w:rFonts w:ascii="Cambria Math" w:eastAsiaTheme="minorEastAsia" w:hAnsi="Cambria Math"/>
                </w:rPr>
                <m:t xml:space="preserve"> </m:t>
              </m:r>
            </m:e>
            <m:e>
              <m:r>
                <w:rPr>
                  <w:rFonts w:ascii="Cambria Math" w:eastAsiaTheme="minorEastAsia" w:hAnsi="Cambria Math"/>
                </w:rPr>
                <m:t xml:space="preserve"> </m:t>
              </m:r>
            </m:e>
            <m:e>
              <m:r>
                <w:rPr>
                  <w:rFonts w:ascii="Cambria Math" w:eastAsiaTheme="minorEastAsia" w:hAnsi="Cambria Math"/>
                </w:rPr>
                <m:t>*</m:t>
              </m:r>
              <m:ctrlPr>
                <w:rPr>
                  <w:rFonts w:ascii="Cambria Math" w:eastAsia="Cambria Math" w:hAnsi="Cambria Math" w:cs="Cambria Math"/>
                  <w:i/>
                </w:rPr>
              </m:ctrlPr>
            </m:e>
            <m:e>
              <m:r>
                <w:rPr>
                  <w:rFonts w:ascii="Cambria Math" w:eastAsia="Cambria Math" w:hAnsi="Cambria Math" w:cs="Cambria Math"/>
                </w:rPr>
                <m:t>6</m:t>
              </m:r>
            </m:e>
            <m:e>
              <m:r>
                <w:rPr>
                  <w:rFonts w:ascii="Cambria Math" w:eastAsiaTheme="minorEastAsia" w:hAnsi="Cambria Math"/>
                </w:rPr>
                <m:t>1</m:t>
              </m:r>
              <m:ctrlPr>
                <w:rPr>
                  <w:rFonts w:ascii="Cambria Math" w:eastAsia="Cambria Math" w:hAnsi="Cambria Math" w:cs="Cambria Math"/>
                  <w:i/>
                </w:rPr>
              </m:ctrlPr>
            </m:e>
          </m:mr>
          <m:mr>
            <m:e>
              <m:r>
                <w:rPr>
                  <w:rFonts w:ascii="Cambria Math" w:eastAsia="Cambria Math" w:hAnsi="Cambria Math" w:cs="Cambria Math"/>
                </w:rPr>
                <m:t>*</m:t>
              </m:r>
            </m:e>
            <m:e>
              <m:r>
                <w:rPr>
                  <w:rFonts w:ascii="Cambria Math" w:eastAsiaTheme="minorEastAsia" w:hAnsi="Cambria Math"/>
                </w:rPr>
                <m:t xml:space="preserve"> </m:t>
              </m:r>
            </m:e>
            <m:e>
              <m:r>
                <w:rPr>
                  <w:rFonts w:ascii="Cambria Math" w:eastAsiaTheme="minorEastAsia" w:hAnsi="Cambria Math"/>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eastAsiaTheme="minorEastAsia" w:hAnsi="Cambria Math"/>
                </w:rPr>
                <m:t>*</m:t>
              </m:r>
            </m:e>
          </m:mr>
        </m:m>
      </m:oMath>
      <w:r>
        <w:rPr>
          <w:rFonts w:ascii="Cambria Math" w:eastAsiaTheme="minorEastAsia" w:hAnsi="Cambria Math"/>
        </w:rPr>
        <w:t xml:space="preserve"> </w:t>
      </w:r>
    </w:p>
    <w:p w14:paraId="77BDC5D8" w14:textId="77777777" w:rsidR="00C52EC8" w:rsidRDefault="00C52EC8" w:rsidP="00C52EC8">
      <w:pPr>
        <w:ind w:left="3540"/>
        <w:rPr>
          <w:rFonts w:ascii="Cambria Math" w:eastAsiaTheme="minorEastAsia" w:hAnsi="Cambria Math"/>
        </w:rPr>
      </w:pPr>
      <w:r>
        <w:rPr>
          <w:rFonts w:ascii="Cambria Math" w:eastAsiaTheme="minorEastAsia" w:hAnsi="Cambria Math"/>
        </w:rPr>
        <w:t>-------------------------</w:t>
      </w:r>
    </w:p>
    <w:p w14:paraId="465BE33C" w14:textId="77777777" w:rsidR="00C52EC8" w:rsidRDefault="00C52EC8" w:rsidP="00C52EC8">
      <w:pPr>
        <w:ind w:left="3540"/>
        <w:rPr>
          <w:rFonts w:ascii="Cambria Math" w:eastAsiaTheme="minorEastAsia" w:hAnsi="Cambria Math"/>
        </w:rPr>
      </w:pPr>
      <w:r>
        <w:rPr>
          <w:rFonts w:ascii="Cambria Math" w:eastAsiaTheme="minorEastAsia" w:hAnsi="Cambria Math"/>
        </w:rPr>
        <w:t>*          *     0     1</w:t>
      </w:r>
    </w:p>
    <w:p w14:paraId="712A195A" w14:textId="77777777" w:rsidR="008F7799" w:rsidRPr="00FE4F8D" w:rsidRDefault="008F7799" w:rsidP="008F7799">
      <w:pPr>
        <w:rPr>
          <w:rFonts w:ascii="Cambria Math" w:hAnsi="Cambria Math" w:cs="Gisha"/>
        </w:rPr>
      </w:pPr>
      <w:bookmarkStart w:id="2" w:name="_GoBack"/>
      <w:bookmarkEnd w:id="2"/>
    </w:p>
    <w:p w14:paraId="2060F665" w14:textId="77777777" w:rsidR="0029120E" w:rsidRPr="00FE4F8D" w:rsidRDefault="0029120E" w:rsidP="001E3045">
      <w:pPr>
        <w:rPr>
          <w:rFonts w:ascii="Cambria Math" w:hAnsi="Cambria Math"/>
        </w:rPr>
      </w:pPr>
    </w:p>
    <w:sectPr w:rsidR="0029120E" w:rsidRPr="00FE4F8D" w:rsidSect="00BA27E7">
      <w:headerReference w:type="default" r:id="rId77"/>
      <w:footerReference w:type="default" r:id="rId78"/>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A922D" w14:textId="77777777" w:rsidR="00360591" w:rsidRDefault="00360591">
      <w:r>
        <w:separator/>
      </w:r>
    </w:p>
  </w:endnote>
  <w:endnote w:type="continuationSeparator" w:id="0">
    <w:p w14:paraId="35B9028B" w14:textId="77777777" w:rsidR="00360591" w:rsidRDefault="0036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isha">
    <w:altName w:val="Malgun Gothic Semilight"/>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D16" w14:textId="1B6A1AC3" w:rsidR="00BA27E7" w:rsidRPr="00BA27E7" w:rsidRDefault="00BA27E7" w:rsidP="00BA27E7">
    <w:pPr>
      <w:pStyle w:val="Piedepgina"/>
      <w:jc w:val="center"/>
      <w:rPr>
        <w:b/>
        <w:bCs/>
      </w:rPr>
    </w:pPr>
    <w:r w:rsidRPr="00063352">
      <w:rPr>
        <w:rFonts w:ascii="Bahnschrift Light" w:hAnsi="Bahnschrift Light"/>
        <w:b/>
        <w:bCs/>
      </w:rPr>
      <w:t>–</w:t>
    </w:r>
    <w:r w:rsidRPr="00063352">
      <w:rPr>
        <w:b/>
        <w:bCs/>
      </w:rPr>
      <w:t xml:space="preserve"> </w:t>
    </w:r>
    <w:sdt>
      <w:sdtPr>
        <w:rPr>
          <w:b/>
          <w:bCs/>
        </w:rPr>
        <w:id w:val="650724987"/>
        <w:docPartObj>
          <w:docPartGallery w:val="Page Numbers (Bottom of Page)"/>
          <w:docPartUnique/>
        </w:docPartObj>
      </w:sdtPr>
      <w:sdtEndPr/>
      <w:sdtContent>
        <w:r w:rsidRPr="00063352">
          <w:rPr>
            <w:b/>
            <w:bCs/>
          </w:rPr>
          <w:fldChar w:fldCharType="begin"/>
        </w:r>
        <w:r w:rsidRPr="00063352">
          <w:rPr>
            <w:b/>
            <w:bCs/>
          </w:rPr>
          <w:instrText>PAGE   \* MERGEFORMAT</w:instrText>
        </w:r>
        <w:r w:rsidRPr="00063352">
          <w:rPr>
            <w:b/>
            <w:bCs/>
          </w:rPr>
          <w:fldChar w:fldCharType="separate"/>
        </w:r>
        <w:r w:rsidR="00C52EC8">
          <w:rPr>
            <w:b/>
            <w:bCs/>
            <w:noProof/>
          </w:rPr>
          <w:t>6</w:t>
        </w:r>
        <w:r w:rsidRPr="00063352">
          <w:rPr>
            <w:b/>
            <w:bCs/>
          </w:rPr>
          <w:fldChar w:fldCharType="end"/>
        </w:r>
        <w:r w:rsidRPr="00063352">
          <w:rPr>
            <w:b/>
            <w:bCs/>
          </w:rPr>
          <w:t xml:space="preserve"> </w:t>
        </w:r>
        <w:r w:rsidRPr="00063352">
          <w:rPr>
            <w:rFonts w:ascii="Bahnschrift Light" w:hAnsi="Bahnschrift Light"/>
            <w:b/>
            <w:bCs/>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08CDB" w14:textId="77777777" w:rsidR="00360591" w:rsidRDefault="00360591">
      <w:r>
        <w:separator/>
      </w:r>
    </w:p>
  </w:footnote>
  <w:footnote w:type="continuationSeparator" w:id="0">
    <w:p w14:paraId="3A2FF920" w14:textId="77777777" w:rsidR="00360591" w:rsidRDefault="00360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3EE6B" w14:textId="56A8FF35" w:rsidR="00BA27E7" w:rsidRPr="005C54F4" w:rsidRDefault="001E3045" w:rsidP="00BA27E7">
    <w:pPr>
      <w:jc w:val="center"/>
      <w:rPr>
        <w:rFonts w:ascii="Cambria Math" w:hAnsi="Cambria Math" w:cs="Gisha"/>
        <w:b/>
        <w:color w:val="000000"/>
      </w:rPr>
    </w:pPr>
    <w:r>
      <w:rPr>
        <w:rFonts w:ascii="Cambria Math" w:hAnsi="Cambria Math" w:cs="Gisha"/>
        <w:b/>
        <w:color w:val="000000"/>
      </w:rPr>
      <w:t>CRIPTOGRAMAS</w:t>
    </w:r>
  </w:p>
  <w:p w14:paraId="305E2B9B" w14:textId="77777777" w:rsidR="00BA27E7" w:rsidRPr="005C54F4" w:rsidRDefault="00BA27E7" w:rsidP="00BA27E7">
    <w:pPr>
      <w:jc w:val="center"/>
      <w:rPr>
        <w:rFonts w:ascii="Cambria Math" w:hAnsi="Cambria Math" w:cs="Gisha"/>
        <w:b/>
        <w:bCs/>
        <w:color w:val="000000"/>
      </w:rPr>
    </w:pPr>
    <w:r w:rsidRPr="005C54F4">
      <w:rPr>
        <w:rFonts w:ascii="Cambria Math" w:hAnsi="Cambria Math" w:cs="Gisha"/>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1" w15:restartNumberingAfterBreak="0">
    <w:nsid w:val="0000000C"/>
    <w:multiLevelType w:val="singleLevel"/>
    <w:tmpl w:val="0000000C"/>
    <w:name w:val="WW8Num14"/>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4"/>
    <w:multiLevelType w:val="singleLevel"/>
    <w:tmpl w:val="00000014"/>
    <w:name w:val="WW8Num23"/>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16"/>
    <w:multiLevelType w:val="singleLevel"/>
    <w:tmpl w:val="00000016"/>
    <w:name w:val="WW8Num25"/>
    <w:lvl w:ilvl="0">
      <w:start w:val="1"/>
      <w:numFmt w:val="decimal"/>
      <w:lvlText w:val="%1."/>
      <w:lvlJc w:val="left"/>
      <w:pPr>
        <w:tabs>
          <w:tab w:val="num" w:pos="0"/>
        </w:tabs>
        <w:ind w:left="1003" w:hanging="283"/>
      </w:pPr>
    </w:lvl>
  </w:abstractNum>
  <w:abstractNum w:abstractNumId="4" w15:restartNumberingAfterBreak="0">
    <w:nsid w:val="01CE6BE7"/>
    <w:multiLevelType w:val="multilevel"/>
    <w:tmpl w:val="ABD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72969"/>
    <w:multiLevelType w:val="multilevel"/>
    <w:tmpl w:val="AF2C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7339F"/>
    <w:multiLevelType w:val="multilevel"/>
    <w:tmpl w:val="1C56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631AFC"/>
    <w:multiLevelType w:val="hybridMultilevel"/>
    <w:tmpl w:val="D43EF968"/>
    <w:lvl w:ilvl="0" w:tplc="0C0A000F">
      <w:start w:val="1"/>
      <w:numFmt w:val="decimal"/>
      <w:lvlText w:val="%1."/>
      <w:lvlJc w:val="left"/>
      <w:pPr>
        <w:tabs>
          <w:tab w:val="num" w:pos="720"/>
        </w:tabs>
        <w:ind w:left="720" w:hanging="360"/>
      </w:pPr>
    </w:lvl>
    <w:lvl w:ilvl="1" w:tplc="B4361F5C">
      <w:start w:val="1"/>
      <w:numFmt w:val="lowerLetter"/>
      <w:lvlText w:val="%2)"/>
      <w:lvlJc w:val="left"/>
      <w:pPr>
        <w:tabs>
          <w:tab w:val="num" w:pos="1440"/>
        </w:tabs>
        <w:ind w:left="1440" w:hanging="360"/>
      </w:pPr>
      <w:rPr>
        <w:rFont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AED470A"/>
    <w:multiLevelType w:val="singleLevel"/>
    <w:tmpl w:val="D50E34A0"/>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B073BF5"/>
    <w:multiLevelType w:val="hybridMultilevel"/>
    <w:tmpl w:val="9D0A14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381F48"/>
    <w:multiLevelType w:val="singleLevel"/>
    <w:tmpl w:val="6928B4B2"/>
    <w:lvl w:ilvl="0">
      <w:start w:val="1"/>
      <w:numFmt w:val="bullet"/>
      <w:lvlText w:val="-"/>
      <w:lvlJc w:val="left"/>
      <w:pPr>
        <w:tabs>
          <w:tab w:val="num" w:pos="717"/>
        </w:tabs>
        <w:ind w:left="717" w:hanging="360"/>
      </w:pPr>
      <w:rPr>
        <w:rFonts w:hint="default"/>
      </w:rPr>
    </w:lvl>
  </w:abstractNum>
  <w:abstractNum w:abstractNumId="11" w15:restartNumberingAfterBreak="0">
    <w:nsid w:val="124F053C"/>
    <w:multiLevelType w:val="multilevel"/>
    <w:tmpl w:val="0C38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642C3"/>
    <w:multiLevelType w:val="hybridMultilevel"/>
    <w:tmpl w:val="9F94748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9B154D7"/>
    <w:multiLevelType w:val="multilevel"/>
    <w:tmpl w:val="0E50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A2C0F"/>
    <w:multiLevelType w:val="singleLevel"/>
    <w:tmpl w:val="C9BCE518"/>
    <w:lvl w:ilvl="0">
      <w:start w:val="1"/>
      <w:numFmt w:val="lowerLetter"/>
      <w:lvlText w:val="%1)"/>
      <w:lvlJc w:val="left"/>
      <w:pPr>
        <w:tabs>
          <w:tab w:val="num" w:pos="720"/>
        </w:tabs>
        <w:ind w:left="720" w:hanging="360"/>
      </w:pPr>
      <w:rPr>
        <w:rFonts w:hint="default"/>
      </w:rPr>
    </w:lvl>
  </w:abstractNum>
  <w:abstractNum w:abstractNumId="15" w15:restartNumberingAfterBreak="0">
    <w:nsid w:val="2DEB485A"/>
    <w:multiLevelType w:val="singleLevel"/>
    <w:tmpl w:val="C59099F4"/>
    <w:lvl w:ilvl="0">
      <w:start w:val="1"/>
      <w:numFmt w:val="lowerLetter"/>
      <w:lvlText w:val="%1)"/>
      <w:lvlJc w:val="left"/>
      <w:pPr>
        <w:tabs>
          <w:tab w:val="num" w:pos="720"/>
        </w:tabs>
        <w:ind w:left="720" w:hanging="360"/>
      </w:pPr>
      <w:rPr>
        <w:rFonts w:hint="default"/>
      </w:rPr>
    </w:lvl>
  </w:abstractNum>
  <w:abstractNum w:abstractNumId="16" w15:restartNumberingAfterBreak="0">
    <w:nsid w:val="334227BF"/>
    <w:multiLevelType w:val="multilevel"/>
    <w:tmpl w:val="0500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9763E"/>
    <w:multiLevelType w:val="hybridMultilevel"/>
    <w:tmpl w:val="88B899F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6E05FA0"/>
    <w:multiLevelType w:val="multilevel"/>
    <w:tmpl w:val="AC0C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04691"/>
    <w:multiLevelType w:val="multilevel"/>
    <w:tmpl w:val="F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66E7E"/>
    <w:multiLevelType w:val="singleLevel"/>
    <w:tmpl w:val="75DCF3BE"/>
    <w:lvl w:ilvl="0">
      <w:start w:val="1"/>
      <w:numFmt w:val="lowerLetter"/>
      <w:lvlText w:val="%1)"/>
      <w:lvlJc w:val="left"/>
      <w:pPr>
        <w:tabs>
          <w:tab w:val="num" w:pos="360"/>
        </w:tabs>
        <w:ind w:left="360" w:hanging="360"/>
      </w:pPr>
      <w:rPr>
        <w:rFonts w:hint="default"/>
      </w:rPr>
    </w:lvl>
  </w:abstractNum>
  <w:abstractNum w:abstractNumId="21" w15:restartNumberingAfterBreak="0">
    <w:nsid w:val="4BB51E19"/>
    <w:multiLevelType w:val="hybridMultilevel"/>
    <w:tmpl w:val="1068CCD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E196461"/>
    <w:multiLevelType w:val="hybridMultilevel"/>
    <w:tmpl w:val="3830FE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4751B5"/>
    <w:multiLevelType w:val="hybridMultilevel"/>
    <w:tmpl w:val="831E7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A35C6A"/>
    <w:multiLevelType w:val="hybridMultilevel"/>
    <w:tmpl w:val="592AF59C"/>
    <w:lvl w:ilvl="0" w:tplc="505A07AA">
      <w:start w:val="4"/>
      <w:numFmt w:val="bullet"/>
      <w:lvlText w:val="-"/>
      <w:lvlJc w:val="left"/>
      <w:pPr>
        <w:ind w:left="720" w:hanging="360"/>
      </w:pPr>
      <w:rPr>
        <w:rFonts w:ascii="Cambria Math" w:eastAsia="Times New Roman" w:hAnsi="Cambria Math" w:cs="Gish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8E1CDF"/>
    <w:multiLevelType w:val="multilevel"/>
    <w:tmpl w:val="7A08F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1676DB"/>
    <w:multiLevelType w:val="hybridMultilevel"/>
    <w:tmpl w:val="FC5CDBC6"/>
    <w:lvl w:ilvl="0" w:tplc="DAD0DCE0">
      <w:numFmt w:val="bullet"/>
      <w:lvlText w:val="-"/>
      <w:lvlJc w:val="left"/>
      <w:pPr>
        <w:tabs>
          <w:tab w:val="num" w:pos="720"/>
        </w:tabs>
        <w:ind w:left="720" w:hanging="360"/>
      </w:pPr>
      <w:rPr>
        <w:rFonts w:ascii="Times New Roman" w:eastAsia="Times New Roman" w:hAnsi="Times New Roman" w:cs="Times New Roman" w:hint="default"/>
        <w:i/>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81CB2"/>
    <w:multiLevelType w:val="multilevel"/>
    <w:tmpl w:val="FEF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21187D"/>
    <w:multiLevelType w:val="hybridMultilevel"/>
    <w:tmpl w:val="340036C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EA5763C"/>
    <w:multiLevelType w:val="hybridMultilevel"/>
    <w:tmpl w:val="9BA0B8DC"/>
    <w:lvl w:ilvl="0" w:tplc="D4BCD3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235AC5"/>
    <w:multiLevelType w:val="hybridMultilevel"/>
    <w:tmpl w:val="079E997C"/>
    <w:lvl w:ilvl="0" w:tplc="BB32DDD4">
      <w:start w:val="1"/>
      <w:numFmt w:val="lowerRoman"/>
      <w:lvlText w:val="%1."/>
      <w:lvlJc w:val="righ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C3B306F"/>
    <w:multiLevelType w:val="hybridMultilevel"/>
    <w:tmpl w:val="BE78B9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DC24CD"/>
    <w:multiLevelType w:val="multilevel"/>
    <w:tmpl w:val="EE28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1"/>
  </w:num>
  <w:num w:numId="3">
    <w:abstractNumId w:val="30"/>
  </w:num>
  <w:num w:numId="4">
    <w:abstractNumId w:val="7"/>
  </w:num>
  <w:num w:numId="5">
    <w:abstractNumId w:val="1"/>
  </w:num>
  <w:num w:numId="6">
    <w:abstractNumId w:val="6"/>
  </w:num>
  <w:num w:numId="7">
    <w:abstractNumId w:val="4"/>
  </w:num>
  <w:num w:numId="8">
    <w:abstractNumId w:val="13"/>
  </w:num>
  <w:num w:numId="9">
    <w:abstractNumId w:val="19"/>
  </w:num>
  <w:num w:numId="10">
    <w:abstractNumId w:val="11"/>
  </w:num>
  <w:num w:numId="11">
    <w:abstractNumId w:val="27"/>
  </w:num>
  <w:num w:numId="12">
    <w:abstractNumId w:val="18"/>
  </w:num>
  <w:num w:numId="13">
    <w:abstractNumId w:val="31"/>
  </w:num>
  <w:num w:numId="14">
    <w:abstractNumId w:val="22"/>
  </w:num>
  <w:num w:numId="15">
    <w:abstractNumId w:val="23"/>
  </w:num>
  <w:num w:numId="16">
    <w:abstractNumId w:val="17"/>
  </w:num>
  <w:num w:numId="17">
    <w:abstractNumId w:val="12"/>
  </w:num>
  <w:num w:numId="18">
    <w:abstractNumId w:val="26"/>
  </w:num>
  <w:num w:numId="19">
    <w:abstractNumId w:val="10"/>
  </w:num>
  <w:num w:numId="20">
    <w:abstractNumId w:val="3"/>
    <w:lvlOverride w:ilvl="0">
      <w:startOverride w:val="1"/>
    </w:lvlOverride>
  </w:num>
  <w:num w:numId="21">
    <w:abstractNumId w:val="2"/>
  </w:num>
  <w:num w:numId="22">
    <w:abstractNumId w:val="0"/>
  </w:num>
  <w:num w:numId="23">
    <w:abstractNumId w:val="8"/>
  </w:num>
  <w:num w:numId="24">
    <w:abstractNumId w:val="14"/>
  </w:num>
  <w:num w:numId="25">
    <w:abstractNumId w:val="16"/>
  </w:num>
  <w:num w:numId="26">
    <w:abstractNumId w:val="15"/>
  </w:num>
  <w:num w:numId="27">
    <w:abstractNumId w:val="32"/>
  </w:num>
  <w:num w:numId="28">
    <w:abstractNumId w:val="5"/>
  </w:num>
  <w:num w:numId="29">
    <w:abstractNumId w:val="25"/>
  </w:num>
  <w:num w:numId="30">
    <w:abstractNumId w:val="28"/>
  </w:num>
  <w:num w:numId="31">
    <w:abstractNumId w:val="9"/>
  </w:num>
  <w:num w:numId="32">
    <w:abstractNumId w:val="24"/>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3AD"/>
    <w:rsid w:val="00004D3F"/>
    <w:rsid w:val="00015DF0"/>
    <w:rsid w:val="000356EC"/>
    <w:rsid w:val="00040A55"/>
    <w:rsid w:val="00063727"/>
    <w:rsid w:val="00067E1A"/>
    <w:rsid w:val="00084DCC"/>
    <w:rsid w:val="000D0228"/>
    <w:rsid w:val="000D4AF6"/>
    <w:rsid w:val="000F68E5"/>
    <w:rsid w:val="001074A1"/>
    <w:rsid w:val="001329D9"/>
    <w:rsid w:val="00142DA1"/>
    <w:rsid w:val="00173555"/>
    <w:rsid w:val="001A13F2"/>
    <w:rsid w:val="001A196E"/>
    <w:rsid w:val="001B0210"/>
    <w:rsid w:val="001B2A46"/>
    <w:rsid w:val="001B6DDC"/>
    <w:rsid w:val="001C4591"/>
    <w:rsid w:val="001E3045"/>
    <w:rsid w:val="001F06C2"/>
    <w:rsid w:val="001F20CF"/>
    <w:rsid w:val="001F794D"/>
    <w:rsid w:val="00201898"/>
    <w:rsid w:val="0023279B"/>
    <w:rsid w:val="00267DC6"/>
    <w:rsid w:val="0029120E"/>
    <w:rsid w:val="00294322"/>
    <w:rsid w:val="00294A5C"/>
    <w:rsid w:val="002B67D6"/>
    <w:rsid w:val="003313C2"/>
    <w:rsid w:val="00360591"/>
    <w:rsid w:val="00363BB2"/>
    <w:rsid w:val="00393409"/>
    <w:rsid w:val="003B0F4B"/>
    <w:rsid w:val="003B2908"/>
    <w:rsid w:val="003B53F7"/>
    <w:rsid w:val="003D3942"/>
    <w:rsid w:val="00400901"/>
    <w:rsid w:val="004022CF"/>
    <w:rsid w:val="004350E8"/>
    <w:rsid w:val="004429AB"/>
    <w:rsid w:val="0045742B"/>
    <w:rsid w:val="00485699"/>
    <w:rsid w:val="004A7838"/>
    <w:rsid w:val="004B7086"/>
    <w:rsid w:val="004E5F16"/>
    <w:rsid w:val="005056A5"/>
    <w:rsid w:val="00551682"/>
    <w:rsid w:val="005620E1"/>
    <w:rsid w:val="00573479"/>
    <w:rsid w:val="00575BB8"/>
    <w:rsid w:val="005863AD"/>
    <w:rsid w:val="005C54F4"/>
    <w:rsid w:val="005E4866"/>
    <w:rsid w:val="00601AAB"/>
    <w:rsid w:val="00635C98"/>
    <w:rsid w:val="0064149D"/>
    <w:rsid w:val="006607A4"/>
    <w:rsid w:val="00663E40"/>
    <w:rsid w:val="00674E78"/>
    <w:rsid w:val="006873E5"/>
    <w:rsid w:val="006B20E4"/>
    <w:rsid w:val="006C2202"/>
    <w:rsid w:val="006C631C"/>
    <w:rsid w:val="006D41AB"/>
    <w:rsid w:val="006D72B3"/>
    <w:rsid w:val="007053AD"/>
    <w:rsid w:val="00706CCF"/>
    <w:rsid w:val="00711AD1"/>
    <w:rsid w:val="00733AB9"/>
    <w:rsid w:val="007350CA"/>
    <w:rsid w:val="0076301A"/>
    <w:rsid w:val="00774537"/>
    <w:rsid w:val="007A3E99"/>
    <w:rsid w:val="007B1617"/>
    <w:rsid w:val="007F4C2B"/>
    <w:rsid w:val="008112DD"/>
    <w:rsid w:val="00822CDF"/>
    <w:rsid w:val="00883DB8"/>
    <w:rsid w:val="00894456"/>
    <w:rsid w:val="008B61DA"/>
    <w:rsid w:val="008B7EAA"/>
    <w:rsid w:val="008C47A2"/>
    <w:rsid w:val="008F5FC4"/>
    <w:rsid w:val="008F7799"/>
    <w:rsid w:val="009070A2"/>
    <w:rsid w:val="00915FDD"/>
    <w:rsid w:val="00932B5A"/>
    <w:rsid w:val="009640B5"/>
    <w:rsid w:val="00971DD6"/>
    <w:rsid w:val="009E76E6"/>
    <w:rsid w:val="009F2CBA"/>
    <w:rsid w:val="00A666FF"/>
    <w:rsid w:val="00A83F72"/>
    <w:rsid w:val="00AD3A90"/>
    <w:rsid w:val="00AD3FBF"/>
    <w:rsid w:val="00AF18C7"/>
    <w:rsid w:val="00B03715"/>
    <w:rsid w:val="00B77478"/>
    <w:rsid w:val="00BA27E7"/>
    <w:rsid w:val="00BB3440"/>
    <w:rsid w:val="00C23034"/>
    <w:rsid w:val="00C37AE1"/>
    <w:rsid w:val="00C52EC8"/>
    <w:rsid w:val="00C81039"/>
    <w:rsid w:val="00CC5E48"/>
    <w:rsid w:val="00CE574D"/>
    <w:rsid w:val="00CE6047"/>
    <w:rsid w:val="00D0542A"/>
    <w:rsid w:val="00D30421"/>
    <w:rsid w:val="00D44138"/>
    <w:rsid w:val="00D4443F"/>
    <w:rsid w:val="00D55E6D"/>
    <w:rsid w:val="00D67987"/>
    <w:rsid w:val="00D8125C"/>
    <w:rsid w:val="00D85270"/>
    <w:rsid w:val="00DE0611"/>
    <w:rsid w:val="00DE31F5"/>
    <w:rsid w:val="00DF618D"/>
    <w:rsid w:val="00DF645D"/>
    <w:rsid w:val="00E023E1"/>
    <w:rsid w:val="00E13846"/>
    <w:rsid w:val="00E50483"/>
    <w:rsid w:val="00E50D82"/>
    <w:rsid w:val="00E70495"/>
    <w:rsid w:val="00E9019C"/>
    <w:rsid w:val="00EA2093"/>
    <w:rsid w:val="00EC1ABA"/>
    <w:rsid w:val="00ED0B8F"/>
    <w:rsid w:val="00F02350"/>
    <w:rsid w:val="00F92E71"/>
    <w:rsid w:val="00FD1220"/>
    <w:rsid w:val="00FE4F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947F"/>
  <w15:chartTrackingRefBased/>
  <w15:docId w15:val="{6E3281A8-AEAF-47F7-BB03-40FFE1CD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CF"/>
    <w:rPr>
      <w:rFonts w:ascii="Calibri" w:eastAsia="Times New Roman" w:hAnsi="Calibri" w:cs="Lucida Sans Unicode"/>
      <w:sz w:val="24"/>
      <w:szCs w:val="24"/>
      <w:lang w:eastAsia="es-ES"/>
    </w:rPr>
  </w:style>
  <w:style w:type="paragraph" w:styleId="Ttulo1">
    <w:name w:val="heading 1"/>
    <w:basedOn w:val="Normal"/>
    <w:next w:val="Normal"/>
    <w:link w:val="Ttulo1Car"/>
    <w:qFormat/>
    <w:rsid w:val="003B53F7"/>
    <w:pPr>
      <w:keepNext/>
      <w:jc w:val="center"/>
      <w:outlineLvl w:val="0"/>
    </w:pPr>
    <w:rPr>
      <w:rFonts w:ascii="Times New Roman" w:hAnsi="Times New Roman" w:cs="Times New Roman"/>
      <w:b/>
      <w:bCs/>
      <w:szCs w:val="20"/>
      <w:lang w:val="es-MX"/>
    </w:rPr>
  </w:style>
  <w:style w:type="paragraph" w:styleId="Ttulo2">
    <w:name w:val="heading 2"/>
    <w:basedOn w:val="Normal"/>
    <w:next w:val="Normal"/>
    <w:link w:val="Ttulo2Car"/>
    <w:qFormat/>
    <w:rsid w:val="003B53F7"/>
    <w:pPr>
      <w:keepNext/>
      <w:outlineLvl w:val="1"/>
    </w:pPr>
    <w:rPr>
      <w:rFonts w:ascii="Times New Roman" w:hAnsi="Times New Roman" w:cs="Times New Roman"/>
      <w:b/>
      <w:bCs/>
      <w:sz w:val="20"/>
      <w:szCs w:val="20"/>
      <w:lang w:val="es-MX"/>
    </w:rPr>
  </w:style>
  <w:style w:type="paragraph" w:styleId="Ttulo3">
    <w:name w:val="heading 3"/>
    <w:basedOn w:val="Normal"/>
    <w:next w:val="Normal"/>
    <w:link w:val="Ttulo3Car"/>
    <w:qFormat/>
    <w:rsid w:val="003B53F7"/>
    <w:pPr>
      <w:keepNext/>
      <w:jc w:val="both"/>
      <w:outlineLvl w:val="2"/>
    </w:pPr>
    <w:rPr>
      <w:rFonts w:ascii="Times New Roman" w:hAnsi="Times New Roman" w:cs="Times New Roman"/>
      <w:b/>
      <w:bCs/>
      <w:szCs w:val="20"/>
      <w:lang w:val="es-MX"/>
    </w:rPr>
  </w:style>
  <w:style w:type="paragraph" w:styleId="Ttulo4">
    <w:name w:val="heading 4"/>
    <w:basedOn w:val="Normal"/>
    <w:next w:val="Normal"/>
    <w:link w:val="Ttulo4Car"/>
    <w:qFormat/>
    <w:rsid w:val="003B53F7"/>
    <w:pPr>
      <w:keepNext/>
      <w:jc w:val="center"/>
      <w:outlineLvl w:val="3"/>
    </w:pPr>
    <w:rPr>
      <w:rFonts w:ascii="Times New Roman" w:hAnsi="Times New Roman" w:cs="Times New Roman"/>
      <w:i/>
      <w:szCs w:val="20"/>
      <w:u w:val="single"/>
    </w:rPr>
  </w:style>
  <w:style w:type="paragraph" w:styleId="Ttulo5">
    <w:name w:val="heading 5"/>
    <w:basedOn w:val="Normal"/>
    <w:next w:val="Normal"/>
    <w:link w:val="Ttulo5Car"/>
    <w:qFormat/>
    <w:rsid w:val="003B53F7"/>
    <w:pPr>
      <w:keepNext/>
      <w:suppressAutoHyphens/>
      <w:outlineLvl w:val="4"/>
    </w:pPr>
    <w:rPr>
      <w:rFonts w:ascii="Arial" w:hAnsi="Arial" w:cs="Times New Roman"/>
      <w:sz w:val="28"/>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53F7"/>
    <w:rPr>
      <w:rFonts w:ascii="Times New Roman" w:eastAsia="Times New Roman" w:hAnsi="Times New Roman" w:cs="Times New Roman"/>
      <w:b/>
      <w:bCs/>
      <w:sz w:val="24"/>
      <w:szCs w:val="20"/>
      <w:lang w:val="es-MX" w:eastAsia="es-ES"/>
    </w:rPr>
  </w:style>
  <w:style w:type="character" w:customStyle="1" w:styleId="Ttulo2Car">
    <w:name w:val="Título 2 Car"/>
    <w:basedOn w:val="Fuentedeprrafopredeter"/>
    <w:link w:val="Ttulo2"/>
    <w:rsid w:val="003B53F7"/>
    <w:rPr>
      <w:rFonts w:ascii="Times New Roman" w:eastAsia="Times New Roman" w:hAnsi="Times New Roman" w:cs="Times New Roman"/>
      <w:b/>
      <w:bCs/>
      <w:sz w:val="20"/>
      <w:szCs w:val="20"/>
      <w:lang w:val="es-MX" w:eastAsia="es-ES"/>
    </w:rPr>
  </w:style>
  <w:style w:type="character" w:customStyle="1" w:styleId="Ttulo3Car">
    <w:name w:val="Título 3 Car"/>
    <w:basedOn w:val="Fuentedeprrafopredeter"/>
    <w:link w:val="Ttulo3"/>
    <w:rsid w:val="003B53F7"/>
    <w:rPr>
      <w:rFonts w:ascii="Times New Roman" w:eastAsia="Times New Roman" w:hAnsi="Times New Roman" w:cs="Times New Roman"/>
      <w:b/>
      <w:bCs/>
      <w:sz w:val="24"/>
      <w:szCs w:val="20"/>
      <w:lang w:val="es-MX" w:eastAsia="es-ES"/>
    </w:rPr>
  </w:style>
  <w:style w:type="character" w:customStyle="1" w:styleId="Ttulo4Car">
    <w:name w:val="Título 4 Car"/>
    <w:basedOn w:val="Fuentedeprrafopredeter"/>
    <w:link w:val="Ttulo4"/>
    <w:rsid w:val="003B53F7"/>
    <w:rPr>
      <w:rFonts w:ascii="Times New Roman" w:eastAsia="Times New Roman" w:hAnsi="Times New Roman" w:cs="Times New Roman"/>
      <w:i/>
      <w:sz w:val="24"/>
      <w:szCs w:val="20"/>
      <w:u w:val="single"/>
      <w:lang w:eastAsia="es-ES"/>
    </w:rPr>
  </w:style>
  <w:style w:type="character" w:customStyle="1" w:styleId="Ttulo5Car">
    <w:name w:val="Título 5 Car"/>
    <w:basedOn w:val="Fuentedeprrafopredeter"/>
    <w:link w:val="Ttulo5"/>
    <w:rsid w:val="003B53F7"/>
    <w:rPr>
      <w:rFonts w:ascii="Arial" w:eastAsia="Times New Roman" w:hAnsi="Arial" w:cs="Times New Roman"/>
      <w:sz w:val="28"/>
      <w:szCs w:val="20"/>
      <w:lang w:eastAsia="ar-SA"/>
    </w:rPr>
  </w:style>
  <w:style w:type="paragraph" w:styleId="Piedepgina">
    <w:name w:val="footer"/>
    <w:basedOn w:val="Normal"/>
    <w:link w:val="PiedepginaCar"/>
    <w:unhideWhenUsed/>
    <w:rsid w:val="00706CCF"/>
    <w:pPr>
      <w:tabs>
        <w:tab w:val="center" w:pos="4252"/>
        <w:tab w:val="right" w:pos="8504"/>
      </w:tabs>
    </w:pPr>
  </w:style>
  <w:style w:type="character" w:customStyle="1" w:styleId="PiedepginaCar">
    <w:name w:val="Pie de página Car"/>
    <w:basedOn w:val="Fuentedeprrafopredeter"/>
    <w:link w:val="Piedepgina"/>
    <w:rsid w:val="00706CCF"/>
    <w:rPr>
      <w:rFonts w:ascii="Calibri" w:eastAsia="Times New Roman" w:hAnsi="Calibri" w:cs="Lucida Sans Unicode"/>
      <w:sz w:val="24"/>
      <w:szCs w:val="24"/>
      <w:lang w:eastAsia="es-ES"/>
    </w:rPr>
  </w:style>
  <w:style w:type="paragraph" w:styleId="Encabezado">
    <w:name w:val="header"/>
    <w:basedOn w:val="Normal"/>
    <w:link w:val="EncabezadoCar"/>
    <w:unhideWhenUsed/>
    <w:rsid w:val="005C54F4"/>
    <w:pPr>
      <w:tabs>
        <w:tab w:val="center" w:pos="4252"/>
        <w:tab w:val="right" w:pos="8504"/>
      </w:tabs>
    </w:pPr>
  </w:style>
  <w:style w:type="character" w:customStyle="1" w:styleId="EncabezadoCar">
    <w:name w:val="Encabezado Car"/>
    <w:basedOn w:val="Fuentedeprrafopredeter"/>
    <w:link w:val="Encabezado"/>
    <w:rsid w:val="005C54F4"/>
    <w:rPr>
      <w:rFonts w:ascii="Calibri" w:eastAsia="Times New Roman" w:hAnsi="Calibri" w:cs="Lucida Sans Unicode"/>
      <w:sz w:val="24"/>
      <w:szCs w:val="24"/>
      <w:lang w:eastAsia="es-ES"/>
    </w:rPr>
  </w:style>
  <w:style w:type="paragraph" w:styleId="Prrafodelista">
    <w:name w:val="List Paragraph"/>
    <w:basedOn w:val="Normal"/>
    <w:uiPriority w:val="34"/>
    <w:qFormat/>
    <w:rsid w:val="003B53F7"/>
    <w:pPr>
      <w:spacing w:after="160" w:line="259"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3B5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B53F7"/>
    <w:pPr>
      <w:spacing w:before="100" w:beforeAutospacing="1" w:after="100" w:afterAutospacing="1"/>
    </w:pPr>
    <w:rPr>
      <w:rFonts w:ascii="Times New Roman" w:hAnsi="Times New Roman" w:cs="Times New Roman"/>
    </w:rPr>
  </w:style>
  <w:style w:type="character" w:styleId="nfasis">
    <w:name w:val="Emphasis"/>
    <w:basedOn w:val="Fuentedeprrafopredeter"/>
    <w:qFormat/>
    <w:rsid w:val="003B53F7"/>
    <w:rPr>
      <w:i/>
      <w:iCs/>
    </w:rPr>
  </w:style>
  <w:style w:type="paragraph" w:styleId="Ttulo">
    <w:name w:val="Title"/>
    <w:basedOn w:val="Normal"/>
    <w:link w:val="TtuloCar"/>
    <w:qFormat/>
    <w:rsid w:val="003B53F7"/>
    <w:pPr>
      <w:jc w:val="center"/>
    </w:pPr>
    <w:rPr>
      <w:rFonts w:ascii="Times New Roman" w:hAnsi="Times New Roman" w:cs="Times New Roman"/>
      <w:sz w:val="32"/>
      <w:szCs w:val="20"/>
      <w:lang w:val="es-MX"/>
    </w:rPr>
  </w:style>
  <w:style w:type="character" w:customStyle="1" w:styleId="TtuloCar">
    <w:name w:val="Título Car"/>
    <w:basedOn w:val="Fuentedeprrafopredeter"/>
    <w:link w:val="Ttulo"/>
    <w:rsid w:val="003B53F7"/>
    <w:rPr>
      <w:rFonts w:ascii="Times New Roman" w:eastAsia="Times New Roman" w:hAnsi="Times New Roman" w:cs="Times New Roman"/>
      <w:sz w:val="32"/>
      <w:szCs w:val="20"/>
      <w:lang w:val="es-MX" w:eastAsia="es-ES"/>
    </w:rPr>
  </w:style>
  <w:style w:type="paragraph" w:styleId="Textoindependiente">
    <w:name w:val="Body Text"/>
    <w:basedOn w:val="Normal"/>
    <w:link w:val="TextoindependienteCar"/>
    <w:rsid w:val="003B53F7"/>
    <w:pPr>
      <w:jc w:val="both"/>
    </w:pPr>
    <w:rPr>
      <w:rFonts w:ascii="Times New Roman" w:hAnsi="Times New Roman" w:cs="Times New Roman"/>
      <w:szCs w:val="20"/>
      <w:lang w:val="es-MX"/>
    </w:rPr>
  </w:style>
  <w:style w:type="character" w:customStyle="1" w:styleId="TextoindependienteCar">
    <w:name w:val="Texto independiente Car"/>
    <w:basedOn w:val="Fuentedeprrafopredeter"/>
    <w:link w:val="Textoindependiente"/>
    <w:rsid w:val="003B53F7"/>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3B53F7"/>
    <w:pPr>
      <w:jc w:val="both"/>
    </w:pPr>
    <w:rPr>
      <w:rFonts w:ascii="Times New Roman" w:hAnsi="Times New Roman" w:cs="Times New Roman"/>
      <w:b/>
      <w:bCs/>
      <w:i/>
      <w:szCs w:val="20"/>
      <w:lang w:val="es-MX"/>
    </w:rPr>
  </w:style>
  <w:style w:type="character" w:customStyle="1" w:styleId="Textoindependiente2Car">
    <w:name w:val="Texto independiente 2 Car"/>
    <w:basedOn w:val="Fuentedeprrafopredeter"/>
    <w:link w:val="Textoindependiente2"/>
    <w:rsid w:val="003B53F7"/>
    <w:rPr>
      <w:rFonts w:ascii="Times New Roman" w:eastAsia="Times New Roman" w:hAnsi="Times New Roman" w:cs="Times New Roman"/>
      <w:b/>
      <w:bCs/>
      <w:i/>
      <w:sz w:val="24"/>
      <w:szCs w:val="20"/>
      <w:lang w:val="es-MX" w:eastAsia="es-ES"/>
    </w:rPr>
  </w:style>
  <w:style w:type="character" w:styleId="Hipervnculo">
    <w:name w:val="Hyperlink"/>
    <w:uiPriority w:val="99"/>
    <w:rsid w:val="003B53F7"/>
    <w:rPr>
      <w:color w:val="0563C1"/>
      <w:u w:val="single"/>
    </w:rPr>
  </w:style>
  <w:style w:type="character" w:styleId="Hipervnculovisitado">
    <w:name w:val="FollowedHyperlink"/>
    <w:basedOn w:val="Fuentedeprrafopredeter"/>
    <w:uiPriority w:val="99"/>
    <w:unhideWhenUsed/>
    <w:rsid w:val="003B53F7"/>
    <w:rPr>
      <w:color w:val="954F72" w:themeColor="followedHyperlink"/>
      <w:u w:val="single"/>
    </w:rPr>
  </w:style>
  <w:style w:type="character" w:styleId="Textoennegrita">
    <w:name w:val="Strong"/>
    <w:qFormat/>
    <w:rsid w:val="003B53F7"/>
    <w:rPr>
      <w:b/>
      <w:bCs/>
    </w:rPr>
  </w:style>
  <w:style w:type="paragraph" w:styleId="Sangradetextonormal">
    <w:name w:val="Body Text Indent"/>
    <w:basedOn w:val="Normal"/>
    <w:link w:val="SangradetextonormalCar"/>
    <w:unhideWhenUsed/>
    <w:rsid w:val="003B53F7"/>
    <w:pPr>
      <w:spacing w:after="120" w:line="259"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rsid w:val="003B53F7"/>
  </w:style>
  <w:style w:type="character" w:customStyle="1" w:styleId="Sangra3detindependienteCar">
    <w:name w:val="Sangría 3 de t. independiente Car"/>
    <w:basedOn w:val="Fuentedeprrafopredeter"/>
    <w:link w:val="Sangra3detindependiente"/>
    <w:uiPriority w:val="99"/>
    <w:semiHidden/>
    <w:rsid w:val="003B53F7"/>
    <w:rPr>
      <w:sz w:val="16"/>
      <w:szCs w:val="16"/>
    </w:rPr>
  </w:style>
  <w:style w:type="paragraph" w:styleId="Sangra3detindependiente">
    <w:name w:val="Body Text Indent 3"/>
    <w:basedOn w:val="Normal"/>
    <w:link w:val="Sangra3detindependienteCar"/>
    <w:uiPriority w:val="99"/>
    <w:semiHidden/>
    <w:unhideWhenUsed/>
    <w:rsid w:val="003B53F7"/>
    <w:pPr>
      <w:spacing w:after="120" w:line="259" w:lineRule="auto"/>
      <w:ind w:left="283"/>
    </w:pPr>
    <w:rPr>
      <w:rFonts w:asciiTheme="minorHAnsi" w:eastAsiaTheme="minorHAnsi" w:hAnsiTheme="minorHAnsi" w:cstheme="minorBidi"/>
      <w:sz w:val="16"/>
      <w:szCs w:val="16"/>
      <w:lang w:eastAsia="en-US"/>
    </w:rPr>
  </w:style>
  <w:style w:type="paragraph" w:styleId="Subttulo">
    <w:name w:val="Subtitle"/>
    <w:basedOn w:val="Normal"/>
    <w:next w:val="Textoindependiente"/>
    <w:link w:val="SubttuloCar"/>
    <w:qFormat/>
    <w:rsid w:val="003B53F7"/>
    <w:pPr>
      <w:suppressAutoHyphens/>
      <w:jc w:val="center"/>
    </w:pPr>
    <w:rPr>
      <w:rFonts w:ascii="Comic Sans MS" w:hAnsi="Comic Sans MS" w:cs="Times New Roman"/>
      <w:sz w:val="72"/>
      <w:lang w:eastAsia="ar-SA"/>
    </w:rPr>
  </w:style>
  <w:style w:type="character" w:customStyle="1" w:styleId="SubttuloCar">
    <w:name w:val="Subtítulo Car"/>
    <w:basedOn w:val="Fuentedeprrafopredeter"/>
    <w:link w:val="Subttulo"/>
    <w:rsid w:val="003B53F7"/>
    <w:rPr>
      <w:rFonts w:ascii="Comic Sans MS" w:eastAsia="Times New Roman" w:hAnsi="Comic Sans MS" w:cs="Times New Roman"/>
      <w:sz w:val="72"/>
      <w:szCs w:val="24"/>
      <w:lang w:eastAsia="ar-SA"/>
    </w:rPr>
  </w:style>
  <w:style w:type="paragraph" w:customStyle="1" w:styleId="Encabezadodelatabla">
    <w:name w:val="Encabezado de la tabla"/>
    <w:basedOn w:val="Normal"/>
    <w:rsid w:val="003B53F7"/>
    <w:pPr>
      <w:suppressLineNumbers/>
      <w:suppressAutoHyphens/>
      <w:jc w:val="center"/>
    </w:pPr>
    <w:rPr>
      <w:rFonts w:cs="Times New Roman"/>
      <w:b/>
      <w:bCs/>
      <w:szCs w:val="20"/>
      <w:lang w:val="es-ES_tradnl" w:eastAsia="ar-SA"/>
    </w:rPr>
  </w:style>
  <w:style w:type="paragraph" w:customStyle="1" w:styleId="Contenidodelatabla">
    <w:name w:val="Contenido de la tabla"/>
    <w:basedOn w:val="Normal"/>
    <w:rsid w:val="003B53F7"/>
    <w:pPr>
      <w:suppressLineNumbers/>
      <w:suppressAutoHyphens/>
    </w:pPr>
    <w:rPr>
      <w:rFonts w:cs="Times New Roman"/>
      <w:szCs w:val="20"/>
      <w:lang w:val="es-ES_tradnl" w:eastAsia="ar-SA"/>
    </w:rPr>
  </w:style>
  <w:style w:type="paragraph" w:styleId="Textoindependiente3">
    <w:name w:val="Body Text 3"/>
    <w:basedOn w:val="Normal"/>
    <w:link w:val="Textoindependiente3Car"/>
    <w:uiPriority w:val="99"/>
    <w:rsid w:val="003B53F7"/>
    <w:pPr>
      <w:spacing w:after="120"/>
    </w:pPr>
    <w:rPr>
      <w:sz w:val="16"/>
      <w:szCs w:val="16"/>
    </w:rPr>
  </w:style>
  <w:style w:type="character" w:customStyle="1" w:styleId="Textoindependiente3Car">
    <w:name w:val="Texto independiente 3 Car"/>
    <w:basedOn w:val="Fuentedeprrafopredeter"/>
    <w:link w:val="Textoindependiente3"/>
    <w:uiPriority w:val="99"/>
    <w:rsid w:val="003B53F7"/>
    <w:rPr>
      <w:rFonts w:ascii="Calibri" w:eastAsia="Times New Roman" w:hAnsi="Calibri" w:cs="Lucida Sans Unicode"/>
      <w:sz w:val="16"/>
      <w:szCs w:val="16"/>
      <w:lang w:eastAsia="es-ES"/>
    </w:rPr>
  </w:style>
  <w:style w:type="paragraph" w:customStyle="1" w:styleId="eltexto">
    <w:name w:val="eltexto"/>
    <w:basedOn w:val="Normal"/>
    <w:rsid w:val="003B53F7"/>
    <w:pPr>
      <w:suppressAutoHyphens/>
      <w:spacing w:before="280" w:after="280"/>
    </w:pPr>
    <w:rPr>
      <w:rFonts w:ascii="Verdana" w:hAnsi="Verdana" w:cs="Times New Roman"/>
      <w:color w:val="000000"/>
      <w:sz w:val="13"/>
      <w:szCs w:val="13"/>
      <w:lang w:eastAsia="ar-SA"/>
    </w:rPr>
  </w:style>
  <w:style w:type="character" w:styleId="Refdecomentario">
    <w:name w:val="annotation reference"/>
    <w:basedOn w:val="Fuentedeprrafopredeter"/>
    <w:rsid w:val="003B53F7"/>
    <w:rPr>
      <w:sz w:val="16"/>
      <w:szCs w:val="16"/>
    </w:rPr>
  </w:style>
  <w:style w:type="paragraph" w:styleId="Textocomentario">
    <w:name w:val="annotation text"/>
    <w:basedOn w:val="Normal"/>
    <w:link w:val="TextocomentarioCar"/>
    <w:rsid w:val="003B53F7"/>
    <w:rPr>
      <w:sz w:val="20"/>
      <w:szCs w:val="20"/>
    </w:rPr>
  </w:style>
  <w:style w:type="character" w:customStyle="1" w:styleId="TextocomentarioCar">
    <w:name w:val="Texto comentario Car"/>
    <w:basedOn w:val="Fuentedeprrafopredeter"/>
    <w:link w:val="Textocomentario"/>
    <w:rsid w:val="003B53F7"/>
    <w:rPr>
      <w:rFonts w:ascii="Calibri" w:eastAsia="Times New Roman" w:hAnsi="Calibri" w:cs="Lucida Sans Unicode"/>
      <w:sz w:val="20"/>
      <w:szCs w:val="20"/>
      <w:lang w:eastAsia="es-ES"/>
    </w:rPr>
  </w:style>
  <w:style w:type="paragraph" w:styleId="Asuntodelcomentario">
    <w:name w:val="annotation subject"/>
    <w:basedOn w:val="Textocomentario"/>
    <w:next w:val="Textocomentario"/>
    <w:link w:val="AsuntodelcomentarioCar"/>
    <w:rsid w:val="003B53F7"/>
    <w:rPr>
      <w:b/>
      <w:bCs/>
    </w:rPr>
  </w:style>
  <w:style w:type="character" w:customStyle="1" w:styleId="AsuntodelcomentarioCar">
    <w:name w:val="Asunto del comentario Car"/>
    <w:basedOn w:val="TextocomentarioCar"/>
    <w:link w:val="Asuntodelcomentario"/>
    <w:rsid w:val="003B53F7"/>
    <w:rPr>
      <w:rFonts w:ascii="Calibri" w:eastAsia="Times New Roman" w:hAnsi="Calibri" w:cs="Lucida Sans Unicode"/>
      <w:b/>
      <w:bCs/>
      <w:sz w:val="20"/>
      <w:szCs w:val="20"/>
      <w:lang w:eastAsia="es-ES"/>
    </w:rPr>
  </w:style>
  <w:style w:type="paragraph" w:customStyle="1" w:styleId="H3">
    <w:name w:val="H3"/>
    <w:basedOn w:val="Normal"/>
    <w:next w:val="Normal"/>
    <w:rsid w:val="003B53F7"/>
    <w:pPr>
      <w:keepNext/>
      <w:spacing w:before="100" w:after="100"/>
      <w:outlineLvl w:val="3"/>
    </w:pPr>
    <w:rPr>
      <w:rFonts w:ascii="Times New Roman" w:hAnsi="Times New Roman" w:cs="Times New Roman"/>
      <w:b/>
      <w:snapToGrid w:val="0"/>
      <w:sz w:val="28"/>
      <w:szCs w:val="20"/>
    </w:rPr>
  </w:style>
  <w:style w:type="paragraph" w:customStyle="1" w:styleId="estilo4">
    <w:name w:val="estilo4"/>
    <w:basedOn w:val="Normal"/>
    <w:uiPriority w:val="99"/>
    <w:rsid w:val="003B53F7"/>
    <w:pPr>
      <w:spacing w:before="100" w:beforeAutospacing="1" w:after="100" w:afterAutospacing="1"/>
    </w:pPr>
    <w:rPr>
      <w:rFonts w:ascii="Arial" w:eastAsia="Calibri" w:hAnsi="Arial" w:cs="Arial"/>
      <w:sz w:val="16"/>
      <w:szCs w:val="16"/>
      <w:lang w:val="es-ES_tradnl" w:eastAsia="es-ES_tradnl"/>
    </w:rPr>
  </w:style>
  <w:style w:type="character" w:customStyle="1" w:styleId="apple-converted-space">
    <w:name w:val="apple-converted-space"/>
    <w:uiPriority w:val="99"/>
    <w:rsid w:val="003B53F7"/>
  </w:style>
  <w:style w:type="character" w:customStyle="1" w:styleId="Sangra2detindependienteCar">
    <w:name w:val="Sangría 2 de t. independiente Car"/>
    <w:basedOn w:val="Fuentedeprrafopredeter"/>
    <w:link w:val="Sangra2detindependiente"/>
    <w:uiPriority w:val="99"/>
    <w:semiHidden/>
    <w:rsid w:val="003B53F7"/>
    <w:rPr>
      <w:rFonts w:ascii="Calibri" w:eastAsia="Times New Roman" w:hAnsi="Calibri" w:cs="Times New Roman"/>
      <w:sz w:val="24"/>
      <w:szCs w:val="24"/>
      <w:lang w:eastAsia="es-ES"/>
    </w:rPr>
  </w:style>
  <w:style w:type="paragraph" w:styleId="Sangra2detindependiente">
    <w:name w:val="Body Text Indent 2"/>
    <w:basedOn w:val="Normal"/>
    <w:link w:val="Sangra2detindependienteCar"/>
    <w:uiPriority w:val="99"/>
    <w:semiHidden/>
    <w:unhideWhenUsed/>
    <w:rsid w:val="003B53F7"/>
    <w:pPr>
      <w:spacing w:after="120" w:line="480" w:lineRule="auto"/>
      <w:ind w:left="283"/>
    </w:pPr>
    <w:rPr>
      <w:rFonts w:cs="Times New Roman"/>
    </w:rPr>
  </w:style>
  <w:style w:type="character" w:customStyle="1" w:styleId="estilobody1">
    <w:name w:val="estilobody1"/>
    <w:rsid w:val="003B53F7"/>
    <w:rPr>
      <w:rFonts w:ascii="Comic Sans MS" w:hAnsi="Comic Sans MS" w:hint="default"/>
      <w:color w:val="000066"/>
      <w:sz w:val="20"/>
      <w:szCs w:val="20"/>
      <w:shd w:val="clear" w:color="auto" w:fill="CC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png"/><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3.wmf"/><Relationship Id="rId16" Type="http://schemas.openxmlformats.org/officeDocument/2006/relationships/oleObject" Target="embeddings/oleObject5.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image" Target="media/image21.png"/><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7.jpe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image" Target="http://omthales.webcindario.com/EdicionesAnteriores/Problemas/estrellas.JP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png"/><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image" Target="media/image36.png"/><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8.png"/><Relationship Id="rId7" Type="http://schemas.openxmlformats.org/officeDocument/2006/relationships/image" Target="media/image1.wmf"/><Relationship Id="rId71" Type="http://schemas.openxmlformats.org/officeDocument/2006/relationships/oleObject" Target="embeddings/oleObject31.bin"/><Relationship Id="rId2" Type="http://schemas.openxmlformats.org/officeDocument/2006/relationships/styles" Target="styles.xml"/><Relationship Id="rId29" Type="http://schemas.openxmlformats.org/officeDocument/2006/relationships/oleObject" Target="embeddings/oleObject1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1517</Words>
  <Characters>8347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Núñez Nogales</dc:creator>
  <cp:keywords/>
  <dc:description/>
  <cp:lastModifiedBy>Usuario</cp:lastModifiedBy>
  <cp:revision>7</cp:revision>
  <cp:lastPrinted>2022-09-03T11:53:00Z</cp:lastPrinted>
  <dcterms:created xsi:type="dcterms:W3CDTF">2022-09-20T16:10:00Z</dcterms:created>
  <dcterms:modified xsi:type="dcterms:W3CDTF">2024-02-01T17:38:00Z</dcterms:modified>
</cp:coreProperties>
</file>