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B1C06" w14:textId="568AD20F" w:rsidR="00C84E8E" w:rsidRPr="004B4ACE" w:rsidRDefault="00AE1E04" w:rsidP="004B4ACE">
      <w:pPr>
        <w:jc w:val="center"/>
        <w:rPr>
          <w:rFonts w:ascii="Cambria Math" w:hAnsi="Cambria Math" w:cs="Gisha"/>
          <w:u w:val="single"/>
          <w:lang w:val="es-ES_tradnl"/>
        </w:rPr>
      </w:pPr>
      <w:r w:rsidRPr="004B4ACE">
        <w:rPr>
          <w:rFonts w:ascii="Cambria Math" w:hAnsi="Cambria Math" w:cs="Gisha"/>
          <w:u w:val="single"/>
          <w:lang w:val="es-ES_tradnl"/>
        </w:rPr>
        <w:t>CUADRADOS MÁGICOS CON NATURALES</w:t>
      </w:r>
    </w:p>
    <w:p w14:paraId="30CED8B0" w14:textId="77777777" w:rsidR="00C84E8E" w:rsidRPr="004B4ACE" w:rsidRDefault="00C84E8E" w:rsidP="004B4ACE">
      <w:pPr>
        <w:rPr>
          <w:rFonts w:ascii="Cambria Math" w:hAnsi="Cambria Math"/>
          <w:lang w:val="es-ES_tradnl"/>
        </w:rPr>
      </w:pPr>
      <w:r w:rsidRPr="004B4ACE">
        <w:rPr>
          <w:rFonts w:ascii="Cambria Math" w:hAnsi="Cambria Math"/>
          <w:lang w:val="es-ES_tradnl"/>
        </w:rPr>
        <w:t>Un cuadrado mágico 3x3 es un cuadrado de números 3x3 de forma que la suma de los números de cada fila, de cada columna y de cada diagonal es la misma. Esta suma es “la suma mágica” del cuadrado.</w:t>
      </w:r>
    </w:p>
    <w:p w14:paraId="0A5BAEDC" w14:textId="77777777" w:rsidR="00C84E8E" w:rsidRPr="004B4ACE" w:rsidRDefault="00C84E8E" w:rsidP="004B4ACE">
      <w:pPr>
        <w:jc w:val="center"/>
        <w:rPr>
          <w:rFonts w:ascii="Cambria Math" w:hAnsi="Cambria Math"/>
          <w:lang w:val="es-ES_tradnl"/>
        </w:rPr>
      </w:pPr>
      <w:r w:rsidRPr="004B4ACE">
        <w:rPr>
          <w:rFonts w:ascii="Cambria Math" w:hAnsi="Cambria Math"/>
          <w:noProof/>
        </w:rPr>
        <w:drawing>
          <wp:inline distT="0" distB="0" distL="0" distR="0" wp14:anchorId="58A8D90A" wp14:editId="609B337E">
            <wp:extent cx="935276" cy="873729"/>
            <wp:effectExtent l="0" t="0" r="0" b="3175"/>
            <wp:docPr id="126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8892" cy="877107"/>
                    </a:xfrm>
                    <a:prstGeom prst="rect">
                      <a:avLst/>
                    </a:prstGeom>
                    <a:noFill/>
                    <a:ln>
                      <a:noFill/>
                    </a:ln>
                  </pic:spPr>
                </pic:pic>
              </a:graphicData>
            </a:graphic>
          </wp:inline>
        </w:drawing>
      </w:r>
    </w:p>
    <w:p w14:paraId="7A4FD601" w14:textId="77777777" w:rsidR="00C84E8E" w:rsidRPr="004B4ACE" w:rsidRDefault="00C84E8E" w:rsidP="004B4ACE">
      <w:pPr>
        <w:rPr>
          <w:rFonts w:ascii="Cambria Math" w:hAnsi="Cambria Math"/>
          <w:lang w:val="es-ES_tradnl"/>
        </w:rPr>
      </w:pPr>
      <w:r w:rsidRPr="004B4ACE">
        <w:rPr>
          <w:rFonts w:ascii="Cambria Math" w:hAnsi="Cambria Math"/>
          <w:lang w:val="es-ES_tradnl"/>
        </w:rPr>
        <w:t>a) Si las casillas de un cuadrado mágico están ocupadas por los números 1, 2, 3, 4, 5, 6, 7, 8 y 9,</w:t>
      </w:r>
    </w:p>
    <w:p w14:paraId="63D1EB62" w14:textId="77777777" w:rsidR="00C84E8E" w:rsidRPr="004B4ACE" w:rsidRDefault="00C84E8E" w:rsidP="004B4ACE">
      <w:pPr>
        <w:rPr>
          <w:rFonts w:ascii="Cambria Math" w:hAnsi="Cambria Math"/>
          <w:lang w:val="es-ES_tradnl"/>
        </w:rPr>
      </w:pPr>
      <w:r w:rsidRPr="004B4ACE">
        <w:rPr>
          <w:rFonts w:ascii="Cambria Math" w:hAnsi="Cambria Math"/>
          <w:lang w:val="es-ES_tradnl"/>
        </w:rPr>
        <w:t xml:space="preserve">¿cuál es la suma mágica del cuadrado? ¿Qué número ocupa siempre la casilla central? ¿Por qué? </w:t>
      </w:r>
    </w:p>
    <w:p w14:paraId="073FF4BC" w14:textId="77777777" w:rsidR="00C84E8E" w:rsidRPr="004B4ACE" w:rsidRDefault="00C84E8E" w:rsidP="004B4ACE">
      <w:pPr>
        <w:rPr>
          <w:rFonts w:ascii="Cambria Math" w:hAnsi="Cambria Math"/>
          <w:lang w:val="es-ES_tradnl"/>
        </w:rPr>
      </w:pPr>
      <w:r w:rsidRPr="004B4ACE">
        <w:rPr>
          <w:rFonts w:ascii="Cambria Math" w:hAnsi="Cambria Math"/>
          <w:lang w:val="es-ES_tradnl"/>
        </w:rPr>
        <w:t xml:space="preserve">b) En este caso, con esos números, muestra los cuadrados mágicos que se pueden construir. </w:t>
      </w:r>
    </w:p>
    <w:p w14:paraId="3B9C7384" w14:textId="77777777" w:rsidR="00C84E8E" w:rsidRPr="004B4ACE" w:rsidRDefault="00C84E8E" w:rsidP="004B4ACE">
      <w:pPr>
        <w:rPr>
          <w:rFonts w:ascii="Cambria Math" w:hAnsi="Cambria Math"/>
          <w:lang w:val="es-ES_tradnl"/>
        </w:rPr>
      </w:pPr>
      <w:r w:rsidRPr="004B4ACE">
        <w:rPr>
          <w:rFonts w:ascii="Cambria Math" w:hAnsi="Cambria Math"/>
          <w:lang w:val="es-ES_tradnl"/>
        </w:rPr>
        <w:t xml:space="preserve">c) Construye un cuadrado mágico con los números 1, 3, 5, 7, 9, 11, 13, 15 y 17. ¿Qué número ocupa la casilla central? </w:t>
      </w:r>
    </w:p>
    <w:p w14:paraId="7C0850A9" w14:textId="77777777" w:rsidR="00C84E8E" w:rsidRPr="004B4ACE" w:rsidRDefault="00C84E8E" w:rsidP="004B4ACE">
      <w:pPr>
        <w:rPr>
          <w:rFonts w:ascii="Cambria Math" w:hAnsi="Cambria Math"/>
          <w:lang w:val="es-ES_tradnl"/>
        </w:rPr>
      </w:pPr>
      <w:r w:rsidRPr="004B4ACE">
        <w:rPr>
          <w:rFonts w:ascii="Cambria Math" w:hAnsi="Cambria Math"/>
          <w:lang w:val="es-ES_tradnl"/>
        </w:rPr>
        <w:t>d) Existe un cuadrado mágico formado por nueve números impares consecutivos entre los que aparecen siete números primos. ¿Cuáles son estos números? Escribe un cuadrado mágico formados por ellos.</w:t>
      </w:r>
    </w:p>
    <w:p w14:paraId="660B6F0F" w14:textId="77777777" w:rsidR="00C84E8E" w:rsidRPr="004B4ACE" w:rsidRDefault="00C84E8E" w:rsidP="004B4ACE">
      <w:pPr>
        <w:rPr>
          <w:rFonts w:ascii="Cambria Math" w:hAnsi="Cambria Math"/>
        </w:rPr>
      </w:pPr>
    </w:p>
    <w:p w14:paraId="5FB08277" w14:textId="77777777" w:rsidR="00C84E8E" w:rsidRPr="004B4ACE" w:rsidRDefault="00C84E8E" w:rsidP="004B4ACE">
      <w:pPr>
        <w:rPr>
          <w:rFonts w:ascii="Cambria Math" w:hAnsi="Cambria Math"/>
        </w:rPr>
      </w:pPr>
      <w:r w:rsidRPr="004B4ACE">
        <w:rPr>
          <w:rFonts w:ascii="Cambria Math" w:hAnsi="Cambria Math"/>
        </w:rPr>
        <w:t xml:space="preserve">Un cuadrado mágico, tiene la propiedad de que la suma de los números situados en cada una de sus filas, columnas o diagonales, es la misma. </w:t>
      </w:r>
    </w:p>
    <w:p w14:paraId="1189FE47" w14:textId="77777777" w:rsidR="00C84E8E" w:rsidRPr="004B4ACE" w:rsidRDefault="00C84E8E" w:rsidP="004B4ACE">
      <w:pPr>
        <w:rPr>
          <w:rFonts w:ascii="Cambria Math" w:hAnsi="Cambria Math"/>
        </w:rPr>
      </w:pPr>
      <w:r w:rsidRPr="004B4ACE">
        <w:rPr>
          <w:rFonts w:ascii="Cambria Math" w:hAnsi="Cambria Math"/>
        </w:rPr>
        <w:t xml:space="preserve">En el caso del cuadrado de tres por tres, cabe preguntarse, ¿Por qué la suma constante debe ser quince? ¿Es esta la única forma de arreglar los dígitos del 1 al 9 para obtener un cuadrado mágico? Trataremos de responder a estas preguntas, pero antes convengamos en llamar </w:t>
      </w:r>
      <w:r w:rsidRPr="004B4ACE">
        <w:rPr>
          <w:rFonts w:ascii="Cambria Math" w:hAnsi="Cambria Math"/>
          <w:i/>
          <w:iCs/>
        </w:rPr>
        <w:t>orden</w:t>
      </w:r>
      <w:r w:rsidRPr="004B4ACE">
        <w:rPr>
          <w:rFonts w:ascii="Cambria Math" w:hAnsi="Cambria Math"/>
        </w:rPr>
        <w:t xml:space="preserve"> de un cuadrado mágico al número de celdas de uno de sus lados y </w:t>
      </w:r>
      <w:r w:rsidRPr="004B4ACE">
        <w:rPr>
          <w:rFonts w:ascii="Cambria Math" w:hAnsi="Cambria Math"/>
          <w:i/>
          <w:iCs/>
        </w:rPr>
        <w:t>constante mágica</w:t>
      </w:r>
      <w:r w:rsidRPr="004B4ACE">
        <w:rPr>
          <w:rFonts w:ascii="Cambria Math" w:hAnsi="Cambria Math"/>
        </w:rPr>
        <w:t xml:space="preserve"> a la suma constante. En nuestro caso el orden es tres y la constante vale quince. </w:t>
      </w:r>
    </w:p>
    <w:p w14:paraId="75ECA49C" w14:textId="77777777" w:rsidR="00C84E8E" w:rsidRPr="004B4ACE" w:rsidRDefault="00C84E8E" w:rsidP="004B4ACE">
      <w:pPr>
        <w:rPr>
          <w:rFonts w:ascii="Cambria Math" w:hAnsi="Cambria Math"/>
        </w:rPr>
      </w:pPr>
    </w:p>
    <w:p w14:paraId="1273E511" w14:textId="77777777" w:rsidR="00C84E8E" w:rsidRPr="004B4ACE" w:rsidRDefault="00C84E8E" w:rsidP="004B4ACE">
      <w:pPr>
        <w:rPr>
          <w:rFonts w:ascii="Cambria Math" w:hAnsi="Cambria Math"/>
        </w:rPr>
      </w:pPr>
      <w:r w:rsidRPr="004B4ACE">
        <w:rPr>
          <w:rFonts w:ascii="Cambria Math" w:hAnsi="Cambria Math"/>
        </w:rPr>
        <w:t>Observemos ahora que si cada fila debe sumar la misma cantidad entonces la suma de tres filas será el triple de la cantidad, pero la suma de tres filas coincide con la suma de todos los elementos del cuadrado, así que podemos escribir: 3c = 1 + 2 + 3 + 4 + 5 + 6 + 7 + 8 + 9. Por tanto c = 15</w:t>
      </w:r>
    </w:p>
    <w:p w14:paraId="03278257" w14:textId="77777777" w:rsidR="00C84E8E" w:rsidRPr="004B4ACE" w:rsidRDefault="00C84E8E" w:rsidP="004B4ACE">
      <w:pPr>
        <w:rPr>
          <w:rFonts w:ascii="Cambria Math" w:hAnsi="Cambria Math"/>
        </w:rPr>
      </w:pPr>
    </w:p>
    <w:p w14:paraId="1DBFE9D2" w14:textId="77777777" w:rsidR="00C84E8E" w:rsidRPr="004B4ACE" w:rsidRDefault="00C84E8E" w:rsidP="004B4ACE">
      <w:pPr>
        <w:rPr>
          <w:rFonts w:ascii="Cambria Math" w:hAnsi="Cambria Math"/>
        </w:rPr>
      </w:pPr>
      <w:r w:rsidRPr="004B4ACE">
        <w:rPr>
          <w:rFonts w:ascii="Cambria Math" w:hAnsi="Cambria Math"/>
        </w:rPr>
        <w:t xml:space="preserve">Ahora trataremos de probar mediante argumentos sencillos la unicidad de nuestro cuadrado mágico, para hacerlo listemos todas las ternas de números que sumen 15. </w:t>
      </w:r>
    </w:p>
    <w:p w14:paraId="6679E931" w14:textId="5333BEB6" w:rsidR="00C84E8E" w:rsidRPr="004B4ACE" w:rsidRDefault="00C84E8E" w:rsidP="00AE1E04">
      <w:pPr>
        <w:jc w:val="center"/>
        <w:rPr>
          <w:rFonts w:ascii="Cambria Math" w:hAnsi="Cambria Math"/>
        </w:rPr>
      </w:pPr>
      <w:r w:rsidRPr="004B4ACE">
        <w:rPr>
          <w:rFonts w:ascii="Cambria Math" w:hAnsi="Cambria Math"/>
        </w:rPr>
        <w:t>9</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5</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1     9</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4</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2      8</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6</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1    8</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5</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2      8</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4</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3      7</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6</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2      7</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5</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3      6</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5</w:t>
      </w:r>
      <w:r w:rsidR="00AE1E04">
        <w:rPr>
          <w:rFonts w:ascii="Cambria Math" w:hAnsi="Cambria Math"/>
        </w:rPr>
        <w:t xml:space="preserve"> </w:t>
      </w:r>
      <w:r w:rsidRPr="004B4ACE">
        <w:rPr>
          <w:rFonts w:ascii="Cambria Math" w:hAnsi="Cambria Math"/>
        </w:rPr>
        <w:t>+</w:t>
      </w:r>
      <w:r w:rsidR="00AE1E04">
        <w:rPr>
          <w:rFonts w:ascii="Cambria Math" w:hAnsi="Cambria Math"/>
        </w:rPr>
        <w:t xml:space="preserve"> </w:t>
      </w:r>
      <w:r w:rsidRPr="004B4ACE">
        <w:rPr>
          <w:rFonts w:ascii="Cambria Math" w:hAnsi="Cambria Math"/>
        </w:rPr>
        <w:t>4</w:t>
      </w:r>
    </w:p>
    <w:p w14:paraId="3A444BA3" w14:textId="77777777" w:rsidR="00AE1E04" w:rsidRDefault="00AE1E04" w:rsidP="004B4ACE">
      <w:pPr>
        <w:pStyle w:val="Textoindependiente"/>
        <w:jc w:val="left"/>
        <w:rPr>
          <w:rFonts w:ascii="Cambria Math" w:hAnsi="Cambria Math"/>
          <w:szCs w:val="24"/>
        </w:rPr>
      </w:pPr>
    </w:p>
    <w:p w14:paraId="33930BF3" w14:textId="77777777" w:rsidR="00AE1E04" w:rsidRDefault="00C84E8E" w:rsidP="004B4ACE">
      <w:pPr>
        <w:pStyle w:val="Textoindependiente"/>
        <w:jc w:val="left"/>
        <w:rPr>
          <w:rFonts w:ascii="Cambria Math" w:hAnsi="Cambria Math"/>
          <w:szCs w:val="24"/>
        </w:rPr>
      </w:pPr>
      <w:r w:rsidRPr="004B4ACE">
        <w:rPr>
          <w:rFonts w:ascii="Cambria Math" w:hAnsi="Cambria Math"/>
          <w:szCs w:val="24"/>
        </w:rPr>
        <w:t xml:space="preserve">Vemos que el cinco aparece en cuatro ternas, por lo que debe estar en el centro del cuadrado, ya que necesitamos que el dígito central pertenezca a cuatro sumas mágicas. El dígito 1 aparece sólo en 2 ternas, por lo que no debe ocupar una esquina, sino una celda lateral, lo mismo le ocurre al </w:t>
      </w:r>
      <w:r w:rsidR="00AE1E04" w:rsidRPr="004B4ACE">
        <w:rPr>
          <w:rFonts w:ascii="Cambria Math" w:hAnsi="Cambria Math"/>
          <w:szCs w:val="24"/>
        </w:rPr>
        <w:t>9,</w:t>
      </w:r>
      <w:r w:rsidRPr="004B4ACE">
        <w:rPr>
          <w:rFonts w:ascii="Cambria Math" w:hAnsi="Cambria Math"/>
          <w:szCs w:val="24"/>
        </w:rPr>
        <w:t xml:space="preserve"> al 3 y al 7. </w:t>
      </w:r>
    </w:p>
    <w:p w14:paraId="0C20A46A" w14:textId="77777777" w:rsidR="00AE1E04" w:rsidRDefault="00AE1E04" w:rsidP="004B4ACE">
      <w:pPr>
        <w:pStyle w:val="Textoindependiente"/>
        <w:jc w:val="left"/>
        <w:rPr>
          <w:rFonts w:ascii="Cambria Math" w:hAnsi="Cambria Math"/>
          <w:szCs w:val="24"/>
        </w:rPr>
      </w:pPr>
    </w:p>
    <w:p w14:paraId="6DF3EDB7" w14:textId="2B3E3269" w:rsidR="00C84E8E" w:rsidRPr="004B4ACE" w:rsidRDefault="00C84E8E" w:rsidP="004B4ACE">
      <w:pPr>
        <w:pStyle w:val="Textoindependiente"/>
        <w:jc w:val="left"/>
        <w:rPr>
          <w:rFonts w:ascii="Cambria Math" w:hAnsi="Cambria Math"/>
          <w:szCs w:val="24"/>
        </w:rPr>
      </w:pPr>
      <w:r w:rsidRPr="004B4ACE">
        <w:rPr>
          <w:rFonts w:ascii="Cambria Math" w:hAnsi="Cambria Math"/>
          <w:szCs w:val="24"/>
        </w:rPr>
        <w:t>Obviando las rotaciones o reflexiones podemos rellenar el cuadrado como se muestra en la figura.</w:t>
      </w:r>
    </w:p>
    <w:tbl>
      <w:tblPr>
        <w:tblpPr w:leftFromText="141" w:rightFromText="141" w:vertAnchor="text" w:horzAnchor="margin" w:tblpXSpec="center" w:tblpY="32"/>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74"/>
        <w:gridCol w:w="640"/>
        <w:gridCol w:w="480"/>
      </w:tblGrid>
      <w:tr w:rsidR="00C84E8E" w:rsidRPr="004B4ACE" w14:paraId="5C527805" w14:textId="77777777" w:rsidTr="007D3850">
        <w:trPr>
          <w:trHeight w:val="569"/>
        </w:trPr>
        <w:tc>
          <w:tcPr>
            <w:tcW w:w="574" w:type="dxa"/>
            <w:vAlign w:val="center"/>
          </w:tcPr>
          <w:p w14:paraId="41F37B6B" w14:textId="77777777" w:rsidR="00C84E8E" w:rsidRPr="004B4ACE" w:rsidRDefault="00C84E8E" w:rsidP="004B4ACE">
            <w:pPr>
              <w:jc w:val="center"/>
              <w:rPr>
                <w:rFonts w:ascii="Cambria Math" w:hAnsi="Cambria Math"/>
              </w:rPr>
            </w:pPr>
          </w:p>
        </w:tc>
        <w:tc>
          <w:tcPr>
            <w:tcW w:w="640" w:type="dxa"/>
            <w:vAlign w:val="center"/>
          </w:tcPr>
          <w:p w14:paraId="34D28E1D" w14:textId="77777777" w:rsidR="00C84E8E" w:rsidRPr="004B4ACE" w:rsidRDefault="00C84E8E" w:rsidP="004B4ACE">
            <w:pPr>
              <w:jc w:val="center"/>
              <w:rPr>
                <w:rFonts w:ascii="Cambria Math" w:hAnsi="Cambria Math"/>
              </w:rPr>
            </w:pPr>
            <w:r w:rsidRPr="004B4ACE">
              <w:rPr>
                <w:rFonts w:ascii="Cambria Math" w:hAnsi="Cambria Math"/>
              </w:rPr>
              <w:t>1</w:t>
            </w:r>
          </w:p>
        </w:tc>
        <w:tc>
          <w:tcPr>
            <w:tcW w:w="480" w:type="dxa"/>
            <w:vAlign w:val="center"/>
          </w:tcPr>
          <w:p w14:paraId="0CA2CB00" w14:textId="77777777" w:rsidR="00C84E8E" w:rsidRPr="004B4ACE" w:rsidRDefault="00C84E8E" w:rsidP="004B4ACE">
            <w:pPr>
              <w:jc w:val="center"/>
              <w:rPr>
                <w:rFonts w:ascii="Cambria Math" w:hAnsi="Cambria Math"/>
              </w:rPr>
            </w:pPr>
          </w:p>
        </w:tc>
      </w:tr>
      <w:tr w:rsidR="00C84E8E" w:rsidRPr="004B4ACE" w14:paraId="12711B9C" w14:textId="77777777" w:rsidTr="007D3850">
        <w:trPr>
          <w:trHeight w:val="586"/>
        </w:trPr>
        <w:tc>
          <w:tcPr>
            <w:tcW w:w="574" w:type="dxa"/>
            <w:vAlign w:val="center"/>
          </w:tcPr>
          <w:p w14:paraId="62D33A6C" w14:textId="77777777" w:rsidR="00C84E8E" w:rsidRPr="004B4ACE" w:rsidRDefault="00C84E8E" w:rsidP="004B4ACE">
            <w:pPr>
              <w:jc w:val="center"/>
              <w:rPr>
                <w:rFonts w:ascii="Cambria Math" w:hAnsi="Cambria Math"/>
              </w:rPr>
            </w:pPr>
            <w:r w:rsidRPr="004B4ACE">
              <w:rPr>
                <w:rFonts w:ascii="Cambria Math" w:hAnsi="Cambria Math"/>
              </w:rPr>
              <w:t>7</w:t>
            </w:r>
          </w:p>
        </w:tc>
        <w:tc>
          <w:tcPr>
            <w:tcW w:w="640" w:type="dxa"/>
            <w:vAlign w:val="center"/>
          </w:tcPr>
          <w:p w14:paraId="5C751C92" w14:textId="77777777" w:rsidR="00C84E8E" w:rsidRPr="004B4ACE" w:rsidRDefault="00C84E8E" w:rsidP="004B4ACE">
            <w:pPr>
              <w:jc w:val="center"/>
              <w:rPr>
                <w:rFonts w:ascii="Cambria Math" w:hAnsi="Cambria Math"/>
              </w:rPr>
            </w:pPr>
            <w:r w:rsidRPr="004B4ACE">
              <w:rPr>
                <w:rFonts w:ascii="Cambria Math" w:hAnsi="Cambria Math"/>
              </w:rPr>
              <w:t>5</w:t>
            </w:r>
          </w:p>
        </w:tc>
        <w:tc>
          <w:tcPr>
            <w:tcW w:w="480" w:type="dxa"/>
            <w:vAlign w:val="center"/>
          </w:tcPr>
          <w:p w14:paraId="13D5F6FE" w14:textId="77777777" w:rsidR="00C84E8E" w:rsidRPr="004B4ACE" w:rsidRDefault="00C84E8E" w:rsidP="004B4ACE">
            <w:pPr>
              <w:jc w:val="center"/>
              <w:rPr>
                <w:rFonts w:ascii="Cambria Math" w:hAnsi="Cambria Math"/>
              </w:rPr>
            </w:pPr>
            <w:r w:rsidRPr="004B4ACE">
              <w:rPr>
                <w:rFonts w:ascii="Cambria Math" w:hAnsi="Cambria Math"/>
              </w:rPr>
              <w:t>3</w:t>
            </w:r>
          </w:p>
        </w:tc>
      </w:tr>
      <w:tr w:rsidR="00C84E8E" w:rsidRPr="004B4ACE" w14:paraId="2BC02057" w14:textId="77777777" w:rsidTr="007D3850">
        <w:trPr>
          <w:trHeight w:val="586"/>
        </w:trPr>
        <w:tc>
          <w:tcPr>
            <w:tcW w:w="574" w:type="dxa"/>
            <w:vAlign w:val="center"/>
          </w:tcPr>
          <w:p w14:paraId="183CDF08" w14:textId="77777777" w:rsidR="00C84E8E" w:rsidRPr="004B4ACE" w:rsidRDefault="00C84E8E" w:rsidP="004B4ACE">
            <w:pPr>
              <w:jc w:val="center"/>
              <w:rPr>
                <w:rFonts w:ascii="Cambria Math" w:hAnsi="Cambria Math"/>
              </w:rPr>
            </w:pPr>
          </w:p>
        </w:tc>
        <w:tc>
          <w:tcPr>
            <w:tcW w:w="640" w:type="dxa"/>
            <w:vAlign w:val="center"/>
          </w:tcPr>
          <w:p w14:paraId="7244E196" w14:textId="77777777" w:rsidR="00C84E8E" w:rsidRPr="004B4ACE" w:rsidRDefault="00C84E8E" w:rsidP="004B4ACE">
            <w:pPr>
              <w:jc w:val="center"/>
              <w:rPr>
                <w:rFonts w:ascii="Cambria Math" w:hAnsi="Cambria Math"/>
              </w:rPr>
            </w:pPr>
            <w:r w:rsidRPr="004B4ACE">
              <w:rPr>
                <w:rFonts w:ascii="Cambria Math" w:hAnsi="Cambria Math"/>
              </w:rPr>
              <w:t>9</w:t>
            </w:r>
          </w:p>
        </w:tc>
        <w:tc>
          <w:tcPr>
            <w:tcW w:w="480" w:type="dxa"/>
            <w:vAlign w:val="center"/>
          </w:tcPr>
          <w:p w14:paraId="578F33B9" w14:textId="77777777" w:rsidR="00C84E8E" w:rsidRPr="004B4ACE" w:rsidRDefault="00C84E8E" w:rsidP="004B4ACE">
            <w:pPr>
              <w:jc w:val="center"/>
              <w:rPr>
                <w:rFonts w:ascii="Cambria Math" w:hAnsi="Cambria Math"/>
              </w:rPr>
            </w:pPr>
          </w:p>
        </w:tc>
      </w:tr>
    </w:tbl>
    <w:p w14:paraId="04A5852C" w14:textId="77777777" w:rsidR="00C84E8E" w:rsidRPr="004B4ACE" w:rsidRDefault="00C84E8E" w:rsidP="004B4ACE">
      <w:pPr>
        <w:rPr>
          <w:rFonts w:ascii="Cambria Math" w:hAnsi="Cambria Math"/>
        </w:rPr>
      </w:pPr>
      <w:r w:rsidRPr="004B4ACE">
        <w:rPr>
          <w:rFonts w:ascii="Cambria Math" w:hAnsi="Cambria Math"/>
        </w:rPr>
        <w:t xml:space="preserve">  </w:t>
      </w:r>
    </w:p>
    <w:p w14:paraId="5CF29B1C" w14:textId="77777777" w:rsidR="00C84E8E" w:rsidRPr="004B4ACE" w:rsidRDefault="00C84E8E" w:rsidP="004B4ACE">
      <w:pPr>
        <w:rPr>
          <w:rFonts w:ascii="Cambria Math" w:hAnsi="Cambria Math"/>
        </w:rPr>
      </w:pPr>
    </w:p>
    <w:p w14:paraId="62356EDD" w14:textId="77777777" w:rsidR="00C84E8E" w:rsidRPr="004B4ACE" w:rsidRDefault="00C84E8E" w:rsidP="004B4ACE">
      <w:pPr>
        <w:rPr>
          <w:rFonts w:ascii="Cambria Math" w:hAnsi="Cambria Math"/>
        </w:rPr>
      </w:pPr>
    </w:p>
    <w:p w14:paraId="36EB117E" w14:textId="77777777" w:rsidR="00C84E8E" w:rsidRPr="004B4ACE" w:rsidRDefault="00C84E8E" w:rsidP="004B4ACE">
      <w:pPr>
        <w:rPr>
          <w:rFonts w:ascii="Cambria Math" w:hAnsi="Cambria Math"/>
        </w:rPr>
      </w:pPr>
    </w:p>
    <w:p w14:paraId="730AD641" w14:textId="77777777" w:rsidR="00C84E8E" w:rsidRPr="004B4ACE" w:rsidRDefault="00C84E8E" w:rsidP="004B4ACE">
      <w:pPr>
        <w:rPr>
          <w:rFonts w:ascii="Cambria Math" w:hAnsi="Cambria Math"/>
        </w:rPr>
      </w:pPr>
    </w:p>
    <w:p w14:paraId="01CA6065" w14:textId="77777777" w:rsidR="00C84E8E" w:rsidRPr="004B4ACE" w:rsidRDefault="00C84E8E" w:rsidP="004B4ACE">
      <w:pPr>
        <w:rPr>
          <w:rFonts w:ascii="Cambria Math" w:hAnsi="Cambria Math"/>
        </w:rPr>
      </w:pPr>
    </w:p>
    <w:p w14:paraId="4BE0C201" w14:textId="77777777" w:rsidR="00C84E8E" w:rsidRPr="004B4ACE" w:rsidRDefault="00C84E8E" w:rsidP="004B4ACE">
      <w:pPr>
        <w:rPr>
          <w:rFonts w:ascii="Cambria Math" w:hAnsi="Cambria Math"/>
        </w:rPr>
      </w:pPr>
    </w:p>
    <w:p w14:paraId="0207A849" w14:textId="77777777" w:rsidR="00C84E8E" w:rsidRPr="004B4ACE" w:rsidRDefault="00C84E8E" w:rsidP="004B4ACE">
      <w:pPr>
        <w:rPr>
          <w:rFonts w:ascii="Cambria Math" w:hAnsi="Cambria Math"/>
        </w:rPr>
      </w:pPr>
      <w:r w:rsidRPr="004B4ACE">
        <w:rPr>
          <w:rFonts w:ascii="Cambria Math" w:hAnsi="Cambria Math"/>
        </w:rPr>
        <w:t xml:space="preserve">Ahora las celdas restantes son fácilmente llenadas, por ejemplo, en la primera fila los números de las esquinas deben sumar catorce. El único par de entre 2, 4, 6, y 8 que lo hace es 6 y 8, el 8 no puede ir sobre el 7 pues ya sumarían 15 en esta columna. Colocando este par de números el resto sale directamente. </w:t>
      </w:r>
    </w:p>
    <w:p w14:paraId="7ACFA121" w14:textId="77777777" w:rsidR="00C84E8E" w:rsidRPr="004B4ACE" w:rsidRDefault="00C84E8E" w:rsidP="004B4ACE">
      <w:pPr>
        <w:rPr>
          <w:rFonts w:ascii="Cambria Math" w:hAnsi="Cambria Math"/>
        </w:rPr>
      </w:pPr>
    </w:p>
    <w:tbl>
      <w:tblPr>
        <w:tblpPr w:leftFromText="142" w:rightFromText="142" w:vertAnchor="text" w:tblpXSpec="center" w:tblpY="1"/>
        <w:tblOverlap w:val="never"/>
        <w:tblW w:w="0" w:type="auto"/>
        <w:tblLayout w:type="fixed"/>
        <w:tblCellMar>
          <w:top w:w="75" w:type="dxa"/>
          <w:left w:w="75" w:type="dxa"/>
          <w:bottom w:w="75" w:type="dxa"/>
          <w:right w:w="75" w:type="dxa"/>
        </w:tblCellMar>
        <w:tblLook w:val="0000" w:firstRow="0" w:lastRow="0" w:firstColumn="0" w:lastColumn="0" w:noHBand="0" w:noVBand="0"/>
      </w:tblPr>
      <w:tblGrid>
        <w:gridCol w:w="323"/>
        <w:gridCol w:w="316"/>
        <w:gridCol w:w="389"/>
      </w:tblGrid>
      <w:tr w:rsidR="00C84E8E" w:rsidRPr="004B4ACE" w14:paraId="56CA52F6" w14:textId="77777777" w:rsidTr="007D3850">
        <w:trPr>
          <w:trHeight w:val="123"/>
        </w:trPr>
        <w:tc>
          <w:tcPr>
            <w:tcW w:w="323" w:type="dxa"/>
            <w:tcBorders>
              <w:top w:val="double" w:sz="1" w:space="0" w:color="C0C0C0"/>
              <w:left w:val="double" w:sz="1" w:space="0" w:color="C0C0C0"/>
              <w:bottom w:val="double" w:sz="1" w:space="0" w:color="C0C0C0"/>
            </w:tcBorders>
          </w:tcPr>
          <w:p w14:paraId="0A655A11" w14:textId="77777777" w:rsidR="00C84E8E" w:rsidRPr="004B4ACE" w:rsidRDefault="00C84E8E" w:rsidP="004B4ACE">
            <w:pPr>
              <w:snapToGrid w:val="0"/>
              <w:jc w:val="center"/>
              <w:rPr>
                <w:rFonts w:ascii="Cambria Math" w:hAnsi="Cambria Math"/>
              </w:rPr>
            </w:pPr>
            <w:r w:rsidRPr="004B4ACE">
              <w:rPr>
                <w:rFonts w:ascii="Cambria Math" w:hAnsi="Cambria Math"/>
              </w:rPr>
              <w:t>8</w:t>
            </w:r>
          </w:p>
        </w:tc>
        <w:tc>
          <w:tcPr>
            <w:tcW w:w="316" w:type="dxa"/>
            <w:tcBorders>
              <w:top w:val="double" w:sz="1" w:space="0" w:color="C0C0C0"/>
              <w:left w:val="double" w:sz="1" w:space="0" w:color="C0C0C0"/>
              <w:bottom w:val="double" w:sz="1" w:space="0" w:color="C0C0C0"/>
            </w:tcBorders>
          </w:tcPr>
          <w:p w14:paraId="6D3CF7F1" w14:textId="77777777" w:rsidR="00C84E8E" w:rsidRPr="004B4ACE" w:rsidRDefault="00C84E8E" w:rsidP="004B4ACE">
            <w:pPr>
              <w:snapToGrid w:val="0"/>
              <w:jc w:val="center"/>
              <w:rPr>
                <w:rFonts w:ascii="Cambria Math" w:hAnsi="Cambria Math"/>
              </w:rPr>
            </w:pPr>
            <w:r w:rsidRPr="004B4ACE">
              <w:rPr>
                <w:rFonts w:ascii="Cambria Math" w:hAnsi="Cambria Math"/>
              </w:rPr>
              <w:t>1</w:t>
            </w:r>
          </w:p>
        </w:tc>
        <w:tc>
          <w:tcPr>
            <w:tcW w:w="389" w:type="dxa"/>
            <w:tcBorders>
              <w:top w:val="double" w:sz="1" w:space="0" w:color="C0C0C0"/>
              <w:left w:val="double" w:sz="1" w:space="0" w:color="C0C0C0"/>
              <w:bottom w:val="double" w:sz="1" w:space="0" w:color="C0C0C0"/>
              <w:right w:val="double" w:sz="1" w:space="0" w:color="C0C0C0"/>
            </w:tcBorders>
          </w:tcPr>
          <w:p w14:paraId="5700DA7A" w14:textId="77777777" w:rsidR="00C84E8E" w:rsidRPr="004B4ACE" w:rsidRDefault="00C84E8E" w:rsidP="004B4ACE">
            <w:pPr>
              <w:snapToGrid w:val="0"/>
              <w:jc w:val="center"/>
              <w:rPr>
                <w:rFonts w:ascii="Cambria Math" w:hAnsi="Cambria Math"/>
              </w:rPr>
            </w:pPr>
            <w:r w:rsidRPr="004B4ACE">
              <w:rPr>
                <w:rFonts w:ascii="Cambria Math" w:hAnsi="Cambria Math"/>
              </w:rPr>
              <w:t>6</w:t>
            </w:r>
          </w:p>
        </w:tc>
      </w:tr>
      <w:tr w:rsidR="00C84E8E" w:rsidRPr="004B4ACE" w14:paraId="6AF20D44" w14:textId="77777777" w:rsidTr="007D3850">
        <w:trPr>
          <w:trHeight w:val="23"/>
        </w:trPr>
        <w:tc>
          <w:tcPr>
            <w:tcW w:w="323" w:type="dxa"/>
            <w:tcBorders>
              <w:top w:val="double" w:sz="1" w:space="0" w:color="C0C0C0"/>
              <w:left w:val="double" w:sz="1" w:space="0" w:color="C0C0C0"/>
              <w:bottom w:val="double" w:sz="1" w:space="0" w:color="C0C0C0"/>
            </w:tcBorders>
          </w:tcPr>
          <w:p w14:paraId="2ADD7CA3" w14:textId="77777777" w:rsidR="00C84E8E" w:rsidRPr="004B4ACE" w:rsidRDefault="00C84E8E" w:rsidP="004B4ACE">
            <w:pPr>
              <w:snapToGrid w:val="0"/>
              <w:jc w:val="center"/>
              <w:rPr>
                <w:rFonts w:ascii="Cambria Math" w:hAnsi="Cambria Math"/>
              </w:rPr>
            </w:pPr>
            <w:r w:rsidRPr="004B4ACE">
              <w:rPr>
                <w:rFonts w:ascii="Cambria Math" w:hAnsi="Cambria Math"/>
              </w:rPr>
              <w:t>3</w:t>
            </w:r>
          </w:p>
        </w:tc>
        <w:tc>
          <w:tcPr>
            <w:tcW w:w="316" w:type="dxa"/>
            <w:tcBorders>
              <w:top w:val="double" w:sz="1" w:space="0" w:color="C0C0C0"/>
              <w:left w:val="double" w:sz="1" w:space="0" w:color="C0C0C0"/>
              <w:bottom w:val="double" w:sz="1" w:space="0" w:color="C0C0C0"/>
            </w:tcBorders>
          </w:tcPr>
          <w:p w14:paraId="0E0347D1" w14:textId="77777777" w:rsidR="00C84E8E" w:rsidRPr="004B4ACE" w:rsidRDefault="00C84E8E" w:rsidP="004B4ACE">
            <w:pPr>
              <w:snapToGrid w:val="0"/>
              <w:jc w:val="center"/>
              <w:rPr>
                <w:rFonts w:ascii="Cambria Math" w:hAnsi="Cambria Math"/>
              </w:rPr>
            </w:pPr>
            <w:r w:rsidRPr="004B4ACE">
              <w:rPr>
                <w:rFonts w:ascii="Cambria Math" w:hAnsi="Cambria Math"/>
              </w:rPr>
              <w:t>5</w:t>
            </w:r>
          </w:p>
        </w:tc>
        <w:tc>
          <w:tcPr>
            <w:tcW w:w="389" w:type="dxa"/>
            <w:tcBorders>
              <w:top w:val="double" w:sz="1" w:space="0" w:color="C0C0C0"/>
              <w:left w:val="double" w:sz="1" w:space="0" w:color="C0C0C0"/>
              <w:bottom w:val="double" w:sz="1" w:space="0" w:color="C0C0C0"/>
              <w:right w:val="double" w:sz="1" w:space="0" w:color="C0C0C0"/>
            </w:tcBorders>
          </w:tcPr>
          <w:p w14:paraId="2EE6E528" w14:textId="77777777" w:rsidR="00C84E8E" w:rsidRPr="004B4ACE" w:rsidRDefault="00C84E8E" w:rsidP="004B4ACE">
            <w:pPr>
              <w:snapToGrid w:val="0"/>
              <w:jc w:val="center"/>
              <w:rPr>
                <w:rFonts w:ascii="Cambria Math" w:hAnsi="Cambria Math"/>
              </w:rPr>
            </w:pPr>
            <w:r w:rsidRPr="004B4ACE">
              <w:rPr>
                <w:rFonts w:ascii="Cambria Math" w:hAnsi="Cambria Math"/>
              </w:rPr>
              <w:t>7</w:t>
            </w:r>
          </w:p>
        </w:tc>
      </w:tr>
      <w:tr w:rsidR="00C84E8E" w:rsidRPr="004B4ACE" w14:paraId="4A4BC13A" w14:textId="77777777" w:rsidTr="007D3850">
        <w:trPr>
          <w:trHeight w:val="23"/>
        </w:trPr>
        <w:tc>
          <w:tcPr>
            <w:tcW w:w="323" w:type="dxa"/>
            <w:tcBorders>
              <w:top w:val="double" w:sz="1" w:space="0" w:color="C0C0C0"/>
              <w:left w:val="double" w:sz="1" w:space="0" w:color="C0C0C0"/>
              <w:bottom w:val="double" w:sz="1" w:space="0" w:color="C0C0C0"/>
            </w:tcBorders>
          </w:tcPr>
          <w:p w14:paraId="62F3CC75" w14:textId="77777777" w:rsidR="00C84E8E" w:rsidRPr="004B4ACE" w:rsidRDefault="00C84E8E" w:rsidP="004B4ACE">
            <w:pPr>
              <w:snapToGrid w:val="0"/>
              <w:jc w:val="center"/>
              <w:rPr>
                <w:rFonts w:ascii="Cambria Math" w:hAnsi="Cambria Math"/>
              </w:rPr>
            </w:pPr>
            <w:r w:rsidRPr="004B4ACE">
              <w:rPr>
                <w:rFonts w:ascii="Cambria Math" w:hAnsi="Cambria Math"/>
              </w:rPr>
              <w:t>4</w:t>
            </w:r>
          </w:p>
        </w:tc>
        <w:tc>
          <w:tcPr>
            <w:tcW w:w="316" w:type="dxa"/>
            <w:tcBorders>
              <w:top w:val="double" w:sz="1" w:space="0" w:color="C0C0C0"/>
              <w:left w:val="double" w:sz="1" w:space="0" w:color="C0C0C0"/>
              <w:bottom w:val="double" w:sz="1" w:space="0" w:color="C0C0C0"/>
            </w:tcBorders>
          </w:tcPr>
          <w:p w14:paraId="3DF78DEE" w14:textId="77777777" w:rsidR="00C84E8E" w:rsidRPr="004B4ACE" w:rsidRDefault="00C84E8E" w:rsidP="004B4ACE">
            <w:pPr>
              <w:snapToGrid w:val="0"/>
              <w:jc w:val="center"/>
              <w:rPr>
                <w:rFonts w:ascii="Cambria Math" w:hAnsi="Cambria Math"/>
              </w:rPr>
            </w:pPr>
            <w:r w:rsidRPr="004B4ACE">
              <w:rPr>
                <w:rFonts w:ascii="Cambria Math" w:hAnsi="Cambria Math"/>
              </w:rPr>
              <w:t>9</w:t>
            </w:r>
          </w:p>
        </w:tc>
        <w:tc>
          <w:tcPr>
            <w:tcW w:w="389" w:type="dxa"/>
            <w:tcBorders>
              <w:top w:val="double" w:sz="1" w:space="0" w:color="C0C0C0"/>
              <w:left w:val="double" w:sz="1" w:space="0" w:color="C0C0C0"/>
              <w:bottom w:val="double" w:sz="1" w:space="0" w:color="C0C0C0"/>
              <w:right w:val="double" w:sz="1" w:space="0" w:color="C0C0C0"/>
            </w:tcBorders>
          </w:tcPr>
          <w:p w14:paraId="5D0CACBD" w14:textId="77777777" w:rsidR="00C84E8E" w:rsidRPr="004B4ACE" w:rsidRDefault="00C84E8E" w:rsidP="004B4ACE">
            <w:pPr>
              <w:snapToGrid w:val="0"/>
              <w:jc w:val="center"/>
              <w:rPr>
                <w:rFonts w:ascii="Cambria Math" w:hAnsi="Cambria Math"/>
              </w:rPr>
            </w:pPr>
            <w:r w:rsidRPr="004B4ACE">
              <w:rPr>
                <w:rFonts w:ascii="Cambria Math" w:hAnsi="Cambria Math"/>
              </w:rPr>
              <w:t>2</w:t>
            </w:r>
          </w:p>
        </w:tc>
      </w:tr>
    </w:tbl>
    <w:p w14:paraId="57409D7E" w14:textId="77777777" w:rsidR="00C84E8E" w:rsidRPr="004B4ACE" w:rsidRDefault="00C84E8E" w:rsidP="004B4ACE">
      <w:pPr>
        <w:rPr>
          <w:rFonts w:ascii="Cambria Math" w:hAnsi="Cambria Math"/>
        </w:rPr>
      </w:pPr>
    </w:p>
    <w:p w14:paraId="64E6D94A" w14:textId="77777777" w:rsidR="00C84E8E" w:rsidRPr="004B4ACE" w:rsidRDefault="00C84E8E" w:rsidP="004B4ACE">
      <w:pPr>
        <w:rPr>
          <w:rFonts w:ascii="Cambria Math" w:hAnsi="Cambria Math"/>
        </w:rPr>
      </w:pPr>
    </w:p>
    <w:p w14:paraId="072AE904" w14:textId="77777777" w:rsidR="00C84E8E" w:rsidRPr="004B4ACE" w:rsidRDefault="00C84E8E" w:rsidP="004B4ACE">
      <w:pPr>
        <w:rPr>
          <w:rFonts w:ascii="Cambria Math" w:hAnsi="Cambria Math"/>
        </w:rPr>
      </w:pPr>
    </w:p>
    <w:p w14:paraId="1439FEF8" w14:textId="77777777" w:rsidR="00C84E8E" w:rsidRPr="004B4ACE" w:rsidRDefault="00C84E8E" w:rsidP="004B4ACE">
      <w:pPr>
        <w:rPr>
          <w:rFonts w:ascii="Cambria Math" w:hAnsi="Cambria Math"/>
        </w:rPr>
      </w:pPr>
    </w:p>
    <w:p w14:paraId="0FF732A2" w14:textId="77777777" w:rsidR="00C84E8E" w:rsidRPr="004B4ACE" w:rsidRDefault="00C84E8E" w:rsidP="004B4ACE">
      <w:pPr>
        <w:rPr>
          <w:rFonts w:ascii="Cambria Math" w:hAnsi="Cambria Math"/>
        </w:rPr>
      </w:pPr>
    </w:p>
    <w:p w14:paraId="195E2FB8" w14:textId="77777777" w:rsidR="00C84E8E" w:rsidRPr="004B4ACE" w:rsidRDefault="00C84E8E" w:rsidP="004B4ACE">
      <w:pPr>
        <w:rPr>
          <w:rFonts w:ascii="Cambria Math" w:hAnsi="Cambria Math"/>
        </w:rPr>
      </w:pPr>
    </w:p>
    <w:p w14:paraId="7A0BF634" w14:textId="77777777" w:rsidR="00C84E8E" w:rsidRPr="004B4ACE" w:rsidRDefault="00C84E8E" w:rsidP="004B4ACE">
      <w:pPr>
        <w:rPr>
          <w:rFonts w:ascii="Cambria Math" w:hAnsi="Cambria Math"/>
        </w:rPr>
      </w:pPr>
      <w:r w:rsidRPr="004B4ACE">
        <w:rPr>
          <w:rFonts w:ascii="Cambria Math" w:hAnsi="Cambria Math"/>
        </w:rPr>
        <w:lastRenderedPageBreak/>
        <w:t xml:space="preserve">Este es el único cuadrado de orden tres que puede construirse con los primeros nueve dígitos, si se utilizan otros dígitos se pueden construir muchos otros cuadrados mágicos. Usaremos el nuestro para crear uno nuevo ¿Qué pasa si a cada número le sumamos la cantidad constante 4?, el cuadrado mágico tendrá ahora una constante mágica igual a 15 + 3.4 = 27. ¿Y qué ocurre si multiplicamos a cada digito por tres?, la constante mágica se transforma ahora </w:t>
      </w:r>
    </w:p>
    <w:p w14:paraId="37F13010" w14:textId="77777777" w:rsidR="00C84E8E" w:rsidRPr="004B4ACE" w:rsidRDefault="00C84E8E" w:rsidP="004B4ACE">
      <w:pPr>
        <w:rPr>
          <w:rFonts w:ascii="Cambria Math" w:hAnsi="Cambria Math"/>
        </w:rPr>
      </w:pPr>
      <w:r w:rsidRPr="004B4ACE">
        <w:rPr>
          <w:rFonts w:ascii="Cambria Math" w:hAnsi="Cambria Math"/>
        </w:rPr>
        <w:t>en 3.15 = 45. Podemos de este modo crear nuevos cuadrados que contengan números negativos, fracciones, decimales etc.</w:t>
      </w:r>
    </w:p>
    <w:p w14:paraId="7E01008C" w14:textId="77777777" w:rsidR="00C84E8E" w:rsidRPr="004B4ACE" w:rsidRDefault="00C84E8E" w:rsidP="004B4ACE">
      <w:pPr>
        <w:jc w:val="center"/>
        <w:rPr>
          <w:rFonts w:ascii="Cambria Math" w:hAnsi="Cambria Math"/>
        </w:rPr>
      </w:pPr>
      <w:r w:rsidRPr="004B4ACE">
        <w:rPr>
          <w:rFonts w:ascii="Cambria Math" w:hAnsi="Cambria Math"/>
          <w:noProof/>
        </w:rPr>
        <w:drawing>
          <wp:inline distT="0" distB="0" distL="0" distR="0" wp14:anchorId="3D1340F7" wp14:editId="26B0158E">
            <wp:extent cx="1200785" cy="1838960"/>
            <wp:effectExtent l="0" t="0" r="0" b="0"/>
            <wp:docPr id="1266" name="Imagen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5061" t="2547" r="4158" b="72835"/>
                    <a:stretch>
                      <a:fillRect/>
                    </a:stretch>
                  </pic:blipFill>
                  <pic:spPr bwMode="auto">
                    <a:xfrm>
                      <a:off x="0" y="0"/>
                      <a:ext cx="1200785" cy="1838960"/>
                    </a:xfrm>
                    <a:prstGeom prst="rect">
                      <a:avLst/>
                    </a:prstGeom>
                    <a:noFill/>
                    <a:ln>
                      <a:noFill/>
                    </a:ln>
                  </pic:spPr>
                </pic:pic>
              </a:graphicData>
            </a:graphic>
          </wp:inline>
        </w:drawing>
      </w:r>
    </w:p>
    <w:p w14:paraId="077EEBEE" w14:textId="77777777" w:rsidR="00C84E8E" w:rsidRPr="004B4ACE" w:rsidRDefault="00C84E8E" w:rsidP="004B4ACE">
      <w:pPr>
        <w:rPr>
          <w:rFonts w:ascii="Cambria Math" w:hAnsi="Cambria Math"/>
        </w:rPr>
      </w:pPr>
    </w:p>
    <w:p w14:paraId="2B2DC0AF" w14:textId="77777777" w:rsidR="00C84E8E" w:rsidRPr="004B4ACE" w:rsidRDefault="00C84E8E" w:rsidP="004B4ACE">
      <w:pPr>
        <w:rPr>
          <w:rFonts w:ascii="Cambria Math" w:hAnsi="Cambria Math"/>
        </w:rPr>
      </w:pPr>
      <w:r w:rsidRPr="004B4ACE">
        <w:rPr>
          <w:rFonts w:ascii="Cambria Math" w:hAnsi="Cambria Math"/>
        </w:rPr>
        <w:t>Si C</w:t>
      </w:r>
      <w:r w:rsidRPr="004B4ACE">
        <w:rPr>
          <w:rFonts w:ascii="Cambria Math" w:hAnsi="Cambria Math"/>
          <w:vertAlign w:val="subscript"/>
        </w:rPr>
        <w:t>1</w:t>
      </w:r>
      <w:r w:rsidRPr="004B4ACE">
        <w:rPr>
          <w:rFonts w:ascii="Cambria Math" w:hAnsi="Cambria Math"/>
        </w:rPr>
        <w:t xml:space="preserve"> es un cuadrado mágico y C</w:t>
      </w:r>
      <w:r w:rsidRPr="004B4ACE">
        <w:rPr>
          <w:rFonts w:ascii="Cambria Math" w:hAnsi="Cambria Math"/>
          <w:vertAlign w:val="subscript"/>
        </w:rPr>
        <w:t>2</w:t>
      </w:r>
      <w:r w:rsidRPr="004B4ACE">
        <w:rPr>
          <w:rFonts w:ascii="Cambria Math" w:hAnsi="Cambria Math"/>
        </w:rPr>
        <w:t xml:space="preserve"> es otro del mismo orden, la suma será también un cuadrado mágico, además la multiplicación de C</w:t>
      </w:r>
      <w:r w:rsidRPr="004B4ACE">
        <w:rPr>
          <w:rFonts w:ascii="Cambria Math" w:hAnsi="Cambria Math"/>
          <w:vertAlign w:val="subscript"/>
        </w:rPr>
        <w:t>1</w:t>
      </w:r>
      <w:r w:rsidRPr="004B4ACE">
        <w:rPr>
          <w:rFonts w:ascii="Cambria Math" w:hAnsi="Cambria Math"/>
        </w:rPr>
        <w:t xml:space="preserve"> por cualquier número real, será también un cuadrado mágico, considerando el cuadrado con nueve ceros tendremos al elemento neutro. A partir de esto podremos verificar todas las propiedades para la suma de cuadrados mágicos y el producto por un número real. </w:t>
      </w:r>
    </w:p>
    <w:p w14:paraId="1545CE65" w14:textId="77777777" w:rsidR="00C84E8E" w:rsidRPr="004B4ACE" w:rsidRDefault="00C84E8E" w:rsidP="004B4ACE">
      <w:pPr>
        <w:jc w:val="center"/>
        <w:rPr>
          <w:rFonts w:ascii="Cambria Math" w:hAnsi="Cambria Math"/>
        </w:rPr>
      </w:pPr>
      <w:r w:rsidRPr="004B4ACE">
        <w:rPr>
          <w:rFonts w:ascii="Cambria Math" w:hAnsi="Cambria Math"/>
          <w:noProof/>
        </w:rPr>
        <w:drawing>
          <wp:inline distT="0" distB="0" distL="0" distR="0" wp14:anchorId="4C37A98C" wp14:editId="0E704C36">
            <wp:extent cx="1311058" cy="1072651"/>
            <wp:effectExtent l="0" t="0" r="0" b="0"/>
            <wp:docPr id="1267" name="Imagen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2951" cy="1082381"/>
                    </a:xfrm>
                    <a:prstGeom prst="rect">
                      <a:avLst/>
                    </a:prstGeom>
                    <a:noFill/>
                    <a:ln>
                      <a:noFill/>
                    </a:ln>
                  </pic:spPr>
                </pic:pic>
              </a:graphicData>
            </a:graphic>
          </wp:inline>
        </w:drawing>
      </w:r>
    </w:p>
    <w:p w14:paraId="320BC3D8" w14:textId="0AF293CF" w:rsidR="00C84E8E" w:rsidRPr="004B4ACE" w:rsidRDefault="00C84E8E" w:rsidP="004B4ACE">
      <w:pPr>
        <w:rPr>
          <w:rFonts w:ascii="Cambria Math" w:hAnsi="Cambria Math"/>
        </w:rPr>
      </w:pPr>
      <w:r w:rsidRPr="004B4ACE">
        <w:rPr>
          <w:rFonts w:ascii="Cambria Math" w:hAnsi="Cambria Math"/>
        </w:rPr>
        <w:t>Los cuadrados mágicos han atraído el interés de las personas desde tiempos inmemorables, la mayoría de los historiadores señalan que tuvo su origen en China siglos antes del nacimiento de Cristo. El origen exacto se ha perdido, pero la tradición oriental sostiene que el emperador Yu  (2200 a. c.)  se hallaba de pie a la orilla del Río Amarillo cuando una tortuga apareció con un símbolo místico grabado sobre su caparazón. Este símbolo se conoce en China con el nombre de Lo- Shu</w:t>
      </w:r>
      <w:r w:rsidR="00AE1E04">
        <w:rPr>
          <w:rFonts w:ascii="Cambria Math" w:hAnsi="Cambria Math"/>
        </w:rPr>
        <w:t xml:space="preserve"> </w:t>
      </w:r>
      <w:r w:rsidRPr="004B4ACE">
        <w:rPr>
          <w:rFonts w:ascii="Cambria Math" w:hAnsi="Cambria Math"/>
        </w:rPr>
        <w:t>y como se observa se trata del cuadrado mágico de tres por tres. Actualmente en China es muy común el uso de este símbolo en comercios esotéricos, las personas le atribuyen propiedades mágicas y algunos lo utilizan como amuleto para la buena suerte.</w:t>
      </w:r>
    </w:p>
    <w:p w14:paraId="0865166E" w14:textId="77777777" w:rsidR="00C84E8E" w:rsidRPr="004B4ACE" w:rsidRDefault="00C84E8E" w:rsidP="004B4ACE">
      <w:pPr>
        <w:rPr>
          <w:rFonts w:ascii="Cambria Math" w:hAnsi="Cambria Math"/>
        </w:rPr>
      </w:pPr>
    </w:p>
    <w:p w14:paraId="291A2F16" w14:textId="77777777" w:rsidR="00C84E8E" w:rsidRPr="004B4ACE" w:rsidRDefault="00C84E8E" w:rsidP="004B4ACE">
      <w:pPr>
        <w:rPr>
          <w:rFonts w:ascii="Cambria Math" w:hAnsi="Cambria Math"/>
        </w:rPr>
      </w:pPr>
      <w:r w:rsidRPr="004B4ACE">
        <w:rPr>
          <w:rFonts w:ascii="Cambria Math" w:hAnsi="Cambria Math"/>
        </w:rPr>
        <w:t>En occidente este curioso cuadrado perdió su encanto místico y pasó a convertirse en fuente de acuciosas investigaciones de matemáticos y aficionados, y es que existen numerosas cuestiones que el estudio de estos arreglos numéricos puede suscitar en una mente inquieta y curiosa.</w:t>
      </w:r>
    </w:p>
    <w:p w14:paraId="6C8D3083" w14:textId="77777777" w:rsidR="00C84E8E" w:rsidRPr="004B4ACE" w:rsidRDefault="00C84E8E" w:rsidP="004B4ACE">
      <w:pPr>
        <w:rPr>
          <w:rFonts w:ascii="Cambria Math" w:hAnsi="Cambria Math"/>
        </w:rPr>
      </w:pPr>
    </w:p>
    <w:p w14:paraId="7F8B0367" w14:textId="77777777" w:rsidR="00C84E8E" w:rsidRPr="004B4ACE" w:rsidRDefault="00C84E8E" w:rsidP="004B4ACE">
      <w:pPr>
        <w:rPr>
          <w:rFonts w:ascii="Cambria Math" w:hAnsi="Cambria Math"/>
        </w:rPr>
      </w:pPr>
      <w:r w:rsidRPr="004B4ACE">
        <w:rPr>
          <w:rFonts w:ascii="Cambria Math" w:hAnsi="Cambria Math"/>
        </w:rPr>
        <w:t xml:space="preserve">Los cuadrados mágicos más interesantes son aquellos que se construyen a partir de la serie de los primeros números enteros positivos, en el siglo XVI, el pintor suizo Alberto Durero perennizó un cuadrado mágico de orden cuatro en un grabado llamado Melancolía. </w:t>
      </w:r>
    </w:p>
    <w:p w14:paraId="130E8354" w14:textId="77777777" w:rsidR="00C84E8E" w:rsidRPr="004B4ACE" w:rsidRDefault="00C84E8E" w:rsidP="004B4ACE">
      <w:pPr>
        <w:rPr>
          <w:rFonts w:ascii="Cambria Math" w:hAnsi="Cambria Math"/>
        </w:rPr>
      </w:pPr>
      <w:r w:rsidRPr="004B4ACE">
        <w:rPr>
          <w:rFonts w:ascii="Cambria Math" w:hAnsi="Cambria Math"/>
        </w:rPr>
        <w:t xml:space="preserve">Este cuadrado, de constante mágica igual a 24, tiene interesantes propiedades adicionales. </w:t>
      </w:r>
    </w:p>
    <w:p w14:paraId="2ED0D933" w14:textId="77777777" w:rsidR="00C84E8E" w:rsidRPr="004B4ACE" w:rsidRDefault="00C84E8E" w:rsidP="004B4ACE">
      <w:pPr>
        <w:rPr>
          <w:rFonts w:ascii="Cambria Math" w:hAnsi="Cambria Math"/>
        </w:rPr>
      </w:pPr>
      <w:r w:rsidRPr="004B4ACE">
        <w:rPr>
          <w:rFonts w:ascii="Cambria Math" w:hAnsi="Cambria Math"/>
        </w:rPr>
        <w:t>La suma de las dos filas superiores es igual a la suma de las dos filas inferiores. Ahora elevemos al cuadrado cada uno de estos números, y observaremos que la igualdad se mantiene.</w:t>
      </w:r>
    </w:p>
    <w:p w14:paraId="1D294F66" w14:textId="77777777" w:rsidR="00C84E8E" w:rsidRPr="004B4ACE" w:rsidRDefault="00C84E8E" w:rsidP="004B4ACE">
      <w:pPr>
        <w:rPr>
          <w:rFonts w:ascii="Cambria Math" w:hAnsi="Cambria Math"/>
        </w:rPr>
      </w:pPr>
      <w:r w:rsidRPr="004B4ACE">
        <w:rPr>
          <w:rFonts w:ascii="Cambria Math" w:hAnsi="Cambria Math"/>
        </w:rPr>
        <w:t>Otra propiedad de este cuadrado es que la suma de números en filas alternadas (primera, tercera, segunda y cuarta) es igual, y también son iguales las sumas de los cuadrados de estos números.</w:t>
      </w:r>
    </w:p>
    <w:p w14:paraId="54D7B5AC" w14:textId="77777777" w:rsidR="00C84E8E" w:rsidRPr="004B4ACE" w:rsidRDefault="00C84E8E" w:rsidP="004B4ACE">
      <w:pPr>
        <w:rPr>
          <w:rFonts w:ascii="Cambria Math" w:hAnsi="Cambria Math"/>
        </w:rPr>
      </w:pPr>
    </w:p>
    <w:p w14:paraId="72617B78" w14:textId="77777777" w:rsidR="00C84E8E" w:rsidRPr="004B4ACE" w:rsidRDefault="00C84E8E" w:rsidP="004B4ACE">
      <w:pPr>
        <w:rPr>
          <w:rFonts w:ascii="Cambria Math" w:hAnsi="Cambria Math"/>
        </w:rPr>
      </w:pPr>
      <w:r w:rsidRPr="004B4ACE">
        <w:rPr>
          <w:rFonts w:ascii="Cambria Math" w:hAnsi="Cambria Math"/>
        </w:rPr>
        <w:t>Los matemáticos han creado muchos métodos para la construcción de cuadrados mágicos, son de relativa facilidad los métodos para construir cuadrados de orden impar, los de orden par requieren técnicas más sofisticadas, el lector interesado puede consultar las obras de Maurice Kraitchik o de W. Rouse Ball. citadas en la bibliografía al final del artículo.</w:t>
      </w:r>
    </w:p>
    <w:p w14:paraId="409230DC" w14:textId="77777777" w:rsidR="00C84E8E" w:rsidRPr="004B4ACE" w:rsidRDefault="00C84E8E" w:rsidP="004B4ACE">
      <w:pPr>
        <w:rPr>
          <w:rFonts w:ascii="Cambria Math" w:hAnsi="Cambria Math"/>
        </w:rPr>
      </w:pPr>
      <w:r w:rsidRPr="004B4ACE">
        <w:rPr>
          <w:rFonts w:ascii="Cambria Math" w:hAnsi="Cambria Math"/>
        </w:rPr>
        <w:lastRenderedPageBreak/>
        <w:t xml:space="preserve">Existen muchas variantes de cuadrados mágicos, el famoso creador de acertijos Henry Ernest Dudeney, en su </w:t>
      </w:r>
      <w:r w:rsidRPr="004B4ACE">
        <w:rPr>
          <w:rFonts w:ascii="Cambria Math" w:hAnsi="Cambria Math"/>
          <w:i/>
          <w:iCs/>
        </w:rPr>
        <w:t>Amusement in Mathematics</w:t>
      </w:r>
      <w:r w:rsidRPr="004B4ACE">
        <w:rPr>
          <w:rFonts w:ascii="Cambria Math" w:hAnsi="Cambria Math"/>
        </w:rPr>
        <w:t>, reclama haber sido el primero en considerar cuadrados mágicos cuyas casillas sean números primos, el proporciona muchos resultados, pero como en esa época el 1 era considerado primo, muchos de sus resultados contienen al 1 en alguna casilla. Aceptada la convención actual de que el 1 no es primo, el único cuadrado mágico primo de orden tres, con la constante más baja (c = 177) es el mostrado en la figura</w:t>
      </w:r>
    </w:p>
    <w:tbl>
      <w:tblPr>
        <w:tblpPr w:leftFromText="142" w:rightFromText="142" w:vertAnchor="text" w:horzAnchor="page" w:tblpXSpec="center" w:tblpY="194"/>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587"/>
        <w:gridCol w:w="810"/>
        <w:gridCol w:w="810"/>
      </w:tblGrid>
      <w:tr w:rsidR="00C84E8E" w:rsidRPr="004B4ACE" w14:paraId="5A3AC748" w14:textId="77777777" w:rsidTr="007D3850">
        <w:trPr>
          <w:trHeight w:val="569"/>
        </w:trPr>
        <w:tc>
          <w:tcPr>
            <w:tcW w:w="587" w:type="dxa"/>
            <w:vAlign w:val="center"/>
          </w:tcPr>
          <w:p w14:paraId="43692E21" w14:textId="77777777" w:rsidR="00C84E8E" w:rsidRPr="004B4ACE" w:rsidRDefault="00C84E8E" w:rsidP="004B4ACE">
            <w:pPr>
              <w:jc w:val="center"/>
              <w:rPr>
                <w:rFonts w:ascii="Cambria Math" w:hAnsi="Cambria Math"/>
              </w:rPr>
            </w:pPr>
            <w:r w:rsidRPr="004B4ACE">
              <w:rPr>
                <w:rFonts w:ascii="Cambria Math" w:hAnsi="Cambria Math"/>
              </w:rPr>
              <w:t>17</w:t>
            </w:r>
          </w:p>
        </w:tc>
        <w:tc>
          <w:tcPr>
            <w:tcW w:w="810" w:type="dxa"/>
            <w:vAlign w:val="center"/>
          </w:tcPr>
          <w:p w14:paraId="351B8965" w14:textId="77777777" w:rsidR="00C84E8E" w:rsidRPr="004B4ACE" w:rsidRDefault="00C84E8E" w:rsidP="004B4ACE">
            <w:pPr>
              <w:jc w:val="center"/>
              <w:rPr>
                <w:rFonts w:ascii="Cambria Math" w:hAnsi="Cambria Math"/>
              </w:rPr>
            </w:pPr>
            <w:r w:rsidRPr="004B4ACE">
              <w:rPr>
                <w:rFonts w:ascii="Cambria Math" w:hAnsi="Cambria Math"/>
              </w:rPr>
              <w:t>113</w:t>
            </w:r>
          </w:p>
        </w:tc>
        <w:tc>
          <w:tcPr>
            <w:tcW w:w="810" w:type="dxa"/>
            <w:vAlign w:val="center"/>
          </w:tcPr>
          <w:p w14:paraId="7C72C69F" w14:textId="77777777" w:rsidR="00C84E8E" w:rsidRPr="004B4ACE" w:rsidRDefault="00C84E8E" w:rsidP="004B4ACE">
            <w:pPr>
              <w:jc w:val="center"/>
              <w:rPr>
                <w:rFonts w:ascii="Cambria Math" w:hAnsi="Cambria Math"/>
              </w:rPr>
            </w:pPr>
            <w:r w:rsidRPr="004B4ACE">
              <w:rPr>
                <w:rFonts w:ascii="Cambria Math" w:hAnsi="Cambria Math"/>
              </w:rPr>
              <w:t>47</w:t>
            </w:r>
          </w:p>
        </w:tc>
      </w:tr>
      <w:tr w:rsidR="00C84E8E" w:rsidRPr="004B4ACE" w14:paraId="2DEB65F5" w14:textId="77777777" w:rsidTr="007D3850">
        <w:trPr>
          <w:trHeight w:val="586"/>
        </w:trPr>
        <w:tc>
          <w:tcPr>
            <w:tcW w:w="587" w:type="dxa"/>
            <w:vAlign w:val="center"/>
          </w:tcPr>
          <w:p w14:paraId="1BFC095F" w14:textId="77777777" w:rsidR="00C84E8E" w:rsidRPr="004B4ACE" w:rsidRDefault="00C84E8E" w:rsidP="004B4ACE">
            <w:pPr>
              <w:jc w:val="center"/>
              <w:rPr>
                <w:rFonts w:ascii="Cambria Math" w:hAnsi="Cambria Math"/>
              </w:rPr>
            </w:pPr>
            <w:r w:rsidRPr="004B4ACE">
              <w:rPr>
                <w:rFonts w:ascii="Cambria Math" w:hAnsi="Cambria Math"/>
              </w:rPr>
              <w:t>89</w:t>
            </w:r>
          </w:p>
        </w:tc>
        <w:tc>
          <w:tcPr>
            <w:tcW w:w="810" w:type="dxa"/>
            <w:vAlign w:val="center"/>
          </w:tcPr>
          <w:p w14:paraId="2F0050CA" w14:textId="77777777" w:rsidR="00C84E8E" w:rsidRPr="004B4ACE" w:rsidRDefault="00C84E8E" w:rsidP="004B4ACE">
            <w:pPr>
              <w:jc w:val="center"/>
              <w:rPr>
                <w:rFonts w:ascii="Cambria Math" w:hAnsi="Cambria Math"/>
              </w:rPr>
            </w:pPr>
            <w:r w:rsidRPr="004B4ACE">
              <w:rPr>
                <w:rFonts w:ascii="Cambria Math" w:hAnsi="Cambria Math"/>
              </w:rPr>
              <w:t>59</w:t>
            </w:r>
          </w:p>
        </w:tc>
        <w:tc>
          <w:tcPr>
            <w:tcW w:w="810" w:type="dxa"/>
            <w:vAlign w:val="center"/>
          </w:tcPr>
          <w:p w14:paraId="3A280F9A" w14:textId="77777777" w:rsidR="00C84E8E" w:rsidRPr="004B4ACE" w:rsidRDefault="00C84E8E" w:rsidP="004B4ACE">
            <w:pPr>
              <w:jc w:val="center"/>
              <w:rPr>
                <w:rFonts w:ascii="Cambria Math" w:hAnsi="Cambria Math"/>
              </w:rPr>
            </w:pPr>
            <w:r w:rsidRPr="004B4ACE">
              <w:rPr>
                <w:rFonts w:ascii="Cambria Math" w:hAnsi="Cambria Math"/>
              </w:rPr>
              <w:t>29</w:t>
            </w:r>
          </w:p>
        </w:tc>
      </w:tr>
      <w:tr w:rsidR="00C84E8E" w:rsidRPr="004B4ACE" w14:paraId="70693E41" w14:textId="77777777" w:rsidTr="007D3850">
        <w:trPr>
          <w:trHeight w:val="586"/>
        </w:trPr>
        <w:tc>
          <w:tcPr>
            <w:tcW w:w="587" w:type="dxa"/>
            <w:vAlign w:val="center"/>
          </w:tcPr>
          <w:p w14:paraId="3AB327C5" w14:textId="77777777" w:rsidR="00C84E8E" w:rsidRPr="004B4ACE" w:rsidRDefault="00C84E8E" w:rsidP="004B4ACE">
            <w:pPr>
              <w:jc w:val="center"/>
              <w:rPr>
                <w:rFonts w:ascii="Cambria Math" w:hAnsi="Cambria Math"/>
              </w:rPr>
            </w:pPr>
            <w:r w:rsidRPr="004B4ACE">
              <w:rPr>
                <w:rFonts w:ascii="Cambria Math" w:hAnsi="Cambria Math"/>
              </w:rPr>
              <w:t>71</w:t>
            </w:r>
          </w:p>
        </w:tc>
        <w:tc>
          <w:tcPr>
            <w:tcW w:w="810" w:type="dxa"/>
            <w:vAlign w:val="center"/>
          </w:tcPr>
          <w:p w14:paraId="06097A26" w14:textId="77777777" w:rsidR="00C84E8E" w:rsidRPr="004B4ACE" w:rsidRDefault="00C84E8E" w:rsidP="004B4ACE">
            <w:pPr>
              <w:jc w:val="center"/>
              <w:rPr>
                <w:rFonts w:ascii="Cambria Math" w:hAnsi="Cambria Math"/>
              </w:rPr>
            </w:pPr>
            <w:r w:rsidRPr="004B4ACE">
              <w:rPr>
                <w:rFonts w:ascii="Cambria Math" w:hAnsi="Cambria Math"/>
              </w:rPr>
              <w:t>5</w:t>
            </w:r>
          </w:p>
        </w:tc>
        <w:tc>
          <w:tcPr>
            <w:tcW w:w="810" w:type="dxa"/>
            <w:vAlign w:val="center"/>
          </w:tcPr>
          <w:p w14:paraId="349FC585" w14:textId="77777777" w:rsidR="00C84E8E" w:rsidRPr="004B4ACE" w:rsidRDefault="00C84E8E" w:rsidP="004B4ACE">
            <w:pPr>
              <w:jc w:val="center"/>
              <w:rPr>
                <w:rFonts w:ascii="Cambria Math" w:hAnsi="Cambria Math"/>
              </w:rPr>
            </w:pPr>
            <w:r w:rsidRPr="004B4ACE">
              <w:rPr>
                <w:rFonts w:ascii="Cambria Math" w:hAnsi="Cambria Math"/>
              </w:rPr>
              <w:t>101</w:t>
            </w:r>
          </w:p>
        </w:tc>
      </w:tr>
    </w:tbl>
    <w:p w14:paraId="108633A2" w14:textId="77777777" w:rsidR="00C84E8E" w:rsidRPr="004B4ACE" w:rsidRDefault="00C84E8E" w:rsidP="004B4ACE">
      <w:pPr>
        <w:rPr>
          <w:rFonts w:ascii="Cambria Math" w:hAnsi="Cambria Math"/>
        </w:rPr>
      </w:pPr>
    </w:p>
    <w:p w14:paraId="0777969C" w14:textId="77777777" w:rsidR="00C84E8E" w:rsidRPr="004B4ACE" w:rsidRDefault="00C84E8E" w:rsidP="004B4ACE">
      <w:pPr>
        <w:rPr>
          <w:rFonts w:ascii="Cambria Math" w:hAnsi="Cambria Math"/>
        </w:rPr>
      </w:pPr>
    </w:p>
    <w:p w14:paraId="11D9A076" w14:textId="77777777" w:rsidR="00C84E8E" w:rsidRPr="004B4ACE" w:rsidRDefault="00C84E8E" w:rsidP="004B4ACE">
      <w:pPr>
        <w:rPr>
          <w:rFonts w:ascii="Cambria Math" w:hAnsi="Cambria Math"/>
        </w:rPr>
      </w:pPr>
    </w:p>
    <w:p w14:paraId="64ED94C6" w14:textId="77777777" w:rsidR="00C84E8E" w:rsidRPr="004B4ACE" w:rsidRDefault="00C84E8E" w:rsidP="004B4ACE">
      <w:pPr>
        <w:rPr>
          <w:rFonts w:ascii="Cambria Math" w:hAnsi="Cambria Math"/>
        </w:rPr>
      </w:pPr>
    </w:p>
    <w:p w14:paraId="09715BD5" w14:textId="77777777" w:rsidR="00C84E8E" w:rsidRPr="004B4ACE" w:rsidRDefault="00C84E8E" w:rsidP="004B4ACE">
      <w:pPr>
        <w:rPr>
          <w:rFonts w:ascii="Cambria Math" w:hAnsi="Cambria Math"/>
        </w:rPr>
      </w:pPr>
    </w:p>
    <w:p w14:paraId="5CDC9D12" w14:textId="77777777" w:rsidR="00C84E8E" w:rsidRPr="004B4ACE" w:rsidRDefault="00C84E8E" w:rsidP="004B4ACE">
      <w:pPr>
        <w:rPr>
          <w:rFonts w:ascii="Cambria Math" w:hAnsi="Cambria Math"/>
        </w:rPr>
      </w:pPr>
    </w:p>
    <w:p w14:paraId="16829934" w14:textId="77777777" w:rsidR="00C84E8E" w:rsidRPr="004B4ACE" w:rsidRDefault="00C84E8E" w:rsidP="004B4ACE">
      <w:pPr>
        <w:rPr>
          <w:rFonts w:ascii="Cambria Math" w:hAnsi="Cambria Math"/>
        </w:rPr>
      </w:pPr>
    </w:p>
    <w:p w14:paraId="2B3C1551" w14:textId="77777777" w:rsidR="00C84E8E" w:rsidRPr="004B4ACE" w:rsidRDefault="00C84E8E" w:rsidP="004B4ACE">
      <w:pPr>
        <w:rPr>
          <w:rFonts w:ascii="Cambria Math" w:hAnsi="Cambria Math"/>
        </w:rPr>
      </w:pPr>
    </w:p>
    <w:tbl>
      <w:tblPr>
        <w:tblpPr w:leftFromText="142" w:rightFromText="142" w:vertAnchor="text" w:horzAnchor="page" w:tblpXSpec="center" w:tblpY="53"/>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628"/>
        <w:gridCol w:w="1628"/>
        <w:gridCol w:w="1628"/>
      </w:tblGrid>
      <w:tr w:rsidR="00C84E8E" w:rsidRPr="004B4ACE" w14:paraId="63D05DEF" w14:textId="77777777" w:rsidTr="007D3850">
        <w:trPr>
          <w:trHeight w:val="412"/>
        </w:trPr>
        <w:tc>
          <w:tcPr>
            <w:tcW w:w="0" w:type="auto"/>
            <w:vAlign w:val="center"/>
          </w:tcPr>
          <w:p w14:paraId="2C5ED071" w14:textId="77777777" w:rsidR="00C84E8E" w:rsidRPr="004B4ACE" w:rsidRDefault="00C84E8E" w:rsidP="004B4ACE">
            <w:pPr>
              <w:rPr>
                <w:rFonts w:ascii="Cambria Math" w:hAnsi="Cambria Math"/>
              </w:rPr>
            </w:pPr>
            <w:r w:rsidRPr="004B4ACE">
              <w:rPr>
                <w:rFonts w:ascii="Cambria Math" w:hAnsi="Cambria Math"/>
              </w:rPr>
              <w:t>1 480 028 201</w:t>
            </w:r>
          </w:p>
        </w:tc>
        <w:tc>
          <w:tcPr>
            <w:tcW w:w="0" w:type="auto"/>
            <w:vAlign w:val="center"/>
          </w:tcPr>
          <w:p w14:paraId="4C6F561E" w14:textId="77777777" w:rsidR="00C84E8E" w:rsidRPr="004B4ACE" w:rsidRDefault="00C84E8E" w:rsidP="004B4ACE">
            <w:pPr>
              <w:rPr>
                <w:rFonts w:ascii="Cambria Math" w:hAnsi="Cambria Math"/>
              </w:rPr>
            </w:pPr>
            <w:r w:rsidRPr="004B4ACE">
              <w:rPr>
                <w:rFonts w:ascii="Cambria Math" w:hAnsi="Cambria Math"/>
              </w:rPr>
              <w:t>1 480 028 129</w:t>
            </w:r>
          </w:p>
        </w:tc>
        <w:tc>
          <w:tcPr>
            <w:tcW w:w="0" w:type="auto"/>
            <w:vAlign w:val="center"/>
          </w:tcPr>
          <w:p w14:paraId="66479948" w14:textId="77777777" w:rsidR="00C84E8E" w:rsidRPr="004B4ACE" w:rsidRDefault="00C84E8E" w:rsidP="004B4ACE">
            <w:pPr>
              <w:rPr>
                <w:rFonts w:ascii="Cambria Math" w:hAnsi="Cambria Math"/>
              </w:rPr>
            </w:pPr>
            <w:r w:rsidRPr="004B4ACE">
              <w:rPr>
                <w:rFonts w:ascii="Cambria Math" w:hAnsi="Cambria Math"/>
              </w:rPr>
              <w:t>1 480 028 183</w:t>
            </w:r>
          </w:p>
        </w:tc>
      </w:tr>
      <w:tr w:rsidR="00C84E8E" w:rsidRPr="004B4ACE" w14:paraId="2F6030CC" w14:textId="77777777" w:rsidTr="007D3850">
        <w:trPr>
          <w:trHeight w:val="276"/>
        </w:trPr>
        <w:tc>
          <w:tcPr>
            <w:tcW w:w="0" w:type="auto"/>
            <w:vAlign w:val="center"/>
          </w:tcPr>
          <w:p w14:paraId="4BB0808D" w14:textId="77777777" w:rsidR="00C84E8E" w:rsidRPr="004B4ACE" w:rsidRDefault="00C84E8E" w:rsidP="004B4ACE">
            <w:pPr>
              <w:rPr>
                <w:rFonts w:ascii="Cambria Math" w:hAnsi="Cambria Math"/>
              </w:rPr>
            </w:pPr>
            <w:r w:rsidRPr="004B4ACE">
              <w:rPr>
                <w:rFonts w:ascii="Cambria Math" w:hAnsi="Cambria Math"/>
              </w:rPr>
              <w:t>1 480 028 153</w:t>
            </w:r>
          </w:p>
        </w:tc>
        <w:tc>
          <w:tcPr>
            <w:tcW w:w="0" w:type="auto"/>
            <w:vAlign w:val="center"/>
          </w:tcPr>
          <w:p w14:paraId="4D407C2F" w14:textId="77777777" w:rsidR="00C84E8E" w:rsidRPr="004B4ACE" w:rsidRDefault="00C84E8E" w:rsidP="004B4ACE">
            <w:pPr>
              <w:rPr>
                <w:rFonts w:ascii="Cambria Math" w:hAnsi="Cambria Math"/>
              </w:rPr>
            </w:pPr>
            <w:r w:rsidRPr="004B4ACE">
              <w:rPr>
                <w:rFonts w:ascii="Cambria Math" w:hAnsi="Cambria Math"/>
              </w:rPr>
              <w:t>1 480 028 171</w:t>
            </w:r>
          </w:p>
        </w:tc>
        <w:tc>
          <w:tcPr>
            <w:tcW w:w="0" w:type="auto"/>
            <w:vAlign w:val="center"/>
          </w:tcPr>
          <w:p w14:paraId="3DE9048B" w14:textId="77777777" w:rsidR="00C84E8E" w:rsidRPr="004B4ACE" w:rsidRDefault="00C84E8E" w:rsidP="004B4ACE">
            <w:pPr>
              <w:rPr>
                <w:rFonts w:ascii="Cambria Math" w:hAnsi="Cambria Math"/>
              </w:rPr>
            </w:pPr>
            <w:r w:rsidRPr="004B4ACE">
              <w:rPr>
                <w:rFonts w:ascii="Cambria Math" w:hAnsi="Cambria Math"/>
              </w:rPr>
              <w:t>1 480 028 189</w:t>
            </w:r>
          </w:p>
        </w:tc>
      </w:tr>
      <w:tr w:rsidR="00C84E8E" w:rsidRPr="004B4ACE" w14:paraId="00A34F34" w14:textId="77777777" w:rsidTr="007D3850">
        <w:trPr>
          <w:trHeight w:val="252"/>
        </w:trPr>
        <w:tc>
          <w:tcPr>
            <w:tcW w:w="0" w:type="auto"/>
            <w:vAlign w:val="center"/>
          </w:tcPr>
          <w:p w14:paraId="183CD5F5" w14:textId="77777777" w:rsidR="00C84E8E" w:rsidRPr="004B4ACE" w:rsidRDefault="00C84E8E" w:rsidP="004B4ACE">
            <w:pPr>
              <w:rPr>
                <w:rFonts w:ascii="Cambria Math" w:hAnsi="Cambria Math"/>
              </w:rPr>
            </w:pPr>
            <w:r w:rsidRPr="004B4ACE">
              <w:rPr>
                <w:rFonts w:ascii="Cambria Math" w:hAnsi="Cambria Math"/>
              </w:rPr>
              <w:t>1 480 028 159</w:t>
            </w:r>
          </w:p>
        </w:tc>
        <w:tc>
          <w:tcPr>
            <w:tcW w:w="0" w:type="auto"/>
            <w:vAlign w:val="center"/>
          </w:tcPr>
          <w:p w14:paraId="70E8D54B" w14:textId="77777777" w:rsidR="00C84E8E" w:rsidRPr="004B4ACE" w:rsidRDefault="00C84E8E" w:rsidP="004B4ACE">
            <w:pPr>
              <w:rPr>
                <w:rFonts w:ascii="Cambria Math" w:hAnsi="Cambria Math"/>
              </w:rPr>
            </w:pPr>
            <w:r w:rsidRPr="004B4ACE">
              <w:rPr>
                <w:rFonts w:ascii="Cambria Math" w:hAnsi="Cambria Math"/>
              </w:rPr>
              <w:t>1 480 028 213</w:t>
            </w:r>
          </w:p>
        </w:tc>
        <w:tc>
          <w:tcPr>
            <w:tcW w:w="0" w:type="auto"/>
            <w:vAlign w:val="center"/>
          </w:tcPr>
          <w:p w14:paraId="2F4B8E6A" w14:textId="77777777" w:rsidR="00C84E8E" w:rsidRPr="004B4ACE" w:rsidRDefault="00C84E8E" w:rsidP="004B4ACE">
            <w:pPr>
              <w:rPr>
                <w:rFonts w:ascii="Cambria Math" w:hAnsi="Cambria Math"/>
              </w:rPr>
            </w:pPr>
            <w:r w:rsidRPr="004B4ACE">
              <w:rPr>
                <w:rFonts w:ascii="Cambria Math" w:hAnsi="Cambria Math"/>
              </w:rPr>
              <w:t>1 480 028 141</w:t>
            </w:r>
          </w:p>
        </w:tc>
      </w:tr>
    </w:tbl>
    <w:p w14:paraId="14223770" w14:textId="77777777" w:rsidR="00C84E8E" w:rsidRPr="004B4ACE" w:rsidRDefault="00C84E8E" w:rsidP="004B4ACE">
      <w:pPr>
        <w:rPr>
          <w:rFonts w:ascii="Cambria Math" w:hAnsi="Cambria Math"/>
        </w:rPr>
      </w:pPr>
    </w:p>
    <w:p w14:paraId="7FB58A58" w14:textId="77777777" w:rsidR="00C84E8E" w:rsidRPr="004B4ACE" w:rsidRDefault="00C84E8E" w:rsidP="004B4ACE">
      <w:pPr>
        <w:rPr>
          <w:rFonts w:ascii="Cambria Math" w:hAnsi="Cambria Math"/>
        </w:rPr>
      </w:pPr>
    </w:p>
    <w:p w14:paraId="72894252" w14:textId="77777777" w:rsidR="00C84E8E" w:rsidRPr="004B4ACE" w:rsidRDefault="00C84E8E" w:rsidP="004B4ACE">
      <w:pPr>
        <w:rPr>
          <w:rFonts w:ascii="Cambria Math" w:hAnsi="Cambria Math"/>
        </w:rPr>
      </w:pPr>
    </w:p>
    <w:p w14:paraId="16C23F0D" w14:textId="77777777" w:rsidR="00C84E8E" w:rsidRPr="004B4ACE" w:rsidRDefault="00C84E8E" w:rsidP="004B4ACE">
      <w:pPr>
        <w:rPr>
          <w:rFonts w:ascii="Cambria Math" w:hAnsi="Cambria Math"/>
        </w:rPr>
      </w:pPr>
    </w:p>
    <w:p w14:paraId="140ABC12" w14:textId="77777777" w:rsidR="00C84E8E" w:rsidRPr="004B4ACE" w:rsidRDefault="00C84E8E" w:rsidP="004B4ACE">
      <w:pPr>
        <w:rPr>
          <w:rFonts w:ascii="Cambria Math" w:hAnsi="Cambria Math"/>
        </w:rPr>
      </w:pPr>
    </w:p>
    <w:p w14:paraId="7ADDCCE9" w14:textId="77777777" w:rsidR="00C84E8E" w:rsidRPr="004B4ACE" w:rsidRDefault="00C84E8E" w:rsidP="004B4ACE">
      <w:pPr>
        <w:rPr>
          <w:rFonts w:ascii="Cambria Math" w:hAnsi="Cambria Math"/>
        </w:rPr>
      </w:pPr>
      <w:r w:rsidRPr="004B4ACE">
        <w:rPr>
          <w:rFonts w:ascii="Cambria Math" w:hAnsi="Cambria Math"/>
        </w:rPr>
        <w:t>En 1988 Martin Gardner el célebre divulgador científico, ofreció un premio de $100 para la persona que consiguiera un cuadrado mágico de orden tres formado por números primos en progresión aritmética, ese mismo año Harry Nelson, presentó 22 soluciones, utilizó para hallarlas un computador de la Universidad de California, reproducimos aquí el cuadrado de constante más pequeña.</w:t>
      </w:r>
    </w:p>
    <w:p w14:paraId="2A0B06B3" w14:textId="77777777" w:rsidR="00C84E8E" w:rsidRPr="004B4ACE" w:rsidRDefault="00C84E8E" w:rsidP="004B4ACE">
      <w:pPr>
        <w:pStyle w:val="Textoindependiente"/>
        <w:jc w:val="left"/>
        <w:rPr>
          <w:rFonts w:ascii="Cambria Math" w:hAnsi="Cambria Math"/>
          <w:szCs w:val="24"/>
        </w:rPr>
      </w:pPr>
    </w:p>
    <w:p w14:paraId="040CC4D7" w14:textId="77777777" w:rsidR="00C84E8E" w:rsidRPr="004B4ACE" w:rsidRDefault="00C84E8E" w:rsidP="004B4ACE">
      <w:pPr>
        <w:pStyle w:val="Textoindependiente"/>
        <w:jc w:val="left"/>
        <w:rPr>
          <w:rFonts w:ascii="Cambria Math" w:hAnsi="Cambria Math"/>
          <w:szCs w:val="24"/>
        </w:rPr>
      </w:pPr>
      <w:r w:rsidRPr="004B4ACE">
        <w:rPr>
          <w:rFonts w:ascii="Cambria Math" w:hAnsi="Cambria Math"/>
          <w:szCs w:val="24"/>
        </w:rPr>
        <w:t>Un curioso cuadrado invertible, es mostrado en la figura adjunta, cada fila, columna y diagonal suma 264, pero, además, si invertimos el cuadrado los números siguen siendo los mismos, aunque ahora han variado su ubicación, no obstante, si sumamos las filas columnas y diagonales de este nuevo cuadrado seguiremos obteniendo la constante mágica 264.</w:t>
      </w:r>
    </w:p>
    <w:p w14:paraId="78E82E57" w14:textId="77777777" w:rsidR="00C84E8E" w:rsidRPr="004B4ACE" w:rsidRDefault="00C84E8E" w:rsidP="004B4ACE">
      <w:pPr>
        <w:rPr>
          <w:rFonts w:ascii="Cambria Math" w:hAnsi="Cambria Math"/>
        </w:rPr>
      </w:pPr>
    </w:p>
    <w:p w14:paraId="7E46AF52" w14:textId="77777777" w:rsidR="00C84E8E" w:rsidRPr="004B4ACE" w:rsidRDefault="00C84E8E" w:rsidP="004B4ACE">
      <w:pPr>
        <w:rPr>
          <w:rFonts w:ascii="Cambria Math" w:hAnsi="Cambria Math"/>
        </w:rPr>
      </w:pPr>
      <w:r w:rsidRPr="004B4ACE">
        <w:rPr>
          <w:rFonts w:ascii="Cambria Math" w:hAnsi="Cambria Math"/>
        </w:rPr>
        <w:t xml:space="preserve"> Joseph Madachy, editor del </w:t>
      </w:r>
      <w:r w:rsidRPr="004B4ACE">
        <w:rPr>
          <w:rFonts w:ascii="Cambria Math" w:hAnsi="Cambria Math"/>
          <w:i/>
          <w:iCs/>
        </w:rPr>
        <w:t>Journal of Recreational Mathemátics</w:t>
      </w:r>
      <w:r w:rsidRPr="004B4ACE">
        <w:rPr>
          <w:rFonts w:ascii="Cambria Math" w:hAnsi="Cambria Math"/>
        </w:rPr>
        <w:t xml:space="preserve"> plantea una variante novedosa a los cuadrados mágicos, el los llama cuadrados antimágicos, la tarea ahora es tomar los n</w:t>
      </w:r>
      <w:r w:rsidRPr="004B4ACE">
        <w:rPr>
          <w:rFonts w:ascii="Cambria Math" w:hAnsi="Cambria Math"/>
          <w:vertAlign w:val="superscript"/>
        </w:rPr>
        <w:t>2</w:t>
      </w:r>
      <w:r w:rsidRPr="004B4ACE">
        <w:rPr>
          <w:rFonts w:ascii="Cambria Math" w:hAnsi="Cambria Math"/>
        </w:rPr>
        <w:t xml:space="preserve"> primeros números de la serie de los enteros positivos y arreglarlos en una cuadrícula de nxn, de modo tal que las filas columnas o diagonales sumen distintas cantidades, pero estas cantidades deben estar en secuencia natural.</w:t>
      </w:r>
    </w:p>
    <w:p w14:paraId="78C0D665" w14:textId="77777777" w:rsidR="00C84E8E" w:rsidRPr="004B4ACE" w:rsidRDefault="00C84E8E" w:rsidP="004B4ACE">
      <w:pPr>
        <w:pStyle w:val="Textoindependiente"/>
        <w:jc w:val="left"/>
        <w:rPr>
          <w:rFonts w:ascii="Cambria Math" w:hAnsi="Cambria Math"/>
          <w:szCs w:val="24"/>
        </w:rPr>
      </w:pPr>
      <w:r w:rsidRPr="004B4ACE">
        <w:rPr>
          <w:rFonts w:ascii="Cambria Math" w:hAnsi="Cambria Math"/>
          <w:szCs w:val="24"/>
        </w:rPr>
        <w:t xml:space="preserve">Los cuadrados talismán añaden otra vuelta de tuerca al trabajo con estos arreglos numéricos, se exige en esta ocasión, colocar la secuencia numérica en una cuadrícula de n x n, de modo tal que la diferencia entre dos números de celdas adyacentes sea mayor que p = 1 ,2, 3, 4. ¿Existirá un cuadrado talismán de orden cinco, con diferencia mayor a 4? ¿Cuántos cuadrados talismán de orden tres, con diferencia mayor a 1 existen?  La investigación de los cuadrados talismán y los anti mágicos es actualmente un campo fértil y lleno de sorpresas, no existe mucha literatura sobre ellos, lo cual nos invita a explorar sus propiedades y métodos de construcción. </w:t>
      </w:r>
    </w:p>
    <w:p w14:paraId="18EDD967" w14:textId="77777777" w:rsidR="00C84E8E" w:rsidRPr="004B4ACE" w:rsidRDefault="00C84E8E" w:rsidP="004B4ACE">
      <w:pPr>
        <w:pStyle w:val="Textoindependiente"/>
        <w:jc w:val="left"/>
        <w:rPr>
          <w:rFonts w:ascii="Cambria Math" w:hAnsi="Cambria Math"/>
          <w:szCs w:val="24"/>
        </w:rPr>
      </w:pPr>
    </w:p>
    <w:p w14:paraId="77BA0FDE" w14:textId="77777777" w:rsidR="00C84E8E" w:rsidRPr="004B4ACE" w:rsidRDefault="00C84E8E" w:rsidP="004B4ACE">
      <w:pPr>
        <w:pStyle w:val="Textoindependiente"/>
        <w:jc w:val="left"/>
        <w:rPr>
          <w:rFonts w:ascii="Cambria Math" w:hAnsi="Cambria Math"/>
          <w:szCs w:val="24"/>
        </w:rPr>
      </w:pPr>
      <w:r w:rsidRPr="004B4ACE">
        <w:rPr>
          <w:rFonts w:ascii="Cambria Math" w:hAnsi="Cambria Math"/>
          <w:szCs w:val="24"/>
        </w:rPr>
        <w:t>Los cuadrados mágicos son conocidos en Oriente desde hace mucho tiempo. El historiador Hom afirma que el cuadrado mágico de orden 3, como el que vamos a trabajar, lo realizó el emperador chino Yu (</w:t>
      </w:r>
      <w:smartTag w:uri="urn:schemas-microsoft-com:office:smarttags" w:element="metricconverter">
        <w:smartTagPr>
          <w:attr w:name="ProductID" w:val="2200 a"/>
        </w:smartTagPr>
        <w:r w:rsidRPr="004B4ACE">
          <w:rPr>
            <w:rFonts w:ascii="Cambria Math" w:hAnsi="Cambria Math"/>
            <w:szCs w:val="24"/>
          </w:rPr>
          <w:t>2200 a</w:t>
        </w:r>
      </w:smartTag>
      <w:r w:rsidRPr="004B4ACE">
        <w:rPr>
          <w:rFonts w:ascii="Cambria Math" w:hAnsi="Cambria Math"/>
          <w:szCs w:val="24"/>
        </w:rPr>
        <w:t>. de C.) y que seguramente los trajo a Europa Marco Polo en el siglo XIII.</w:t>
      </w:r>
    </w:p>
    <w:p w14:paraId="37FFB47B" w14:textId="77777777" w:rsidR="00C84E8E" w:rsidRPr="004B4ACE" w:rsidRDefault="00C84E8E" w:rsidP="004B4ACE">
      <w:pPr>
        <w:rPr>
          <w:rFonts w:ascii="Cambria Math" w:hAnsi="Cambria Math"/>
        </w:rPr>
      </w:pPr>
    </w:p>
    <w:p w14:paraId="67BB9DD6" w14:textId="77777777" w:rsidR="00C84E8E" w:rsidRPr="004B4ACE" w:rsidRDefault="00C84E8E" w:rsidP="004B4ACE">
      <w:pPr>
        <w:rPr>
          <w:rFonts w:ascii="Cambria Math" w:hAnsi="Cambria Math"/>
        </w:rPr>
      </w:pPr>
      <w:r w:rsidRPr="004B4ACE">
        <w:rPr>
          <w:rFonts w:ascii="Cambria Math" w:hAnsi="Cambria Math"/>
        </w:rPr>
        <w:t>Las propiedades “mágicas” que le podemos atribuir son las siguientes:</w:t>
      </w:r>
    </w:p>
    <w:p w14:paraId="23A2FBB4" w14:textId="77777777" w:rsidR="00C84E8E" w:rsidRPr="004B4ACE" w:rsidRDefault="00C84E8E" w:rsidP="004B4ACE">
      <w:pPr>
        <w:rPr>
          <w:rFonts w:ascii="Cambria Math" w:hAnsi="Cambria Math"/>
        </w:rPr>
      </w:pPr>
      <w:r w:rsidRPr="004B4ACE">
        <w:rPr>
          <w:rFonts w:ascii="Cambria Math" w:hAnsi="Cambria Math"/>
        </w:rPr>
        <w:t xml:space="preserve">1 + 2 + 3 + 4 + 5 + 6 + 7 + 8 + 9 = 45      y   45/9 = 5 </w:t>
      </w:r>
    </w:p>
    <w:p w14:paraId="3E9EDD84" w14:textId="77777777" w:rsidR="00C84E8E" w:rsidRPr="004B4ACE" w:rsidRDefault="00C84E8E" w:rsidP="004B4ACE">
      <w:pPr>
        <w:pStyle w:val="Textoindependiente"/>
        <w:jc w:val="left"/>
        <w:rPr>
          <w:rFonts w:ascii="Cambria Math" w:hAnsi="Cambria Math"/>
          <w:szCs w:val="24"/>
        </w:rPr>
      </w:pPr>
      <w:r w:rsidRPr="004B4ACE">
        <w:rPr>
          <w:rFonts w:ascii="Cambria Math" w:hAnsi="Cambria Math"/>
          <w:szCs w:val="24"/>
        </w:rPr>
        <w:t>La suma de cualquier fila, columna o diagonal siempre vale lo mismo, el triple del valor central y, además, la suma de cualquier número simétrico respecto del valor central también siempre vale lo mismo, el doble del valor central. Si consideramos cuatro elementos respecto del valor central, su suma es cuatro veces el valor central. Y aún más:</w:t>
      </w:r>
    </w:p>
    <w:p w14:paraId="6FA4E279" w14:textId="77777777" w:rsidR="00C84E8E" w:rsidRPr="004B4ACE" w:rsidRDefault="00C84E8E" w:rsidP="004B4ACE">
      <w:pPr>
        <w:jc w:val="center"/>
        <w:rPr>
          <w:rFonts w:ascii="Cambria Math" w:hAnsi="Cambria Math"/>
        </w:rPr>
      </w:pPr>
      <w:r w:rsidRPr="004B4ACE">
        <w:rPr>
          <w:rFonts w:ascii="Cambria Math" w:hAnsi="Cambria Math"/>
          <w:position w:val="-30"/>
        </w:rPr>
        <w:object w:dxaOrig="2520" w:dyaOrig="720" w14:anchorId="22546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36pt" o:ole="" fillcolor="window">
            <v:imagedata r:id="rId10" o:title=""/>
          </v:shape>
          <o:OLEObject Type="Embed" ProgID="Equation.DSMT4" ShapeID="_x0000_i1025" DrawAspect="Content" ObjectID="_1768388966" r:id="rId11"/>
        </w:object>
      </w:r>
    </w:p>
    <w:p w14:paraId="1395DB7A" w14:textId="3446B997" w:rsidR="00C84E8E" w:rsidRDefault="00C84E8E" w:rsidP="004B4ACE">
      <w:pPr>
        <w:rPr>
          <w:rFonts w:ascii="Cambria Math" w:hAnsi="Cambria Math"/>
        </w:rPr>
      </w:pPr>
      <w:r w:rsidRPr="004B4ACE">
        <w:rPr>
          <w:rFonts w:ascii="Cambria Math" w:hAnsi="Cambria Math"/>
        </w:rPr>
        <w:lastRenderedPageBreak/>
        <w:t>Por otro lado, a partir de uno cualquiera de ellos podemos obtener otros distintos intercambiando filas o columnas, sumando, multiplicando. dividiendo… por un mismo número a todos los términos del cuadrado…. Aplicando todas esas propiedades mágicas citadas, completa:</w:t>
      </w:r>
    </w:p>
    <w:p w14:paraId="184AA62E" w14:textId="77777777" w:rsidR="00A80958" w:rsidRPr="004B4ACE" w:rsidRDefault="00A80958" w:rsidP="004B4ACE">
      <w:pPr>
        <w:rPr>
          <w:rFonts w:ascii="Cambria Math" w:hAnsi="Cambria Mat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992"/>
        <w:gridCol w:w="992"/>
        <w:gridCol w:w="785"/>
        <w:gridCol w:w="916"/>
        <w:gridCol w:w="993"/>
        <w:gridCol w:w="992"/>
      </w:tblGrid>
      <w:tr w:rsidR="00C84E8E" w:rsidRPr="004B4ACE" w14:paraId="4C2619A6" w14:textId="77777777" w:rsidTr="007D3850">
        <w:trPr>
          <w:jc w:val="center"/>
        </w:trPr>
        <w:tc>
          <w:tcPr>
            <w:tcW w:w="921" w:type="dxa"/>
          </w:tcPr>
          <w:p w14:paraId="771182ED" w14:textId="77777777" w:rsidR="00C84E8E" w:rsidRPr="004B4ACE" w:rsidRDefault="00C84E8E" w:rsidP="004B4ACE">
            <w:pPr>
              <w:rPr>
                <w:rFonts w:ascii="Cambria Math" w:hAnsi="Cambria Math"/>
              </w:rPr>
            </w:pPr>
            <w:r w:rsidRPr="004B4ACE">
              <w:rPr>
                <w:rFonts w:ascii="Cambria Math" w:hAnsi="Cambria Math"/>
                <w:noProof/>
              </w:rPr>
              <mc:AlternateContent>
                <mc:Choice Requires="wps">
                  <w:drawing>
                    <wp:anchor distT="0" distB="0" distL="114300" distR="114300" simplePos="0" relativeHeight="251663360" behindDoc="0" locked="0" layoutInCell="0" allowOverlap="1" wp14:anchorId="052859C2" wp14:editId="78082C68">
                      <wp:simplePos x="0" y="0"/>
                      <wp:positionH relativeFrom="column">
                        <wp:posOffset>2394585</wp:posOffset>
                      </wp:positionH>
                      <wp:positionV relativeFrom="paragraph">
                        <wp:posOffset>121285</wp:posOffset>
                      </wp:positionV>
                      <wp:extent cx="365760" cy="276225"/>
                      <wp:effectExtent l="1905" t="3175" r="3810" b="0"/>
                      <wp:wrapNone/>
                      <wp:docPr id="12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FA407" w14:textId="77777777" w:rsidR="00C84E8E" w:rsidRDefault="00C84E8E" w:rsidP="00C84E8E">
                                  <w:pPr>
                                    <w:rPr>
                                      <w:b/>
                                      <w:sz w:val="32"/>
                                    </w:rPr>
                                  </w:pPr>
                                  <w:r>
                                    <w:rPr>
                                      <w:b/>
                                      <w:sz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2859C2" id="_x0000_t202" coordsize="21600,21600" o:spt="202" path="m,l,21600r21600,l21600,xe">
                      <v:stroke joinstyle="miter"/>
                      <v:path gradientshapeok="t" o:connecttype="rect"/>
                    </v:shapetype>
                    <v:shape id="Text Box 15" o:spid="_x0000_s1026" type="#_x0000_t202" style="position:absolute;margin-left:188.55pt;margin-top:9.55pt;width:28.8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" o:allowincell="f" stroked="f">
                      <v:textbox>
                        <w:txbxContent>
                          <w:p w14:paraId="3EEFA407" w14:textId="77777777" w:rsidR="00C84E8E" w:rsidRDefault="00C84E8E" w:rsidP="00C84E8E">
                            <w:pPr>
                              <w:rPr>
                                <w:b/>
                                <w:sz w:val="32"/>
                              </w:rPr>
                            </w:pPr>
                            <w:r>
                              <w:rPr>
                                <w:b/>
                                <w:sz w:val="32"/>
                              </w:rPr>
                              <w:t>8</w:t>
                            </w:r>
                          </w:p>
                        </w:txbxContent>
                      </v:textbox>
                    </v:shape>
                  </w:pict>
                </mc:Fallback>
              </mc:AlternateContent>
            </w:r>
          </w:p>
          <w:p w14:paraId="75D8B35C" w14:textId="77777777" w:rsidR="00C84E8E" w:rsidRPr="004B4ACE" w:rsidRDefault="00C84E8E" w:rsidP="004B4ACE">
            <w:pPr>
              <w:rPr>
                <w:rFonts w:ascii="Cambria Math" w:hAnsi="Cambria Math"/>
              </w:rPr>
            </w:pPr>
          </w:p>
          <w:p w14:paraId="1565B49B" w14:textId="77777777" w:rsidR="00C84E8E" w:rsidRPr="004B4ACE" w:rsidRDefault="00C84E8E" w:rsidP="004B4ACE">
            <w:pPr>
              <w:rPr>
                <w:rFonts w:ascii="Cambria Math" w:hAnsi="Cambria Math"/>
              </w:rPr>
            </w:pPr>
          </w:p>
        </w:tc>
        <w:tc>
          <w:tcPr>
            <w:tcW w:w="992" w:type="dxa"/>
          </w:tcPr>
          <w:p w14:paraId="79CE4C3D" w14:textId="77777777" w:rsidR="00C84E8E" w:rsidRPr="004B4ACE" w:rsidRDefault="00C84E8E" w:rsidP="004B4ACE">
            <w:pPr>
              <w:rPr>
                <w:rFonts w:ascii="Cambria Math" w:hAnsi="Cambria Math"/>
              </w:rPr>
            </w:pPr>
          </w:p>
        </w:tc>
        <w:tc>
          <w:tcPr>
            <w:tcW w:w="992" w:type="dxa"/>
          </w:tcPr>
          <w:p w14:paraId="7A4FA742" w14:textId="77777777" w:rsidR="00C84E8E" w:rsidRPr="004B4ACE" w:rsidRDefault="00C84E8E" w:rsidP="004B4ACE">
            <w:pPr>
              <w:rPr>
                <w:rFonts w:ascii="Cambria Math" w:hAnsi="Cambria Math"/>
              </w:rPr>
            </w:pPr>
          </w:p>
        </w:tc>
        <w:tc>
          <w:tcPr>
            <w:tcW w:w="785" w:type="dxa"/>
            <w:tcBorders>
              <w:top w:val="nil"/>
              <w:bottom w:val="nil"/>
            </w:tcBorders>
          </w:tcPr>
          <w:p w14:paraId="5CD08CC8" w14:textId="77777777" w:rsidR="00C84E8E" w:rsidRPr="004B4ACE" w:rsidRDefault="00C84E8E" w:rsidP="004B4ACE">
            <w:pPr>
              <w:rPr>
                <w:rFonts w:ascii="Cambria Math" w:hAnsi="Cambria Math"/>
              </w:rPr>
            </w:pPr>
          </w:p>
        </w:tc>
        <w:tc>
          <w:tcPr>
            <w:tcW w:w="916" w:type="dxa"/>
          </w:tcPr>
          <w:p w14:paraId="47B5AD99" w14:textId="77777777" w:rsidR="00C84E8E" w:rsidRPr="004B4ACE" w:rsidRDefault="00C84E8E" w:rsidP="004B4ACE">
            <w:pPr>
              <w:rPr>
                <w:rFonts w:ascii="Cambria Math" w:hAnsi="Cambria Math"/>
              </w:rPr>
            </w:pPr>
          </w:p>
        </w:tc>
        <w:tc>
          <w:tcPr>
            <w:tcW w:w="993" w:type="dxa"/>
          </w:tcPr>
          <w:p w14:paraId="1FD1915D" w14:textId="77777777" w:rsidR="00C84E8E" w:rsidRPr="004B4ACE" w:rsidRDefault="00C84E8E" w:rsidP="004B4ACE">
            <w:pPr>
              <w:rPr>
                <w:rFonts w:ascii="Cambria Math" w:hAnsi="Cambria Math"/>
              </w:rPr>
            </w:pPr>
          </w:p>
        </w:tc>
        <w:tc>
          <w:tcPr>
            <w:tcW w:w="992" w:type="dxa"/>
          </w:tcPr>
          <w:p w14:paraId="45C25AE7" w14:textId="77777777" w:rsidR="00C84E8E" w:rsidRPr="004B4ACE" w:rsidRDefault="00C84E8E" w:rsidP="004B4ACE">
            <w:pPr>
              <w:rPr>
                <w:rFonts w:ascii="Cambria Math" w:hAnsi="Cambria Math"/>
              </w:rPr>
            </w:pPr>
          </w:p>
        </w:tc>
      </w:tr>
      <w:tr w:rsidR="00C84E8E" w:rsidRPr="004B4ACE" w14:paraId="751D2AEE" w14:textId="77777777" w:rsidTr="007D3850">
        <w:trPr>
          <w:jc w:val="center"/>
        </w:trPr>
        <w:tc>
          <w:tcPr>
            <w:tcW w:w="921" w:type="dxa"/>
          </w:tcPr>
          <w:p w14:paraId="6CB2C4F3" w14:textId="77777777" w:rsidR="00C84E8E" w:rsidRPr="004B4ACE" w:rsidRDefault="00C84E8E" w:rsidP="004B4ACE">
            <w:pPr>
              <w:rPr>
                <w:rFonts w:ascii="Cambria Math" w:hAnsi="Cambria Math"/>
              </w:rPr>
            </w:pPr>
            <w:r w:rsidRPr="004B4ACE">
              <w:rPr>
                <w:rFonts w:ascii="Cambria Math" w:hAnsi="Cambria Math"/>
                <w:noProof/>
              </w:rPr>
              <mc:AlternateContent>
                <mc:Choice Requires="wps">
                  <w:drawing>
                    <wp:anchor distT="0" distB="0" distL="114300" distR="114300" simplePos="0" relativeHeight="251664384" behindDoc="0" locked="0" layoutInCell="0" allowOverlap="1" wp14:anchorId="6C9C962D" wp14:editId="4E3A3B0D">
                      <wp:simplePos x="0" y="0"/>
                      <wp:positionH relativeFrom="column">
                        <wp:posOffset>3034665</wp:posOffset>
                      </wp:positionH>
                      <wp:positionV relativeFrom="paragraph">
                        <wp:posOffset>127000</wp:posOffset>
                      </wp:positionV>
                      <wp:extent cx="365760" cy="306705"/>
                      <wp:effectExtent l="3810" t="0" r="1905" b="0"/>
                      <wp:wrapNone/>
                      <wp:docPr id="12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EB749" w14:textId="77777777" w:rsidR="00C84E8E" w:rsidRDefault="00C84E8E" w:rsidP="00C84E8E">
                                  <w:pPr>
                                    <w:rPr>
                                      <w:b/>
                                      <w:sz w:val="32"/>
                                    </w:rPr>
                                  </w:pPr>
                                  <w:r>
                                    <w:rPr>
                                      <w:b/>
                                      <w:sz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9C962D" id="Text Box 16" o:spid="_x0000_s1027" type="#_x0000_t202" style="position:absolute;margin-left:238.95pt;margin-top:10pt;width:28.8pt;height:2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" o:allowincell="f" stroked="f">
                      <v:textbox>
                        <w:txbxContent>
                          <w:p w14:paraId="312EB749" w14:textId="77777777" w:rsidR="00C84E8E" w:rsidRDefault="00C84E8E" w:rsidP="00C84E8E">
                            <w:pPr>
                              <w:rPr>
                                <w:b/>
                                <w:sz w:val="32"/>
                              </w:rPr>
                            </w:pPr>
                            <w:r>
                              <w:rPr>
                                <w:b/>
                                <w:sz w:val="32"/>
                              </w:rPr>
                              <w:t>9</w:t>
                            </w:r>
                          </w:p>
                        </w:txbxContent>
                      </v:textbox>
                    </v:shape>
                  </w:pict>
                </mc:Fallback>
              </mc:AlternateContent>
            </w:r>
            <w:r w:rsidRPr="004B4ACE">
              <w:rPr>
                <w:rFonts w:ascii="Cambria Math" w:hAnsi="Cambria Math"/>
                <w:noProof/>
              </w:rPr>
              <mc:AlternateContent>
                <mc:Choice Requires="wps">
                  <w:drawing>
                    <wp:anchor distT="0" distB="0" distL="114300" distR="114300" simplePos="0" relativeHeight="251659264" behindDoc="0" locked="0" layoutInCell="0" allowOverlap="1" wp14:anchorId="2AF8418F" wp14:editId="10F7CAA4">
                      <wp:simplePos x="0" y="0"/>
                      <wp:positionH relativeFrom="column">
                        <wp:posOffset>17145</wp:posOffset>
                      </wp:positionH>
                      <wp:positionV relativeFrom="paragraph">
                        <wp:posOffset>127000</wp:posOffset>
                      </wp:positionV>
                      <wp:extent cx="365760" cy="276225"/>
                      <wp:effectExtent l="0" t="0" r="0" b="1270"/>
                      <wp:wrapNone/>
                      <wp:docPr id="12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8793B" w14:textId="77777777" w:rsidR="00C84E8E" w:rsidRDefault="00C84E8E" w:rsidP="00C84E8E">
                                  <w:pPr>
                                    <w:rPr>
                                      <w:b/>
                                      <w:sz w:val="32"/>
                                    </w:rPr>
                                  </w:pPr>
                                  <w:r>
                                    <w:rPr>
                                      <w:b/>
                                      <w:sz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F8418F" id="Text Box 11" o:spid="_x0000_s1028" type="#_x0000_t202" style="position:absolute;margin-left:1.35pt;margin-top:10pt;width:28.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" o:allowincell="f" stroked="f">
                      <v:textbox>
                        <w:txbxContent>
                          <w:p w14:paraId="1A98793B" w14:textId="77777777" w:rsidR="00C84E8E" w:rsidRDefault="00C84E8E" w:rsidP="00C84E8E">
                            <w:pPr>
                              <w:rPr>
                                <w:b/>
                                <w:sz w:val="32"/>
                              </w:rPr>
                            </w:pPr>
                            <w:r>
                              <w:rPr>
                                <w:b/>
                                <w:sz w:val="32"/>
                              </w:rPr>
                              <w:t>6</w:t>
                            </w:r>
                          </w:p>
                        </w:txbxContent>
                      </v:textbox>
                    </v:shape>
                  </w:pict>
                </mc:Fallback>
              </mc:AlternateContent>
            </w:r>
            <w:r w:rsidRPr="004B4ACE">
              <w:rPr>
                <w:rFonts w:ascii="Cambria Math" w:hAnsi="Cambria Math"/>
                <w:noProof/>
              </w:rPr>
              <mc:AlternateContent>
                <mc:Choice Requires="wps">
                  <w:drawing>
                    <wp:anchor distT="0" distB="0" distL="114300" distR="114300" simplePos="0" relativeHeight="251660288" behindDoc="0" locked="0" layoutInCell="0" allowOverlap="1" wp14:anchorId="0D25B831" wp14:editId="7B17F5A1">
                      <wp:simplePos x="0" y="0"/>
                      <wp:positionH relativeFrom="column">
                        <wp:posOffset>657225</wp:posOffset>
                      </wp:positionH>
                      <wp:positionV relativeFrom="paragraph">
                        <wp:posOffset>127000</wp:posOffset>
                      </wp:positionV>
                      <wp:extent cx="365760" cy="276225"/>
                      <wp:effectExtent l="0" t="0" r="0" b="1270"/>
                      <wp:wrapNone/>
                      <wp:docPr id="12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B1FA1" w14:textId="77777777" w:rsidR="00C84E8E" w:rsidRDefault="00C84E8E" w:rsidP="00C84E8E">
                                  <w:pPr>
                                    <w:rPr>
                                      <w:b/>
                                      <w:sz w:val="32"/>
                                    </w:rPr>
                                  </w:pPr>
                                  <w:r>
                                    <w:rPr>
                                      <w:b/>
                                      <w:sz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25B831" id="Text Box 12" o:spid="_x0000_s1029" type="#_x0000_t202" style="position:absolute;margin-left:51.75pt;margin-top:10pt;width:28.8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" o:allowincell="f" stroked="f">
                      <v:textbox>
                        <w:txbxContent>
                          <w:p w14:paraId="614B1FA1" w14:textId="77777777" w:rsidR="00C84E8E" w:rsidRDefault="00C84E8E" w:rsidP="00C84E8E">
                            <w:pPr>
                              <w:rPr>
                                <w:b/>
                                <w:sz w:val="32"/>
                              </w:rPr>
                            </w:pPr>
                            <w:r>
                              <w:rPr>
                                <w:b/>
                                <w:sz w:val="32"/>
                              </w:rPr>
                              <w:t>8</w:t>
                            </w:r>
                          </w:p>
                        </w:txbxContent>
                      </v:textbox>
                    </v:shape>
                  </w:pict>
                </mc:Fallback>
              </mc:AlternateContent>
            </w:r>
            <w:r w:rsidRPr="004B4ACE">
              <w:rPr>
                <w:rFonts w:ascii="Cambria Math" w:hAnsi="Cambria Math"/>
                <w:noProof/>
              </w:rPr>
              <mc:AlternateContent>
                <mc:Choice Requires="wps">
                  <w:drawing>
                    <wp:anchor distT="0" distB="0" distL="114300" distR="114300" simplePos="0" relativeHeight="251661312" behindDoc="0" locked="0" layoutInCell="0" allowOverlap="1" wp14:anchorId="61372CC7" wp14:editId="1CBDC1E9">
                      <wp:simplePos x="0" y="0"/>
                      <wp:positionH relativeFrom="column">
                        <wp:posOffset>1205865</wp:posOffset>
                      </wp:positionH>
                      <wp:positionV relativeFrom="paragraph">
                        <wp:posOffset>127000</wp:posOffset>
                      </wp:positionV>
                      <wp:extent cx="457200" cy="276225"/>
                      <wp:effectExtent l="3810" t="0" r="0" b="1270"/>
                      <wp:wrapNone/>
                      <wp:docPr id="12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C84D3" w14:textId="77777777" w:rsidR="00C84E8E" w:rsidRDefault="00C84E8E" w:rsidP="00C84E8E">
                                  <w:pPr>
                                    <w:rPr>
                                      <w:b/>
                                      <w:sz w:val="32"/>
                                    </w:rPr>
                                  </w:pPr>
                                  <w:r>
                                    <w:rPr>
                                      <w:b/>
                                      <w:sz w:val="32"/>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372CC7" id="Text Box 13" o:spid="_x0000_s1030" type="#_x0000_t202" style="position:absolute;margin-left:94.95pt;margin-top:10pt;width:36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" o:allowincell="f" stroked="f">
                      <v:textbox>
                        <w:txbxContent>
                          <w:p w14:paraId="735C84D3" w14:textId="77777777" w:rsidR="00C84E8E" w:rsidRDefault="00C84E8E" w:rsidP="00C84E8E">
                            <w:pPr>
                              <w:rPr>
                                <w:b/>
                                <w:sz w:val="32"/>
                              </w:rPr>
                            </w:pPr>
                            <w:r>
                              <w:rPr>
                                <w:b/>
                                <w:sz w:val="32"/>
                              </w:rPr>
                              <w:t>10</w:t>
                            </w:r>
                          </w:p>
                        </w:txbxContent>
                      </v:textbox>
                    </v:shape>
                  </w:pict>
                </mc:Fallback>
              </mc:AlternateContent>
            </w:r>
          </w:p>
          <w:p w14:paraId="213AA1B4" w14:textId="77777777" w:rsidR="00C84E8E" w:rsidRPr="004B4ACE" w:rsidRDefault="00C84E8E" w:rsidP="004B4ACE">
            <w:pPr>
              <w:rPr>
                <w:rFonts w:ascii="Cambria Math" w:hAnsi="Cambria Math"/>
              </w:rPr>
            </w:pPr>
          </w:p>
          <w:p w14:paraId="615A40F1" w14:textId="77777777" w:rsidR="00C84E8E" w:rsidRPr="004B4ACE" w:rsidRDefault="00C84E8E" w:rsidP="004B4ACE">
            <w:pPr>
              <w:rPr>
                <w:rFonts w:ascii="Cambria Math" w:hAnsi="Cambria Math"/>
              </w:rPr>
            </w:pPr>
          </w:p>
        </w:tc>
        <w:tc>
          <w:tcPr>
            <w:tcW w:w="992" w:type="dxa"/>
          </w:tcPr>
          <w:p w14:paraId="5E7A537D" w14:textId="77777777" w:rsidR="00C84E8E" w:rsidRPr="004B4ACE" w:rsidRDefault="00C84E8E" w:rsidP="004B4ACE">
            <w:pPr>
              <w:rPr>
                <w:rFonts w:ascii="Cambria Math" w:hAnsi="Cambria Math"/>
              </w:rPr>
            </w:pPr>
          </w:p>
        </w:tc>
        <w:tc>
          <w:tcPr>
            <w:tcW w:w="992" w:type="dxa"/>
          </w:tcPr>
          <w:p w14:paraId="15E1B881" w14:textId="77777777" w:rsidR="00C84E8E" w:rsidRPr="004B4ACE" w:rsidRDefault="00C84E8E" w:rsidP="004B4ACE">
            <w:pPr>
              <w:rPr>
                <w:rFonts w:ascii="Cambria Math" w:hAnsi="Cambria Math"/>
              </w:rPr>
            </w:pPr>
          </w:p>
        </w:tc>
        <w:tc>
          <w:tcPr>
            <w:tcW w:w="785" w:type="dxa"/>
            <w:tcBorders>
              <w:top w:val="nil"/>
              <w:bottom w:val="nil"/>
            </w:tcBorders>
          </w:tcPr>
          <w:p w14:paraId="0F6FFB64" w14:textId="77777777" w:rsidR="00C84E8E" w:rsidRPr="004B4ACE" w:rsidRDefault="00C84E8E" w:rsidP="004B4ACE">
            <w:pPr>
              <w:rPr>
                <w:rFonts w:ascii="Cambria Math" w:hAnsi="Cambria Math"/>
              </w:rPr>
            </w:pPr>
          </w:p>
        </w:tc>
        <w:tc>
          <w:tcPr>
            <w:tcW w:w="916" w:type="dxa"/>
          </w:tcPr>
          <w:p w14:paraId="560BEC97" w14:textId="77777777" w:rsidR="00C84E8E" w:rsidRPr="004B4ACE" w:rsidRDefault="00C84E8E" w:rsidP="004B4ACE">
            <w:pPr>
              <w:rPr>
                <w:rFonts w:ascii="Cambria Math" w:hAnsi="Cambria Math"/>
              </w:rPr>
            </w:pPr>
          </w:p>
        </w:tc>
        <w:tc>
          <w:tcPr>
            <w:tcW w:w="993" w:type="dxa"/>
          </w:tcPr>
          <w:p w14:paraId="22803EB7" w14:textId="77777777" w:rsidR="00C84E8E" w:rsidRPr="004B4ACE" w:rsidRDefault="00C84E8E" w:rsidP="004B4ACE">
            <w:pPr>
              <w:rPr>
                <w:rFonts w:ascii="Cambria Math" w:hAnsi="Cambria Math"/>
              </w:rPr>
            </w:pPr>
          </w:p>
        </w:tc>
        <w:tc>
          <w:tcPr>
            <w:tcW w:w="992" w:type="dxa"/>
          </w:tcPr>
          <w:p w14:paraId="2CF2AE80" w14:textId="77777777" w:rsidR="00C84E8E" w:rsidRPr="004B4ACE" w:rsidRDefault="00C84E8E" w:rsidP="004B4ACE">
            <w:pPr>
              <w:rPr>
                <w:rFonts w:ascii="Cambria Math" w:hAnsi="Cambria Math"/>
              </w:rPr>
            </w:pPr>
          </w:p>
        </w:tc>
      </w:tr>
      <w:tr w:rsidR="00C84E8E" w:rsidRPr="004B4ACE" w14:paraId="16F5B765" w14:textId="77777777" w:rsidTr="007D3850">
        <w:trPr>
          <w:jc w:val="center"/>
        </w:trPr>
        <w:tc>
          <w:tcPr>
            <w:tcW w:w="921" w:type="dxa"/>
          </w:tcPr>
          <w:p w14:paraId="7B04E2C5" w14:textId="77777777" w:rsidR="00C84E8E" w:rsidRPr="004B4ACE" w:rsidRDefault="00C84E8E" w:rsidP="004B4ACE">
            <w:pPr>
              <w:rPr>
                <w:rFonts w:ascii="Cambria Math" w:hAnsi="Cambria Math"/>
              </w:rPr>
            </w:pPr>
            <w:r w:rsidRPr="004B4ACE">
              <w:rPr>
                <w:rFonts w:ascii="Cambria Math" w:hAnsi="Cambria Math"/>
                <w:noProof/>
              </w:rPr>
              <mc:AlternateContent>
                <mc:Choice Requires="wps">
                  <w:drawing>
                    <wp:anchor distT="0" distB="0" distL="114300" distR="114300" simplePos="0" relativeHeight="251666432" behindDoc="0" locked="0" layoutInCell="0" allowOverlap="1" wp14:anchorId="36C4C589" wp14:editId="35DAF3F5">
                      <wp:simplePos x="0" y="0"/>
                      <wp:positionH relativeFrom="column">
                        <wp:posOffset>3583305</wp:posOffset>
                      </wp:positionH>
                      <wp:positionV relativeFrom="paragraph">
                        <wp:posOffset>8890</wp:posOffset>
                      </wp:positionV>
                      <wp:extent cx="401955" cy="365760"/>
                      <wp:effectExtent l="0" t="3810" r="0" b="1905"/>
                      <wp:wrapNone/>
                      <wp:docPr id="12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083C9" w14:textId="77777777" w:rsidR="00C84E8E" w:rsidRDefault="00C84E8E" w:rsidP="00C84E8E">
                                  <w:pPr>
                                    <w:rPr>
                                      <w:b/>
                                      <w:sz w:val="32"/>
                                    </w:rPr>
                                  </w:pPr>
                                  <w:r>
                                    <w:rPr>
                                      <w:b/>
                                      <w:sz w:val="32"/>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C4C589" id="Text Box 18" o:spid="_x0000_s1031" type="#_x0000_t202" style="position:absolute;margin-left:282.15pt;margin-top:.7pt;width:31.65pt;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KA+AEAANA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" o:allowincell="f" stroked="f">
                      <v:textbox>
                        <w:txbxContent>
                          <w:p w14:paraId="77C083C9" w14:textId="77777777" w:rsidR="00C84E8E" w:rsidRDefault="00C84E8E" w:rsidP="00C84E8E">
                            <w:pPr>
                              <w:rPr>
                                <w:b/>
                                <w:sz w:val="32"/>
                              </w:rPr>
                            </w:pPr>
                            <w:r>
                              <w:rPr>
                                <w:b/>
                                <w:sz w:val="32"/>
                              </w:rPr>
                              <w:t>10</w:t>
                            </w:r>
                          </w:p>
                        </w:txbxContent>
                      </v:textbox>
                    </v:shape>
                  </w:pict>
                </mc:Fallback>
              </mc:AlternateContent>
            </w:r>
            <w:r w:rsidRPr="004B4ACE">
              <w:rPr>
                <w:rFonts w:ascii="Cambria Math" w:hAnsi="Cambria Math"/>
                <w:noProof/>
              </w:rPr>
              <mc:AlternateContent>
                <mc:Choice Requires="wps">
                  <w:drawing>
                    <wp:anchor distT="0" distB="0" distL="114300" distR="114300" simplePos="0" relativeHeight="251665408" behindDoc="0" locked="0" layoutInCell="0" allowOverlap="1" wp14:anchorId="2BCDDA04" wp14:editId="1331A765">
                      <wp:simplePos x="0" y="0"/>
                      <wp:positionH relativeFrom="column">
                        <wp:posOffset>3034665</wp:posOffset>
                      </wp:positionH>
                      <wp:positionV relativeFrom="paragraph">
                        <wp:posOffset>132715</wp:posOffset>
                      </wp:positionV>
                      <wp:extent cx="365760" cy="276225"/>
                      <wp:effectExtent l="3810" t="3810" r="1905" b="0"/>
                      <wp:wrapNone/>
                      <wp:docPr id="124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F10D4" w14:textId="77777777" w:rsidR="00C84E8E" w:rsidRDefault="00C84E8E" w:rsidP="00C84E8E">
                                  <w:pPr>
                                    <w:rPr>
                                      <w:b/>
                                      <w:sz w:val="32"/>
                                    </w:rPr>
                                  </w:pPr>
                                  <w:r>
                                    <w:rPr>
                                      <w:b/>
                                      <w:sz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CDDA04" id="Text Box 17" o:spid="_x0000_s1032" type="#_x0000_t202" style="position:absolute;margin-left:238.95pt;margin-top:10.45pt;width:28.8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" o:allowincell="f" stroked="f">
                      <v:textbox>
                        <w:txbxContent>
                          <w:p w14:paraId="450F10D4" w14:textId="77777777" w:rsidR="00C84E8E" w:rsidRDefault="00C84E8E" w:rsidP="00C84E8E">
                            <w:pPr>
                              <w:rPr>
                                <w:b/>
                                <w:sz w:val="32"/>
                              </w:rPr>
                            </w:pPr>
                            <w:r>
                              <w:rPr>
                                <w:b/>
                                <w:sz w:val="32"/>
                              </w:rPr>
                              <w:t>5</w:t>
                            </w:r>
                          </w:p>
                        </w:txbxContent>
                      </v:textbox>
                    </v:shape>
                  </w:pict>
                </mc:Fallback>
              </mc:AlternateContent>
            </w:r>
            <w:r w:rsidRPr="004B4ACE">
              <w:rPr>
                <w:rFonts w:ascii="Cambria Math" w:hAnsi="Cambria Math"/>
                <w:noProof/>
              </w:rPr>
              <mc:AlternateContent>
                <mc:Choice Requires="wps">
                  <w:drawing>
                    <wp:anchor distT="0" distB="0" distL="114300" distR="114300" simplePos="0" relativeHeight="251662336" behindDoc="0" locked="0" layoutInCell="0" allowOverlap="1" wp14:anchorId="72EF7C4B" wp14:editId="688048B2">
                      <wp:simplePos x="0" y="0"/>
                      <wp:positionH relativeFrom="column">
                        <wp:posOffset>1297305</wp:posOffset>
                      </wp:positionH>
                      <wp:positionV relativeFrom="paragraph">
                        <wp:posOffset>132715</wp:posOffset>
                      </wp:positionV>
                      <wp:extent cx="365760" cy="306705"/>
                      <wp:effectExtent l="0" t="3810" r="0" b="3810"/>
                      <wp:wrapNone/>
                      <wp:docPr id="124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CA5B3" w14:textId="77777777" w:rsidR="00C84E8E" w:rsidRDefault="00C84E8E" w:rsidP="00C84E8E">
                                  <w:pPr>
                                    <w:rPr>
                                      <w:b/>
                                      <w:sz w:val="32"/>
                                    </w:rPr>
                                  </w:pPr>
                                  <w:r>
                                    <w:rPr>
                                      <w:b/>
                                      <w:sz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EF7C4B" id="Text Box 14" o:spid="_x0000_s1033" type="#_x0000_t202" style="position:absolute;margin-left:102.15pt;margin-top:10.45pt;width:28.8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" o:allowincell="f" stroked="f">
                      <v:textbox>
                        <w:txbxContent>
                          <w:p w14:paraId="632CA5B3" w14:textId="77777777" w:rsidR="00C84E8E" w:rsidRDefault="00C84E8E" w:rsidP="00C84E8E">
                            <w:pPr>
                              <w:rPr>
                                <w:b/>
                                <w:sz w:val="32"/>
                              </w:rPr>
                            </w:pPr>
                            <w:r>
                              <w:rPr>
                                <w:b/>
                                <w:sz w:val="32"/>
                              </w:rPr>
                              <w:t>9</w:t>
                            </w:r>
                          </w:p>
                        </w:txbxContent>
                      </v:textbox>
                    </v:shape>
                  </w:pict>
                </mc:Fallback>
              </mc:AlternateContent>
            </w:r>
          </w:p>
          <w:p w14:paraId="057C9894" w14:textId="77777777" w:rsidR="00C84E8E" w:rsidRPr="004B4ACE" w:rsidRDefault="00C84E8E" w:rsidP="004B4ACE">
            <w:pPr>
              <w:rPr>
                <w:rFonts w:ascii="Cambria Math" w:hAnsi="Cambria Math"/>
              </w:rPr>
            </w:pPr>
          </w:p>
          <w:p w14:paraId="17F626BB" w14:textId="77777777" w:rsidR="00C84E8E" w:rsidRPr="004B4ACE" w:rsidRDefault="00C84E8E" w:rsidP="004B4ACE">
            <w:pPr>
              <w:rPr>
                <w:rFonts w:ascii="Cambria Math" w:hAnsi="Cambria Math"/>
              </w:rPr>
            </w:pPr>
          </w:p>
        </w:tc>
        <w:tc>
          <w:tcPr>
            <w:tcW w:w="992" w:type="dxa"/>
          </w:tcPr>
          <w:p w14:paraId="593899EA" w14:textId="77777777" w:rsidR="00C84E8E" w:rsidRPr="004B4ACE" w:rsidRDefault="00C84E8E" w:rsidP="004B4ACE">
            <w:pPr>
              <w:rPr>
                <w:rFonts w:ascii="Cambria Math" w:hAnsi="Cambria Math"/>
              </w:rPr>
            </w:pPr>
          </w:p>
        </w:tc>
        <w:tc>
          <w:tcPr>
            <w:tcW w:w="992" w:type="dxa"/>
          </w:tcPr>
          <w:p w14:paraId="6B7598DF" w14:textId="77777777" w:rsidR="00C84E8E" w:rsidRPr="004B4ACE" w:rsidRDefault="00C84E8E" w:rsidP="004B4ACE">
            <w:pPr>
              <w:rPr>
                <w:rFonts w:ascii="Cambria Math" w:hAnsi="Cambria Math"/>
              </w:rPr>
            </w:pPr>
          </w:p>
        </w:tc>
        <w:tc>
          <w:tcPr>
            <w:tcW w:w="785" w:type="dxa"/>
            <w:tcBorders>
              <w:top w:val="nil"/>
              <w:bottom w:val="nil"/>
            </w:tcBorders>
          </w:tcPr>
          <w:p w14:paraId="19768E50" w14:textId="77777777" w:rsidR="00C84E8E" w:rsidRPr="004B4ACE" w:rsidRDefault="00C84E8E" w:rsidP="004B4ACE">
            <w:pPr>
              <w:rPr>
                <w:rFonts w:ascii="Cambria Math" w:hAnsi="Cambria Math"/>
              </w:rPr>
            </w:pPr>
          </w:p>
        </w:tc>
        <w:tc>
          <w:tcPr>
            <w:tcW w:w="916" w:type="dxa"/>
          </w:tcPr>
          <w:p w14:paraId="743E4ABB" w14:textId="77777777" w:rsidR="00C84E8E" w:rsidRPr="004B4ACE" w:rsidRDefault="00C84E8E" w:rsidP="004B4ACE">
            <w:pPr>
              <w:rPr>
                <w:rFonts w:ascii="Cambria Math" w:hAnsi="Cambria Math"/>
              </w:rPr>
            </w:pPr>
          </w:p>
        </w:tc>
        <w:tc>
          <w:tcPr>
            <w:tcW w:w="993" w:type="dxa"/>
          </w:tcPr>
          <w:p w14:paraId="14C5E691" w14:textId="77777777" w:rsidR="00C84E8E" w:rsidRPr="004B4ACE" w:rsidRDefault="00C84E8E" w:rsidP="004B4ACE">
            <w:pPr>
              <w:rPr>
                <w:rFonts w:ascii="Cambria Math" w:hAnsi="Cambria Math"/>
              </w:rPr>
            </w:pPr>
          </w:p>
        </w:tc>
        <w:tc>
          <w:tcPr>
            <w:tcW w:w="992" w:type="dxa"/>
          </w:tcPr>
          <w:p w14:paraId="072AFB42" w14:textId="77777777" w:rsidR="00C84E8E" w:rsidRPr="004B4ACE" w:rsidRDefault="00C84E8E" w:rsidP="004B4ACE">
            <w:pPr>
              <w:rPr>
                <w:rFonts w:ascii="Cambria Math" w:hAnsi="Cambria Math"/>
              </w:rPr>
            </w:pPr>
          </w:p>
        </w:tc>
      </w:tr>
      <w:tr w:rsidR="00C84E8E" w:rsidRPr="004B4ACE" w14:paraId="15B86FE9" w14:textId="77777777" w:rsidTr="007D3850">
        <w:trPr>
          <w:jc w:val="center"/>
        </w:trPr>
        <w:tc>
          <w:tcPr>
            <w:tcW w:w="921" w:type="dxa"/>
            <w:tcBorders>
              <w:left w:val="nil"/>
              <w:right w:val="nil"/>
            </w:tcBorders>
          </w:tcPr>
          <w:p w14:paraId="6B895BCE" w14:textId="77777777" w:rsidR="00C84E8E" w:rsidRPr="004B4ACE" w:rsidRDefault="00C84E8E" w:rsidP="004B4ACE">
            <w:pPr>
              <w:rPr>
                <w:rFonts w:ascii="Cambria Math" w:hAnsi="Cambria Math"/>
              </w:rPr>
            </w:pPr>
          </w:p>
        </w:tc>
        <w:tc>
          <w:tcPr>
            <w:tcW w:w="992" w:type="dxa"/>
            <w:tcBorders>
              <w:left w:val="nil"/>
              <w:right w:val="nil"/>
            </w:tcBorders>
          </w:tcPr>
          <w:p w14:paraId="0F93DDEF" w14:textId="77777777" w:rsidR="00C84E8E" w:rsidRPr="004B4ACE" w:rsidRDefault="00C84E8E" w:rsidP="004B4ACE">
            <w:pPr>
              <w:rPr>
                <w:rFonts w:ascii="Cambria Math" w:hAnsi="Cambria Math"/>
              </w:rPr>
            </w:pPr>
          </w:p>
        </w:tc>
        <w:tc>
          <w:tcPr>
            <w:tcW w:w="992" w:type="dxa"/>
            <w:tcBorders>
              <w:left w:val="nil"/>
              <w:right w:val="nil"/>
            </w:tcBorders>
          </w:tcPr>
          <w:p w14:paraId="36B5C31C" w14:textId="77777777" w:rsidR="00C84E8E" w:rsidRPr="004B4ACE" w:rsidRDefault="00C84E8E" w:rsidP="004B4ACE">
            <w:pPr>
              <w:rPr>
                <w:rFonts w:ascii="Cambria Math" w:hAnsi="Cambria Math"/>
              </w:rPr>
            </w:pPr>
          </w:p>
        </w:tc>
        <w:tc>
          <w:tcPr>
            <w:tcW w:w="785" w:type="dxa"/>
            <w:tcBorders>
              <w:top w:val="nil"/>
              <w:left w:val="nil"/>
              <w:bottom w:val="nil"/>
              <w:right w:val="nil"/>
            </w:tcBorders>
          </w:tcPr>
          <w:p w14:paraId="760AE63B" w14:textId="77777777" w:rsidR="00C84E8E" w:rsidRPr="004B4ACE" w:rsidRDefault="00C84E8E" w:rsidP="004B4ACE">
            <w:pPr>
              <w:rPr>
                <w:rFonts w:ascii="Cambria Math" w:hAnsi="Cambria Math"/>
              </w:rPr>
            </w:pPr>
          </w:p>
        </w:tc>
        <w:tc>
          <w:tcPr>
            <w:tcW w:w="916" w:type="dxa"/>
            <w:tcBorders>
              <w:left w:val="nil"/>
              <w:right w:val="nil"/>
            </w:tcBorders>
          </w:tcPr>
          <w:p w14:paraId="1B2F5634" w14:textId="77777777" w:rsidR="00C84E8E" w:rsidRPr="004B4ACE" w:rsidRDefault="00C84E8E" w:rsidP="004B4ACE">
            <w:pPr>
              <w:rPr>
                <w:rFonts w:ascii="Cambria Math" w:hAnsi="Cambria Math"/>
              </w:rPr>
            </w:pPr>
          </w:p>
        </w:tc>
        <w:tc>
          <w:tcPr>
            <w:tcW w:w="993" w:type="dxa"/>
            <w:tcBorders>
              <w:left w:val="nil"/>
              <w:right w:val="nil"/>
            </w:tcBorders>
          </w:tcPr>
          <w:p w14:paraId="020ACA9B" w14:textId="77777777" w:rsidR="00C84E8E" w:rsidRPr="004B4ACE" w:rsidRDefault="00C84E8E" w:rsidP="004B4ACE">
            <w:pPr>
              <w:rPr>
                <w:rFonts w:ascii="Cambria Math" w:hAnsi="Cambria Math"/>
              </w:rPr>
            </w:pPr>
          </w:p>
        </w:tc>
        <w:tc>
          <w:tcPr>
            <w:tcW w:w="992" w:type="dxa"/>
            <w:tcBorders>
              <w:left w:val="nil"/>
              <w:right w:val="nil"/>
            </w:tcBorders>
          </w:tcPr>
          <w:p w14:paraId="730B5B3F" w14:textId="77777777" w:rsidR="00C84E8E" w:rsidRPr="004B4ACE" w:rsidRDefault="00C84E8E" w:rsidP="004B4ACE">
            <w:pPr>
              <w:rPr>
                <w:rFonts w:ascii="Cambria Math" w:hAnsi="Cambria Math"/>
              </w:rPr>
            </w:pPr>
          </w:p>
        </w:tc>
      </w:tr>
      <w:tr w:rsidR="00C84E8E" w:rsidRPr="004B4ACE" w14:paraId="52D0C5E5" w14:textId="77777777" w:rsidTr="007D3850">
        <w:trPr>
          <w:jc w:val="center"/>
        </w:trPr>
        <w:tc>
          <w:tcPr>
            <w:tcW w:w="921" w:type="dxa"/>
          </w:tcPr>
          <w:p w14:paraId="5FA9F6F7" w14:textId="77777777" w:rsidR="00C84E8E" w:rsidRPr="004B4ACE" w:rsidRDefault="00C84E8E" w:rsidP="004B4ACE">
            <w:pPr>
              <w:rPr>
                <w:rFonts w:ascii="Cambria Math" w:hAnsi="Cambria Math"/>
              </w:rPr>
            </w:pPr>
            <w:r w:rsidRPr="004B4ACE">
              <w:rPr>
                <w:rFonts w:ascii="Cambria Math" w:hAnsi="Cambria Math"/>
                <w:noProof/>
              </w:rPr>
              <mc:AlternateContent>
                <mc:Choice Requires="wps">
                  <w:drawing>
                    <wp:anchor distT="0" distB="0" distL="114300" distR="114300" simplePos="0" relativeHeight="251671552" behindDoc="0" locked="0" layoutInCell="0" allowOverlap="1" wp14:anchorId="1C71D3D2" wp14:editId="55D7DC21">
                      <wp:simplePos x="0" y="0"/>
                      <wp:positionH relativeFrom="column">
                        <wp:posOffset>3583305</wp:posOffset>
                      </wp:positionH>
                      <wp:positionV relativeFrom="paragraph">
                        <wp:posOffset>44450</wp:posOffset>
                      </wp:positionV>
                      <wp:extent cx="457200" cy="365760"/>
                      <wp:effectExtent l="0" t="4445" r="0" b="1270"/>
                      <wp:wrapNone/>
                      <wp:docPr id="125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AAC5E" w14:textId="77777777" w:rsidR="00C84E8E" w:rsidRDefault="00C84E8E" w:rsidP="00C84E8E">
                                  <w:pPr>
                                    <w:rPr>
                                      <w:b/>
                                      <w:sz w:val="32"/>
                                    </w:rPr>
                                  </w:pPr>
                                  <w:r>
                                    <w:rPr>
                                      <w:b/>
                                      <w:sz w:val="32"/>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71D3D2" id="Text Box 23" o:spid="_x0000_s1034" type="#_x0000_t202" style="position:absolute;margin-left:282.15pt;margin-top:3.5pt;width:36pt;height: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" o:allowincell="f" stroked="f">
                      <v:textbox>
                        <w:txbxContent>
                          <w:p w14:paraId="4F6AAC5E" w14:textId="77777777" w:rsidR="00C84E8E" w:rsidRDefault="00C84E8E" w:rsidP="00C84E8E">
                            <w:pPr>
                              <w:rPr>
                                <w:b/>
                                <w:sz w:val="32"/>
                              </w:rPr>
                            </w:pPr>
                            <w:r>
                              <w:rPr>
                                <w:b/>
                                <w:sz w:val="32"/>
                              </w:rPr>
                              <w:t>15</w:t>
                            </w:r>
                          </w:p>
                        </w:txbxContent>
                      </v:textbox>
                    </v:shape>
                  </w:pict>
                </mc:Fallback>
              </mc:AlternateContent>
            </w:r>
            <w:r w:rsidRPr="004B4ACE">
              <w:rPr>
                <w:rFonts w:ascii="Cambria Math" w:hAnsi="Cambria Math"/>
                <w:noProof/>
              </w:rPr>
              <mc:AlternateContent>
                <mc:Choice Requires="wps">
                  <w:drawing>
                    <wp:anchor distT="0" distB="0" distL="114300" distR="114300" simplePos="0" relativeHeight="251670528" behindDoc="0" locked="0" layoutInCell="0" allowOverlap="1" wp14:anchorId="5524CAB5" wp14:editId="7F817118">
                      <wp:simplePos x="0" y="0"/>
                      <wp:positionH relativeFrom="column">
                        <wp:posOffset>2394585</wp:posOffset>
                      </wp:positionH>
                      <wp:positionV relativeFrom="paragraph">
                        <wp:posOffset>44450</wp:posOffset>
                      </wp:positionV>
                      <wp:extent cx="457200" cy="274320"/>
                      <wp:effectExtent l="1905" t="4445" r="0" b="0"/>
                      <wp:wrapNone/>
                      <wp:docPr id="125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430D3" w14:textId="77777777" w:rsidR="00C84E8E" w:rsidRDefault="00C84E8E" w:rsidP="00C84E8E">
                                  <w:pPr>
                                    <w:rPr>
                                      <w:b/>
                                      <w:sz w:val="32"/>
                                    </w:rPr>
                                  </w:pPr>
                                  <w:r>
                                    <w:rPr>
                                      <w:b/>
                                      <w:sz w:val="32"/>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24CAB5" id="Text Box 22" o:spid="_x0000_s1035" type="#_x0000_t202" style="position:absolute;margin-left:188.55pt;margin-top:3.5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" o:allowincell="f" stroked="f">
                      <v:textbox>
                        <w:txbxContent>
                          <w:p w14:paraId="614430D3" w14:textId="77777777" w:rsidR="00C84E8E" w:rsidRDefault="00C84E8E" w:rsidP="00C84E8E">
                            <w:pPr>
                              <w:rPr>
                                <w:b/>
                                <w:sz w:val="32"/>
                              </w:rPr>
                            </w:pPr>
                            <w:r>
                              <w:rPr>
                                <w:b/>
                                <w:sz w:val="32"/>
                              </w:rPr>
                              <w:t>11</w:t>
                            </w:r>
                          </w:p>
                        </w:txbxContent>
                      </v:textbox>
                    </v:shape>
                  </w:pict>
                </mc:Fallback>
              </mc:AlternateContent>
            </w:r>
            <w:r w:rsidRPr="004B4ACE">
              <w:rPr>
                <w:rFonts w:ascii="Cambria Math" w:hAnsi="Cambria Math"/>
                <w:noProof/>
              </w:rPr>
              <mc:AlternateContent>
                <mc:Choice Requires="wps">
                  <w:drawing>
                    <wp:anchor distT="0" distB="0" distL="114300" distR="114300" simplePos="0" relativeHeight="251668480" behindDoc="0" locked="0" layoutInCell="0" allowOverlap="1" wp14:anchorId="23DCA2C7" wp14:editId="625D65E9">
                      <wp:simplePos x="0" y="0"/>
                      <wp:positionH relativeFrom="column">
                        <wp:posOffset>1205865</wp:posOffset>
                      </wp:positionH>
                      <wp:positionV relativeFrom="paragraph">
                        <wp:posOffset>135890</wp:posOffset>
                      </wp:positionV>
                      <wp:extent cx="548640" cy="276225"/>
                      <wp:effectExtent l="3810" t="635" r="0" b="0"/>
                      <wp:wrapNone/>
                      <wp:docPr id="125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D1CAB" w14:textId="77777777" w:rsidR="00C84E8E" w:rsidRDefault="00C84E8E" w:rsidP="00C84E8E">
                                  <w:pPr>
                                    <w:rPr>
                                      <w:b/>
                                      <w:sz w:val="32"/>
                                    </w:rPr>
                                  </w:pPr>
                                  <w:r>
                                    <w:rPr>
                                      <w:b/>
                                      <w:sz w:val="32"/>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DCA2C7" id="Text Box 20" o:spid="_x0000_s1036" type="#_x0000_t202" style="position:absolute;margin-left:94.95pt;margin-top:10.7pt;width:43.2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" o:allowincell="f" stroked="f">
                      <v:textbox>
                        <w:txbxContent>
                          <w:p w14:paraId="1CBD1CAB" w14:textId="77777777" w:rsidR="00C84E8E" w:rsidRDefault="00C84E8E" w:rsidP="00C84E8E">
                            <w:pPr>
                              <w:rPr>
                                <w:b/>
                                <w:sz w:val="32"/>
                              </w:rPr>
                            </w:pPr>
                            <w:r>
                              <w:rPr>
                                <w:b/>
                                <w:sz w:val="32"/>
                              </w:rPr>
                              <w:t>17</w:t>
                            </w:r>
                          </w:p>
                        </w:txbxContent>
                      </v:textbox>
                    </v:shape>
                  </w:pict>
                </mc:Fallback>
              </mc:AlternateContent>
            </w:r>
            <w:r w:rsidRPr="004B4ACE">
              <w:rPr>
                <w:rFonts w:ascii="Cambria Math" w:hAnsi="Cambria Math"/>
                <w:noProof/>
              </w:rPr>
              <mc:AlternateContent>
                <mc:Choice Requires="wps">
                  <w:drawing>
                    <wp:anchor distT="0" distB="0" distL="114300" distR="114300" simplePos="0" relativeHeight="251667456" behindDoc="0" locked="0" layoutInCell="0" allowOverlap="1" wp14:anchorId="341B8FA2" wp14:editId="20621A96">
                      <wp:simplePos x="0" y="0"/>
                      <wp:positionH relativeFrom="column">
                        <wp:posOffset>17145</wp:posOffset>
                      </wp:positionH>
                      <wp:positionV relativeFrom="paragraph">
                        <wp:posOffset>135890</wp:posOffset>
                      </wp:positionV>
                      <wp:extent cx="457200" cy="276225"/>
                      <wp:effectExtent l="0" t="635" r="3810" b="0"/>
                      <wp:wrapNone/>
                      <wp:docPr id="125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5C652" w14:textId="77777777" w:rsidR="00C84E8E" w:rsidRDefault="00C84E8E" w:rsidP="00C84E8E">
                                  <w:pPr>
                                    <w:rPr>
                                      <w:b/>
                                      <w:sz w:val="32"/>
                                    </w:rPr>
                                  </w:pPr>
                                  <w:r>
                                    <w:rPr>
                                      <w:b/>
                                      <w:sz w:val="32"/>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1B8FA2" id="Text Box 19" o:spid="_x0000_s1037" type="#_x0000_t202" style="position:absolute;margin-left:1.35pt;margin-top:10.7pt;width:36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" o:allowincell="f" stroked="f">
                      <v:textbox>
                        <w:txbxContent>
                          <w:p w14:paraId="3CF5C652" w14:textId="77777777" w:rsidR="00C84E8E" w:rsidRDefault="00C84E8E" w:rsidP="00C84E8E">
                            <w:pPr>
                              <w:rPr>
                                <w:b/>
                                <w:sz w:val="32"/>
                              </w:rPr>
                            </w:pPr>
                            <w:r>
                              <w:rPr>
                                <w:b/>
                                <w:sz w:val="32"/>
                              </w:rPr>
                              <w:t>15</w:t>
                            </w:r>
                          </w:p>
                        </w:txbxContent>
                      </v:textbox>
                    </v:shape>
                  </w:pict>
                </mc:Fallback>
              </mc:AlternateContent>
            </w:r>
          </w:p>
          <w:p w14:paraId="167439D9" w14:textId="77777777" w:rsidR="00C84E8E" w:rsidRPr="004B4ACE" w:rsidRDefault="00C84E8E" w:rsidP="004B4ACE">
            <w:pPr>
              <w:rPr>
                <w:rFonts w:ascii="Cambria Math" w:hAnsi="Cambria Math"/>
              </w:rPr>
            </w:pPr>
          </w:p>
          <w:p w14:paraId="03DC04B0" w14:textId="77777777" w:rsidR="00C84E8E" w:rsidRPr="004B4ACE" w:rsidRDefault="00C84E8E" w:rsidP="004B4ACE">
            <w:pPr>
              <w:rPr>
                <w:rFonts w:ascii="Cambria Math" w:hAnsi="Cambria Math"/>
              </w:rPr>
            </w:pPr>
          </w:p>
        </w:tc>
        <w:tc>
          <w:tcPr>
            <w:tcW w:w="992" w:type="dxa"/>
          </w:tcPr>
          <w:p w14:paraId="2AAC9906" w14:textId="77777777" w:rsidR="00C84E8E" w:rsidRPr="004B4ACE" w:rsidRDefault="00C84E8E" w:rsidP="004B4ACE">
            <w:pPr>
              <w:rPr>
                <w:rFonts w:ascii="Cambria Math" w:hAnsi="Cambria Math"/>
              </w:rPr>
            </w:pPr>
          </w:p>
        </w:tc>
        <w:tc>
          <w:tcPr>
            <w:tcW w:w="992" w:type="dxa"/>
          </w:tcPr>
          <w:p w14:paraId="3A7740CA" w14:textId="77777777" w:rsidR="00C84E8E" w:rsidRPr="004B4ACE" w:rsidRDefault="00C84E8E" w:rsidP="004B4ACE">
            <w:pPr>
              <w:rPr>
                <w:rFonts w:ascii="Cambria Math" w:hAnsi="Cambria Math"/>
              </w:rPr>
            </w:pPr>
          </w:p>
        </w:tc>
        <w:tc>
          <w:tcPr>
            <w:tcW w:w="785" w:type="dxa"/>
            <w:tcBorders>
              <w:top w:val="nil"/>
              <w:bottom w:val="nil"/>
            </w:tcBorders>
          </w:tcPr>
          <w:p w14:paraId="0BFD5569" w14:textId="77777777" w:rsidR="00C84E8E" w:rsidRPr="004B4ACE" w:rsidRDefault="00C84E8E" w:rsidP="004B4ACE">
            <w:pPr>
              <w:rPr>
                <w:rFonts w:ascii="Cambria Math" w:hAnsi="Cambria Math"/>
              </w:rPr>
            </w:pPr>
          </w:p>
        </w:tc>
        <w:tc>
          <w:tcPr>
            <w:tcW w:w="916" w:type="dxa"/>
          </w:tcPr>
          <w:p w14:paraId="10C25053" w14:textId="77777777" w:rsidR="00C84E8E" w:rsidRPr="004B4ACE" w:rsidRDefault="00C84E8E" w:rsidP="004B4ACE">
            <w:pPr>
              <w:rPr>
                <w:rFonts w:ascii="Cambria Math" w:hAnsi="Cambria Math"/>
              </w:rPr>
            </w:pPr>
          </w:p>
        </w:tc>
        <w:tc>
          <w:tcPr>
            <w:tcW w:w="993" w:type="dxa"/>
          </w:tcPr>
          <w:p w14:paraId="099035F4" w14:textId="77777777" w:rsidR="00C84E8E" w:rsidRPr="004B4ACE" w:rsidRDefault="00C84E8E" w:rsidP="004B4ACE">
            <w:pPr>
              <w:rPr>
                <w:rFonts w:ascii="Cambria Math" w:hAnsi="Cambria Math"/>
              </w:rPr>
            </w:pPr>
          </w:p>
        </w:tc>
        <w:tc>
          <w:tcPr>
            <w:tcW w:w="992" w:type="dxa"/>
          </w:tcPr>
          <w:p w14:paraId="7C729526" w14:textId="77777777" w:rsidR="00C84E8E" w:rsidRPr="004B4ACE" w:rsidRDefault="00C84E8E" w:rsidP="004B4ACE">
            <w:pPr>
              <w:rPr>
                <w:rFonts w:ascii="Cambria Math" w:hAnsi="Cambria Math"/>
              </w:rPr>
            </w:pPr>
          </w:p>
        </w:tc>
      </w:tr>
      <w:tr w:rsidR="00C84E8E" w:rsidRPr="004B4ACE" w14:paraId="7B1D5CE0" w14:textId="77777777" w:rsidTr="007D3850">
        <w:trPr>
          <w:jc w:val="center"/>
        </w:trPr>
        <w:tc>
          <w:tcPr>
            <w:tcW w:w="921" w:type="dxa"/>
          </w:tcPr>
          <w:p w14:paraId="2E44BC08" w14:textId="77777777" w:rsidR="00C84E8E" w:rsidRPr="004B4ACE" w:rsidRDefault="00C84E8E" w:rsidP="004B4ACE">
            <w:pPr>
              <w:rPr>
                <w:rFonts w:ascii="Cambria Math" w:hAnsi="Cambria Math"/>
              </w:rPr>
            </w:pPr>
            <w:r w:rsidRPr="004B4ACE">
              <w:rPr>
                <w:rFonts w:ascii="Cambria Math" w:hAnsi="Cambria Math"/>
                <w:noProof/>
              </w:rPr>
              <mc:AlternateContent>
                <mc:Choice Requires="wps">
                  <w:drawing>
                    <wp:anchor distT="0" distB="0" distL="114300" distR="114300" simplePos="0" relativeHeight="251669504" behindDoc="0" locked="0" layoutInCell="0" allowOverlap="1" wp14:anchorId="6EA2B312" wp14:editId="72BCBDC9">
                      <wp:simplePos x="0" y="0"/>
                      <wp:positionH relativeFrom="column">
                        <wp:posOffset>565785</wp:posOffset>
                      </wp:positionH>
                      <wp:positionV relativeFrom="paragraph">
                        <wp:posOffset>141605</wp:posOffset>
                      </wp:positionV>
                      <wp:extent cx="548640" cy="277495"/>
                      <wp:effectExtent l="1905" t="0" r="1905" b="3175"/>
                      <wp:wrapNone/>
                      <wp:docPr id="125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2ED63" w14:textId="77777777" w:rsidR="00C84E8E" w:rsidRDefault="00C84E8E" w:rsidP="00C84E8E">
                                  <w:pPr>
                                    <w:rPr>
                                      <w:b/>
                                      <w:sz w:val="32"/>
                                    </w:rPr>
                                  </w:pPr>
                                  <w:r>
                                    <w:rPr>
                                      <w:b/>
                                      <w:sz w:val="32"/>
                                    </w:rPr>
                                    <w:t xml:space="preserve">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A2B312" id="Text Box 21" o:spid="_x0000_s1038" type="#_x0000_t202" style="position:absolute;margin-left:44.55pt;margin-top:11.15pt;width:43.2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" o:allowincell="f" stroked="f">
                      <v:textbox>
                        <w:txbxContent>
                          <w:p w14:paraId="3762ED63" w14:textId="77777777" w:rsidR="00C84E8E" w:rsidRDefault="00C84E8E" w:rsidP="00C84E8E">
                            <w:pPr>
                              <w:rPr>
                                <w:b/>
                                <w:sz w:val="32"/>
                              </w:rPr>
                            </w:pPr>
                            <w:r>
                              <w:rPr>
                                <w:b/>
                                <w:sz w:val="32"/>
                              </w:rPr>
                              <w:t xml:space="preserve"> 14</w:t>
                            </w:r>
                          </w:p>
                        </w:txbxContent>
                      </v:textbox>
                    </v:shape>
                  </w:pict>
                </mc:Fallback>
              </mc:AlternateContent>
            </w:r>
          </w:p>
          <w:p w14:paraId="1DEE5095" w14:textId="77777777" w:rsidR="00C84E8E" w:rsidRPr="004B4ACE" w:rsidRDefault="00C84E8E" w:rsidP="004B4ACE">
            <w:pPr>
              <w:rPr>
                <w:rFonts w:ascii="Cambria Math" w:hAnsi="Cambria Math"/>
              </w:rPr>
            </w:pPr>
          </w:p>
          <w:p w14:paraId="5A961727" w14:textId="77777777" w:rsidR="00C84E8E" w:rsidRPr="004B4ACE" w:rsidRDefault="00C84E8E" w:rsidP="004B4ACE">
            <w:pPr>
              <w:rPr>
                <w:rFonts w:ascii="Cambria Math" w:hAnsi="Cambria Math"/>
              </w:rPr>
            </w:pPr>
          </w:p>
        </w:tc>
        <w:tc>
          <w:tcPr>
            <w:tcW w:w="992" w:type="dxa"/>
          </w:tcPr>
          <w:p w14:paraId="4B0327C2" w14:textId="77777777" w:rsidR="00C84E8E" w:rsidRPr="004B4ACE" w:rsidRDefault="00C84E8E" w:rsidP="004B4ACE">
            <w:pPr>
              <w:rPr>
                <w:rFonts w:ascii="Cambria Math" w:hAnsi="Cambria Math"/>
              </w:rPr>
            </w:pPr>
          </w:p>
        </w:tc>
        <w:tc>
          <w:tcPr>
            <w:tcW w:w="992" w:type="dxa"/>
          </w:tcPr>
          <w:p w14:paraId="5319093A" w14:textId="77777777" w:rsidR="00C84E8E" w:rsidRPr="004B4ACE" w:rsidRDefault="00C84E8E" w:rsidP="004B4ACE">
            <w:pPr>
              <w:rPr>
                <w:rFonts w:ascii="Cambria Math" w:hAnsi="Cambria Math"/>
              </w:rPr>
            </w:pPr>
          </w:p>
        </w:tc>
        <w:tc>
          <w:tcPr>
            <w:tcW w:w="785" w:type="dxa"/>
            <w:tcBorders>
              <w:top w:val="nil"/>
              <w:bottom w:val="nil"/>
            </w:tcBorders>
          </w:tcPr>
          <w:p w14:paraId="0283E86A" w14:textId="77777777" w:rsidR="00C84E8E" w:rsidRPr="004B4ACE" w:rsidRDefault="00C84E8E" w:rsidP="004B4ACE">
            <w:pPr>
              <w:rPr>
                <w:rFonts w:ascii="Cambria Math" w:hAnsi="Cambria Math"/>
              </w:rPr>
            </w:pPr>
          </w:p>
        </w:tc>
        <w:tc>
          <w:tcPr>
            <w:tcW w:w="916" w:type="dxa"/>
          </w:tcPr>
          <w:p w14:paraId="1977E508" w14:textId="77777777" w:rsidR="00C84E8E" w:rsidRPr="004B4ACE" w:rsidRDefault="00C84E8E" w:rsidP="004B4ACE">
            <w:pPr>
              <w:rPr>
                <w:rFonts w:ascii="Cambria Math" w:hAnsi="Cambria Math"/>
              </w:rPr>
            </w:pPr>
          </w:p>
        </w:tc>
        <w:tc>
          <w:tcPr>
            <w:tcW w:w="993" w:type="dxa"/>
          </w:tcPr>
          <w:p w14:paraId="279A1211" w14:textId="77777777" w:rsidR="00C84E8E" w:rsidRPr="004B4ACE" w:rsidRDefault="00C84E8E" w:rsidP="004B4ACE">
            <w:pPr>
              <w:rPr>
                <w:rFonts w:ascii="Cambria Math" w:hAnsi="Cambria Math"/>
              </w:rPr>
            </w:pPr>
          </w:p>
        </w:tc>
        <w:tc>
          <w:tcPr>
            <w:tcW w:w="992" w:type="dxa"/>
          </w:tcPr>
          <w:p w14:paraId="5CB3DC75" w14:textId="77777777" w:rsidR="00C84E8E" w:rsidRPr="004B4ACE" w:rsidRDefault="00C84E8E" w:rsidP="004B4ACE">
            <w:pPr>
              <w:rPr>
                <w:rFonts w:ascii="Cambria Math" w:hAnsi="Cambria Math"/>
              </w:rPr>
            </w:pPr>
          </w:p>
        </w:tc>
      </w:tr>
      <w:tr w:rsidR="00C84E8E" w:rsidRPr="004B4ACE" w14:paraId="4E2F681F" w14:textId="77777777" w:rsidTr="007D3850">
        <w:trPr>
          <w:jc w:val="center"/>
        </w:trPr>
        <w:tc>
          <w:tcPr>
            <w:tcW w:w="921" w:type="dxa"/>
          </w:tcPr>
          <w:p w14:paraId="3080FE8D" w14:textId="77777777" w:rsidR="00C84E8E" w:rsidRPr="004B4ACE" w:rsidRDefault="00C84E8E" w:rsidP="004B4ACE">
            <w:pPr>
              <w:rPr>
                <w:rFonts w:ascii="Cambria Math" w:hAnsi="Cambria Math"/>
              </w:rPr>
            </w:pPr>
            <w:r w:rsidRPr="004B4ACE">
              <w:rPr>
                <w:rFonts w:ascii="Cambria Math" w:hAnsi="Cambria Math"/>
                <w:noProof/>
              </w:rPr>
              <mc:AlternateContent>
                <mc:Choice Requires="wps">
                  <w:drawing>
                    <wp:anchor distT="0" distB="0" distL="114300" distR="114300" simplePos="0" relativeHeight="251672576" behindDoc="0" locked="0" layoutInCell="0" allowOverlap="1" wp14:anchorId="4DC9B8C9" wp14:editId="4EC2DF18">
                      <wp:simplePos x="0" y="0"/>
                      <wp:positionH relativeFrom="column">
                        <wp:posOffset>2303145</wp:posOffset>
                      </wp:positionH>
                      <wp:positionV relativeFrom="paragraph">
                        <wp:posOffset>55880</wp:posOffset>
                      </wp:positionV>
                      <wp:extent cx="548640" cy="279400"/>
                      <wp:effectExtent l="0" t="4445" r="0" b="1905"/>
                      <wp:wrapNone/>
                      <wp:docPr id="12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9E570" w14:textId="77777777" w:rsidR="00C84E8E" w:rsidRDefault="00C84E8E" w:rsidP="00C84E8E">
                                  <w:pPr>
                                    <w:rPr>
                                      <w:b/>
                                      <w:sz w:val="32"/>
                                    </w:rPr>
                                  </w:pPr>
                                  <w:r>
                                    <w:rPr>
                                      <w:b/>
                                      <w:sz w:val="32"/>
                                    </w:rPr>
                                    <w:t xml:space="preserve">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C9B8C9" id="Text Box 24" o:spid="_x0000_s1039" type="#_x0000_t202" style="position:absolute;margin-left:181.35pt;margin-top:4.4pt;width:43.2pt;height: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" o:allowincell="f" stroked="f">
                      <v:textbox>
                        <w:txbxContent>
                          <w:p w14:paraId="67B9E570" w14:textId="77777777" w:rsidR="00C84E8E" w:rsidRDefault="00C84E8E" w:rsidP="00C84E8E">
                            <w:pPr>
                              <w:rPr>
                                <w:b/>
                                <w:sz w:val="32"/>
                              </w:rPr>
                            </w:pPr>
                            <w:r>
                              <w:rPr>
                                <w:b/>
                                <w:sz w:val="32"/>
                              </w:rPr>
                              <w:t xml:space="preserve"> 13</w:t>
                            </w:r>
                          </w:p>
                        </w:txbxContent>
                      </v:textbox>
                    </v:shape>
                  </w:pict>
                </mc:Fallback>
              </mc:AlternateContent>
            </w:r>
          </w:p>
          <w:p w14:paraId="5FB246C1" w14:textId="77777777" w:rsidR="00C84E8E" w:rsidRPr="004B4ACE" w:rsidRDefault="00C84E8E" w:rsidP="004B4ACE">
            <w:pPr>
              <w:rPr>
                <w:rFonts w:ascii="Cambria Math" w:hAnsi="Cambria Math"/>
              </w:rPr>
            </w:pPr>
          </w:p>
          <w:p w14:paraId="55514AA8" w14:textId="77777777" w:rsidR="00C84E8E" w:rsidRPr="004B4ACE" w:rsidRDefault="00C84E8E" w:rsidP="004B4ACE">
            <w:pPr>
              <w:rPr>
                <w:rFonts w:ascii="Cambria Math" w:hAnsi="Cambria Math"/>
              </w:rPr>
            </w:pPr>
          </w:p>
        </w:tc>
        <w:tc>
          <w:tcPr>
            <w:tcW w:w="992" w:type="dxa"/>
          </w:tcPr>
          <w:p w14:paraId="2AA9E221" w14:textId="77777777" w:rsidR="00C84E8E" w:rsidRPr="004B4ACE" w:rsidRDefault="00C84E8E" w:rsidP="004B4ACE">
            <w:pPr>
              <w:rPr>
                <w:rFonts w:ascii="Cambria Math" w:hAnsi="Cambria Math"/>
              </w:rPr>
            </w:pPr>
          </w:p>
        </w:tc>
        <w:tc>
          <w:tcPr>
            <w:tcW w:w="992" w:type="dxa"/>
          </w:tcPr>
          <w:p w14:paraId="5254D052" w14:textId="77777777" w:rsidR="00C84E8E" w:rsidRPr="004B4ACE" w:rsidRDefault="00C84E8E" w:rsidP="004B4ACE">
            <w:pPr>
              <w:rPr>
                <w:rFonts w:ascii="Cambria Math" w:hAnsi="Cambria Math"/>
              </w:rPr>
            </w:pPr>
          </w:p>
        </w:tc>
        <w:tc>
          <w:tcPr>
            <w:tcW w:w="785" w:type="dxa"/>
            <w:tcBorders>
              <w:top w:val="nil"/>
              <w:bottom w:val="nil"/>
            </w:tcBorders>
          </w:tcPr>
          <w:p w14:paraId="1AC8CCCE" w14:textId="77777777" w:rsidR="00C84E8E" w:rsidRPr="004B4ACE" w:rsidRDefault="00C84E8E" w:rsidP="004B4ACE">
            <w:pPr>
              <w:rPr>
                <w:rFonts w:ascii="Cambria Math" w:hAnsi="Cambria Math"/>
              </w:rPr>
            </w:pPr>
          </w:p>
        </w:tc>
        <w:tc>
          <w:tcPr>
            <w:tcW w:w="916" w:type="dxa"/>
          </w:tcPr>
          <w:p w14:paraId="2465CDB5" w14:textId="77777777" w:rsidR="00C84E8E" w:rsidRPr="004B4ACE" w:rsidRDefault="00C84E8E" w:rsidP="004B4ACE">
            <w:pPr>
              <w:rPr>
                <w:rFonts w:ascii="Cambria Math" w:hAnsi="Cambria Math"/>
              </w:rPr>
            </w:pPr>
          </w:p>
        </w:tc>
        <w:tc>
          <w:tcPr>
            <w:tcW w:w="993" w:type="dxa"/>
          </w:tcPr>
          <w:p w14:paraId="70916E8B" w14:textId="77777777" w:rsidR="00C84E8E" w:rsidRPr="004B4ACE" w:rsidRDefault="00C84E8E" w:rsidP="004B4ACE">
            <w:pPr>
              <w:rPr>
                <w:rFonts w:ascii="Cambria Math" w:hAnsi="Cambria Math"/>
              </w:rPr>
            </w:pPr>
          </w:p>
        </w:tc>
        <w:tc>
          <w:tcPr>
            <w:tcW w:w="992" w:type="dxa"/>
          </w:tcPr>
          <w:p w14:paraId="164AC9E1" w14:textId="77777777" w:rsidR="00C84E8E" w:rsidRPr="004B4ACE" w:rsidRDefault="00C84E8E" w:rsidP="004B4ACE">
            <w:pPr>
              <w:rPr>
                <w:rFonts w:ascii="Cambria Math" w:hAnsi="Cambria Math"/>
              </w:rPr>
            </w:pPr>
          </w:p>
        </w:tc>
      </w:tr>
    </w:tbl>
    <w:p w14:paraId="0BBA4D9F" w14:textId="77777777" w:rsidR="00C84E8E" w:rsidRPr="004B4ACE" w:rsidRDefault="00C84E8E" w:rsidP="004B4ACE">
      <w:pPr>
        <w:rPr>
          <w:rFonts w:ascii="Cambria Math" w:hAnsi="Cambria Mat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992"/>
        <w:gridCol w:w="992"/>
        <w:gridCol w:w="785"/>
        <w:gridCol w:w="916"/>
        <w:gridCol w:w="993"/>
        <w:gridCol w:w="992"/>
      </w:tblGrid>
      <w:tr w:rsidR="00C84E8E" w:rsidRPr="004B4ACE" w14:paraId="1D6B620A" w14:textId="77777777" w:rsidTr="007D3850">
        <w:trPr>
          <w:jc w:val="center"/>
        </w:trPr>
        <w:tc>
          <w:tcPr>
            <w:tcW w:w="921" w:type="dxa"/>
          </w:tcPr>
          <w:p w14:paraId="054096DF" w14:textId="77777777" w:rsidR="00C84E8E" w:rsidRPr="004B4ACE" w:rsidRDefault="00C84E8E" w:rsidP="004B4ACE">
            <w:pPr>
              <w:rPr>
                <w:rFonts w:ascii="Cambria Math" w:hAnsi="Cambria Math"/>
              </w:rPr>
            </w:pPr>
            <w:r w:rsidRPr="004B4ACE">
              <w:rPr>
                <w:rFonts w:ascii="Cambria Math" w:hAnsi="Cambria Math"/>
                <w:noProof/>
              </w:rPr>
              <mc:AlternateContent>
                <mc:Choice Requires="wps">
                  <w:drawing>
                    <wp:anchor distT="0" distB="0" distL="114300" distR="114300" simplePos="0" relativeHeight="251678720" behindDoc="0" locked="0" layoutInCell="0" allowOverlap="1" wp14:anchorId="24F58106" wp14:editId="79638CD5">
                      <wp:simplePos x="0" y="0"/>
                      <wp:positionH relativeFrom="column">
                        <wp:posOffset>2943225</wp:posOffset>
                      </wp:positionH>
                      <wp:positionV relativeFrom="paragraph">
                        <wp:posOffset>59055</wp:posOffset>
                      </wp:positionV>
                      <wp:extent cx="457200" cy="313055"/>
                      <wp:effectExtent l="0" t="0" r="1905" b="2540"/>
                      <wp:wrapNone/>
                      <wp:docPr id="125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9C358" w14:textId="77777777" w:rsidR="00C84E8E" w:rsidRDefault="00C84E8E" w:rsidP="00C84E8E">
                                  <w:pPr>
                                    <w:rPr>
                                      <w:b/>
                                      <w:sz w:val="32"/>
                                    </w:rPr>
                                  </w:pPr>
                                  <w:r>
                                    <w:rPr>
                                      <w:b/>
                                      <w:sz w:val="32"/>
                                    </w:rP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F58106" id="Text Box 30" o:spid="_x0000_s1040" type="#_x0000_t202" style="position:absolute;margin-left:231.75pt;margin-top:4.65pt;width:36pt;height:2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" o:allowincell="f" stroked="f">
                      <v:textbox>
                        <w:txbxContent>
                          <w:p w14:paraId="6929C358" w14:textId="77777777" w:rsidR="00C84E8E" w:rsidRDefault="00C84E8E" w:rsidP="00C84E8E">
                            <w:pPr>
                              <w:rPr>
                                <w:b/>
                                <w:sz w:val="32"/>
                              </w:rPr>
                            </w:pPr>
                            <w:r>
                              <w:rPr>
                                <w:b/>
                                <w:sz w:val="32"/>
                              </w:rPr>
                              <w:t xml:space="preserve">  5</w:t>
                            </w:r>
                          </w:p>
                        </w:txbxContent>
                      </v:textbox>
                    </v:shape>
                  </w:pict>
                </mc:Fallback>
              </mc:AlternateContent>
            </w:r>
            <w:r w:rsidRPr="004B4ACE">
              <w:rPr>
                <w:rFonts w:ascii="Cambria Math" w:hAnsi="Cambria Math"/>
                <w:noProof/>
              </w:rPr>
              <mc:AlternateContent>
                <mc:Choice Requires="wps">
                  <w:drawing>
                    <wp:anchor distT="0" distB="0" distL="114300" distR="114300" simplePos="0" relativeHeight="251677696" behindDoc="0" locked="0" layoutInCell="0" allowOverlap="1" wp14:anchorId="7B1EB66B" wp14:editId="64492E90">
                      <wp:simplePos x="0" y="0"/>
                      <wp:positionH relativeFrom="column">
                        <wp:posOffset>3583305</wp:posOffset>
                      </wp:positionH>
                      <wp:positionV relativeFrom="paragraph">
                        <wp:posOffset>44450</wp:posOffset>
                      </wp:positionV>
                      <wp:extent cx="457200" cy="365760"/>
                      <wp:effectExtent l="0" t="3175" r="0" b="2540"/>
                      <wp:wrapNone/>
                      <wp:docPr id="125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40112" w14:textId="77777777" w:rsidR="00C84E8E" w:rsidRDefault="00C84E8E" w:rsidP="00C84E8E">
                                  <w:pPr>
                                    <w:rPr>
                                      <w:b/>
                                      <w:sz w:val="32"/>
                                    </w:rPr>
                                  </w:pPr>
                                  <w:r>
                                    <w:rPr>
                                      <w:b/>
                                      <w:sz w:val="32"/>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1EB66B" id="Text Box 29" o:spid="_x0000_s1041" type="#_x0000_t202" style="position:absolute;margin-left:282.15pt;margin-top:3.5pt;width:36pt;height:2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" o:allowincell="f" stroked="f">
                      <v:textbox>
                        <w:txbxContent>
                          <w:p w14:paraId="39640112" w14:textId="77777777" w:rsidR="00C84E8E" w:rsidRDefault="00C84E8E" w:rsidP="00C84E8E">
                            <w:pPr>
                              <w:rPr>
                                <w:b/>
                                <w:sz w:val="32"/>
                              </w:rPr>
                            </w:pPr>
                            <w:r>
                              <w:rPr>
                                <w:b/>
                                <w:sz w:val="32"/>
                              </w:rPr>
                              <w:t>15</w:t>
                            </w:r>
                          </w:p>
                        </w:txbxContent>
                      </v:textbox>
                    </v:shape>
                  </w:pict>
                </mc:Fallback>
              </mc:AlternateContent>
            </w:r>
            <w:r w:rsidRPr="004B4ACE">
              <w:rPr>
                <w:rFonts w:ascii="Cambria Math" w:hAnsi="Cambria Math"/>
                <w:noProof/>
              </w:rPr>
              <mc:AlternateContent>
                <mc:Choice Requires="wps">
                  <w:drawing>
                    <wp:anchor distT="0" distB="0" distL="114300" distR="114300" simplePos="0" relativeHeight="251676672" behindDoc="0" locked="0" layoutInCell="0" allowOverlap="1" wp14:anchorId="668C48B7" wp14:editId="2ECE7EBB">
                      <wp:simplePos x="0" y="0"/>
                      <wp:positionH relativeFrom="column">
                        <wp:posOffset>2394585</wp:posOffset>
                      </wp:positionH>
                      <wp:positionV relativeFrom="paragraph">
                        <wp:posOffset>44450</wp:posOffset>
                      </wp:positionV>
                      <wp:extent cx="457200" cy="274320"/>
                      <wp:effectExtent l="1905" t="3175" r="0" b="0"/>
                      <wp:wrapNone/>
                      <wp:docPr id="125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5C2FF" w14:textId="77777777" w:rsidR="00C84E8E" w:rsidRDefault="00C84E8E" w:rsidP="00C84E8E">
                                  <w:pPr>
                                    <w:rPr>
                                      <w:b/>
                                      <w:sz w:val="32"/>
                                    </w:rPr>
                                  </w:pPr>
                                  <w:r>
                                    <w:rPr>
                                      <w:b/>
                                      <w:sz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8C48B7" id="Text Box 28" o:spid="_x0000_s1042" type="#_x0000_t202" style="position:absolute;margin-left:188.55pt;margin-top:3.5pt;width:36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" o:allowincell="f" stroked="f">
                      <v:textbox>
                        <w:txbxContent>
                          <w:p w14:paraId="6385C2FF" w14:textId="77777777" w:rsidR="00C84E8E" w:rsidRDefault="00C84E8E" w:rsidP="00C84E8E">
                            <w:pPr>
                              <w:rPr>
                                <w:b/>
                                <w:sz w:val="32"/>
                              </w:rPr>
                            </w:pPr>
                            <w:r>
                              <w:rPr>
                                <w:b/>
                                <w:sz w:val="32"/>
                              </w:rPr>
                              <w:t>7</w:t>
                            </w:r>
                          </w:p>
                        </w:txbxContent>
                      </v:textbox>
                    </v:shape>
                  </w:pict>
                </mc:Fallback>
              </mc:AlternateContent>
            </w:r>
            <w:r w:rsidRPr="004B4ACE">
              <w:rPr>
                <w:rFonts w:ascii="Cambria Math" w:hAnsi="Cambria Math"/>
                <w:noProof/>
              </w:rPr>
              <mc:AlternateContent>
                <mc:Choice Requires="wps">
                  <w:drawing>
                    <wp:anchor distT="0" distB="0" distL="114300" distR="114300" simplePos="0" relativeHeight="251674624" behindDoc="0" locked="0" layoutInCell="0" allowOverlap="1" wp14:anchorId="42E09524" wp14:editId="3CC64B50">
                      <wp:simplePos x="0" y="0"/>
                      <wp:positionH relativeFrom="column">
                        <wp:posOffset>1205865</wp:posOffset>
                      </wp:positionH>
                      <wp:positionV relativeFrom="paragraph">
                        <wp:posOffset>135890</wp:posOffset>
                      </wp:positionV>
                      <wp:extent cx="548640" cy="276225"/>
                      <wp:effectExtent l="3810" t="0" r="0" b="635"/>
                      <wp:wrapNone/>
                      <wp:docPr id="125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ECE28" w14:textId="77777777" w:rsidR="00C84E8E" w:rsidRDefault="00C84E8E" w:rsidP="00C84E8E">
                                  <w:pPr>
                                    <w:rPr>
                                      <w:b/>
                                      <w:sz w:val="32"/>
                                    </w:rPr>
                                  </w:pPr>
                                  <w:r>
                                    <w:rPr>
                                      <w:b/>
                                      <w:sz w:val="32"/>
                                    </w:rPr>
                                    <w:t xml:space="preserve">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E09524" id="Text Box 26" o:spid="_x0000_s1043" type="#_x0000_t202" style="position:absolute;margin-left:94.95pt;margin-top:10.7pt;width:43.2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" o:allowincell="f" stroked="f">
                      <v:textbox>
                        <w:txbxContent>
                          <w:p w14:paraId="347ECE28" w14:textId="77777777" w:rsidR="00C84E8E" w:rsidRDefault="00C84E8E" w:rsidP="00C84E8E">
                            <w:pPr>
                              <w:rPr>
                                <w:b/>
                                <w:sz w:val="32"/>
                              </w:rPr>
                            </w:pPr>
                            <w:r>
                              <w:rPr>
                                <w:b/>
                                <w:sz w:val="32"/>
                              </w:rPr>
                              <w:t xml:space="preserve"> 9</w:t>
                            </w:r>
                          </w:p>
                        </w:txbxContent>
                      </v:textbox>
                    </v:shape>
                  </w:pict>
                </mc:Fallback>
              </mc:AlternateContent>
            </w:r>
          </w:p>
          <w:p w14:paraId="19E88EC7" w14:textId="77777777" w:rsidR="00C84E8E" w:rsidRPr="004B4ACE" w:rsidRDefault="00C84E8E" w:rsidP="004B4ACE">
            <w:pPr>
              <w:rPr>
                <w:rFonts w:ascii="Cambria Math" w:hAnsi="Cambria Math"/>
              </w:rPr>
            </w:pPr>
          </w:p>
          <w:p w14:paraId="09BA30C1" w14:textId="77777777" w:rsidR="00C84E8E" w:rsidRPr="004B4ACE" w:rsidRDefault="00C84E8E" w:rsidP="004B4ACE">
            <w:pPr>
              <w:rPr>
                <w:rFonts w:ascii="Cambria Math" w:hAnsi="Cambria Math"/>
              </w:rPr>
            </w:pPr>
          </w:p>
        </w:tc>
        <w:tc>
          <w:tcPr>
            <w:tcW w:w="992" w:type="dxa"/>
          </w:tcPr>
          <w:p w14:paraId="46ED0207" w14:textId="77777777" w:rsidR="00C84E8E" w:rsidRPr="004B4ACE" w:rsidRDefault="00C84E8E" w:rsidP="004B4ACE">
            <w:pPr>
              <w:rPr>
                <w:rFonts w:ascii="Cambria Math" w:hAnsi="Cambria Math"/>
              </w:rPr>
            </w:pPr>
          </w:p>
        </w:tc>
        <w:tc>
          <w:tcPr>
            <w:tcW w:w="992" w:type="dxa"/>
          </w:tcPr>
          <w:p w14:paraId="0D739CF0" w14:textId="77777777" w:rsidR="00C84E8E" w:rsidRPr="004B4ACE" w:rsidRDefault="00C84E8E" w:rsidP="004B4ACE">
            <w:pPr>
              <w:rPr>
                <w:rFonts w:ascii="Cambria Math" w:hAnsi="Cambria Math"/>
              </w:rPr>
            </w:pPr>
          </w:p>
        </w:tc>
        <w:tc>
          <w:tcPr>
            <w:tcW w:w="785" w:type="dxa"/>
            <w:tcBorders>
              <w:top w:val="nil"/>
              <w:bottom w:val="nil"/>
            </w:tcBorders>
          </w:tcPr>
          <w:p w14:paraId="27586739" w14:textId="77777777" w:rsidR="00C84E8E" w:rsidRPr="004B4ACE" w:rsidRDefault="00C84E8E" w:rsidP="004B4ACE">
            <w:pPr>
              <w:rPr>
                <w:rFonts w:ascii="Cambria Math" w:hAnsi="Cambria Math"/>
              </w:rPr>
            </w:pPr>
          </w:p>
        </w:tc>
        <w:tc>
          <w:tcPr>
            <w:tcW w:w="916" w:type="dxa"/>
          </w:tcPr>
          <w:p w14:paraId="057CCCDA" w14:textId="77777777" w:rsidR="00C84E8E" w:rsidRPr="004B4ACE" w:rsidRDefault="00C84E8E" w:rsidP="004B4ACE">
            <w:pPr>
              <w:rPr>
                <w:rFonts w:ascii="Cambria Math" w:hAnsi="Cambria Math"/>
              </w:rPr>
            </w:pPr>
          </w:p>
        </w:tc>
        <w:tc>
          <w:tcPr>
            <w:tcW w:w="993" w:type="dxa"/>
          </w:tcPr>
          <w:p w14:paraId="1FCB8430" w14:textId="77777777" w:rsidR="00C84E8E" w:rsidRPr="004B4ACE" w:rsidRDefault="00C84E8E" w:rsidP="004B4ACE">
            <w:pPr>
              <w:rPr>
                <w:rFonts w:ascii="Cambria Math" w:hAnsi="Cambria Math"/>
              </w:rPr>
            </w:pPr>
          </w:p>
        </w:tc>
        <w:tc>
          <w:tcPr>
            <w:tcW w:w="992" w:type="dxa"/>
          </w:tcPr>
          <w:p w14:paraId="5D9AF9BB" w14:textId="77777777" w:rsidR="00C84E8E" w:rsidRPr="004B4ACE" w:rsidRDefault="00C84E8E" w:rsidP="004B4ACE">
            <w:pPr>
              <w:rPr>
                <w:rFonts w:ascii="Cambria Math" w:hAnsi="Cambria Math"/>
              </w:rPr>
            </w:pPr>
          </w:p>
        </w:tc>
      </w:tr>
      <w:tr w:rsidR="00C84E8E" w:rsidRPr="004B4ACE" w14:paraId="4FD26381" w14:textId="77777777" w:rsidTr="007D3850">
        <w:trPr>
          <w:jc w:val="center"/>
        </w:trPr>
        <w:tc>
          <w:tcPr>
            <w:tcW w:w="921" w:type="dxa"/>
          </w:tcPr>
          <w:p w14:paraId="3B9CCAB6" w14:textId="77777777" w:rsidR="00C84E8E" w:rsidRPr="004B4ACE" w:rsidRDefault="00C84E8E" w:rsidP="004B4ACE">
            <w:pPr>
              <w:rPr>
                <w:rFonts w:ascii="Cambria Math" w:hAnsi="Cambria Math"/>
              </w:rPr>
            </w:pPr>
          </w:p>
          <w:p w14:paraId="091980FC" w14:textId="77777777" w:rsidR="00C84E8E" w:rsidRPr="004B4ACE" w:rsidRDefault="00C84E8E" w:rsidP="004B4ACE">
            <w:pPr>
              <w:rPr>
                <w:rFonts w:ascii="Cambria Math" w:hAnsi="Cambria Math"/>
              </w:rPr>
            </w:pPr>
          </w:p>
          <w:p w14:paraId="3276075C" w14:textId="77777777" w:rsidR="00C84E8E" w:rsidRPr="004B4ACE" w:rsidRDefault="00C84E8E" w:rsidP="004B4ACE">
            <w:pPr>
              <w:rPr>
                <w:rFonts w:ascii="Cambria Math" w:hAnsi="Cambria Math"/>
              </w:rPr>
            </w:pPr>
          </w:p>
        </w:tc>
        <w:tc>
          <w:tcPr>
            <w:tcW w:w="992" w:type="dxa"/>
          </w:tcPr>
          <w:p w14:paraId="750516A8" w14:textId="77777777" w:rsidR="00C84E8E" w:rsidRPr="004B4ACE" w:rsidRDefault="00C84E8E" w:rsidP="004B4ACE">
            <w:pPr>
              <w:rPr>
                <w:rFonts w:ascii="Cambria Math" w:hAnsi="Cambria Math"/>
              </w:rPr>
            </w:pPr>
          </w:p>
        </w:tc>
        <w:tc>
          <w:tcPr>
            <w:tcW w:w="992" w:type="dxa"/>
          </w:tcPr>
          <w:p w14:paraId="5F431ABF" w14:textId="77777777" w:rsidR="00C84E8E" w:rsidRPr="004B4ACE" w:rsidRDefault="00C84E8E" w:rsidP="004B4ACE">
            <w:pPr>
              <w:rPr>
                <w:rFonts w:ascii="Cambria Math" w:hAnsi="Cambria Math"/>
              </w:rPr>
            </w:pPr>
          </w:p>
        </w:tc>
        <w:tc>
          <w:tcPr>
            <w:tcW w:w="785" w:type="dxa"/>
            <w:tcBorders>
              <w:top w:val="nil"/>
              <w:bottom w:val="nil"/>
            </w:tcBorders>
          </w:tcPr>
          <w:p w14:paraId="2C660AFF" w14:textId="77777777" w:rsidR="00C84E8E" w:rsidRPr="004B4ACE" w:rsidRDefault="00C84E8E" w:rsidP="004B4ACE">
            <w:pPr>
              <w:rPr>
                <w:rFonts w:ascii="Cambria Math" w:hAnsi="Cambria Math"/>
              </w:rPr>
            </w:pPr>
          </w:p>
        </w:tc>
        <w:tc>
          <w:tcPr>
            <w:tcW w:w="916" w:type="dxa"/>
          </w:tcPr>
          <w:p w14:paraId="61C0AAE8" w14:textId="77777777" w:rsidR="00C84E8E" w:rsidRPr="004B4ACE" w:rsidRDefault="00C84E8E" w:rsidP="004B4ACE">
            <w:pPr>
              <w:rPr>
                <w:rFonts w:ascii="Cambria Math" w:hAnsi="Cambria Math"/>
              </w:rPr>
            </w:pPr>
          </w:p>
        </w:tc>
        <w:tc>
          <w:tcPr>
            <w:tcW w:w="993" w:type="dxa"/>
          </w:tcPr>
          <w:p w14:paraId="3769710E" w14:textId="77777777" w:rsidR="00C84E8E" w:rsidRPr="004B4ACE" w:rsidRDefault="00C84E8E" w:rsidP="004B4ACE">
            <w:pPr>
              <w:rPr>
                <w:rFonts w:ascii="Cambria Math" w:hAnsi="Cambria Math"/>
              </w:rPr>
            </w:pPr>
          </w:p>
        </w:tc>
        <w:tc>
          <w:tcPr>
            <w:tcW w:w="992" w:type="dxa"/>
          </w:tcPr>
          <w:p w14:paraId="6322F9B4" w14:textId="77777777" w:rsidR="00C84E8E" w:rsidRPr="004B4ACE" w:rsidRDefault="00C84E8E" w:rsidP="004B4ACE">
            <w:pPr>
              <w:rPr>
                <w:rFonts w:ascii="Cambria Math" w:hAnsi="Cambria Math"/>
              </w:rPr>
            </w:pPr>
          </w:p>
        </w:tc>
      </w:tr>
      <w:tr w:rsidR="00C84E8E" w:rsidRPr="004B4ACE" w14:paraId="0EBF2903" w14:textId="77777777" w:rsidTr="007D3850">
        <w:trPr>
          <w:jc w:val="center"/>
        </w:trPr>
        <w:tc>
          <w:tcPr>
            <w:tcW w:w="921" w:type="dxa"/>
          </w:tcPr>
          <w:p w14:paraId="55402208" w14:textId="77777777" w:rsidR="00C84E8E" w:rsidRPr="004B4ACE" w:rsidRDefault="00C84E8E" w:rsidP="004B4ACE">
            <w:pPr>
              <w:rPr>
                <w:rFonts w:ascii="Cambria Math" w:hAnsi="Cambria Math"/>
              </w:rPr>
            </w:pPr>
            <w:r w:rsidRPr="004B4ACE">
              <w:rPr>
                <w:rFonts w:ascii="Cambria Math" w:hAnsi="Cambria Math"/>
                <w:noProof/>
              </w:rPr>
              <mc:AlternateContent>
                <mc:Choice Requires="wps">
                  <w:drawing>
                    <wp:anchor distT="0" distB="0" distL="114300" distR="114300" simplePos="0" relativeHeight="251675648" behindDoc="0" locked="0" layoutInCell="0" allowOverlap="1" wp14:anchorId="1E440F9C" wp14:editId="34179B74">
                      <wp:simplePos x="0" y="0"/>
                      <wp:positionH relativeFrom="column">
                        <wp:posOffset>565785</wp:posOffset>
                      </wp:positionH>
                      <wp:positionV relativeFrom="paragraph">
                        <wp:posOffset>70485</wp:posOffset>
                      </wp:positionV>
                      <wp:extent cx="548640" cy="360680"/>
                      <wp:effectExtent l="1905" t="0" r="1905" b="2540"/>
                      <wp:wrapNone/>
                      <wp:docPr id="126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0C5AE" w14:textId="77777777" w:rsidR="00C84E8E" w:rsidRDefault="00C84E8E" w:rsidP="00C84E8E">
                                  <w:pPr>
                                    <w:rPr>
                                      <w:b/>
                                      <w:sz w:val="32"/>
                                    </w:rPr>
                                  </w:pPr>
                                  <w:r>
                                    <w:rPr>
                                      <w:b/>
                                      <w:sz w:val="32"/>
                                    </w:rPr>
                                    <w:t xml:space="preserve">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440F9C" id="Text Box 27" o:spid="_x0000_s1044" type="#_x0000_t202" style="position:absolute;margin-left:44.55pt;margin-top:5.55pt;width:43.2pt;height:2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" o:allowincell="f" stroked="f">
                      <v:textbox>
                        <w:txbxContent>
                          <w:p w14:paraId="41C0C5AE" w14:textId="77777777" w:rsidR="00C84E8E" w:rsidRDefault="00C84E8E" w:rsidP="00C84E8E">
                            <w:pPr>
                              <w:rPr>
                                <w:b/>
                                <w:sz w:val="32"/>
                              </w:rPr>
                            </w:pPr>
                            <w:r>
                              <w:rPr>
                                <w:b/>
                                <w:sz w:val="32"/>
                              </w:rPr>
                              <w:t xml:space="preserve"> 8</w:t>
                            </w:r>
                          </w:p>
                        </w:txbxContent>
                      </v:textbox>
                    </v:shape>
                  </w:pict>
                </mc:Fallback>
              </mc:AlternateContent>
            </w:r>
            <w:r w:rsidRPr="004B4ACE">
              <w:rPr>
                <w:rFonts w:ascii="Cambria Math" w:hAnsi="Cambria Math"/>
                <w:noProof/>
              </w:rPr>
              <mc:AlternateContent>
                <mc:Choice Requires="wps">
                  <w:drawing>
                    <wp:anchor distT="0" distB="0" distL="114300" distR="114300" simplePos="0" relativeHeight="251673600" behindDoc="0" locked="0" layoutInCell="0" allowOverlap="1" wp14:anchorId="08B38B6F" wp14:editId="6AF8D014">
                      <wp:simplePos x="0" y="0"/>
                      <wp:positionH relativeFrom="column">
                        <wp:posOffset>17145</wp:posOffset>
                      </wp:positionH>
                      <wp:positionV relativeFrom="paragraph">
                        <wp:posOffset>70485</wp:posOffset>
                      </wp:positionV>
                      <wp:extent cx="457200" cy="276225"/>
                      <wp:effectExtent l="0" t="0" r="3810" b="1270"/>
                      <wp:wrapNone/>
                      <wp:docPr id="126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896D0" w14:textId="77777777" w:rsidR="00C84E8E" w:rsidRDefault="00C84E8E" w:rsidP="00C84E8E">
                                  <w:pPr>
                                    <w:rPr>
                                      <w:b/>
                                      <w:sz w:val="32"/>
                                    </w:rPr>
                                  </w:pPr>
                                  <w:r>
                                    <w:rPr>
                                      <w:b/>
                                      <w:sz w:val="32"/>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B38B6F" id="Text Box 25" o:spid="_x0000_s1045" type="#_x0000_t202" style="position:absolute;margin-left:1.35pt;margin-top:5.55pt;width:36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" o:allowincell="f" stroked="f">
                      <v:textbox>
                        <w:txbxContent>
                          <w:p w14:paraId="2B1896D0" w14:textId="77777777" w:rsidR="00C84E8E" w:rsidRDefault="00C84E8E" w:rsidP="00C84E8E">
                            <w:pPr>
                              <w:rPr>
                                <w:b/>
                                <w:sz w:val="32"/>
                              </w:rPr>
                            </w:pPr>
                            <w:r>
                              <w:rPr>
                                <w:b/>
                                <w:sz w:val="32"/>
                              </w:rPr>
                              <w:t>15</w:t>
                            </w:r>
                          </w:p>
                        </w:txbxContent>
                      </v:textbox>
                    </v:shape>
                  </w:pict>
                </mc:Fallback>
              </mc:AlternateContent>
            </w:r>
          </w:p>
          <w:p w14:paraId="18666267" w14:textId="77777777" w:rsidR="00C84E8E" w:rsidRPr="004B4ACE" w:rsidRDefault="00C84E8E" w:rsidP="004B4ACE">
            <w:pPr>
              <w:rPr>
                <w:rFonts w:ascii="Cambria Math" w:hAnsi="Cambria Math"/>
              </w:rPr>
            </w:pPr>
          </w:p>
          <w:p w14:paraId="2AD9C690" w14:textId="77777777" w:rsidR="00C84E8E" w:rsidRPr="004B4ACE" w:rsidRDefault="00C84E8E" w:rsidP="004B4ACE">
            <w:pPr>
              <w:rPr>
                <w:rFonts w:ascii="Cambria Math" w:hAnsi="Cambria Math"/>
              </w:rPr>
            </w:pPr>
          </w:p>
        </w:tc>
        <w:tc>
          <w:tcPr>
            <w:tcW w:w="992" w:type="dxa"/>
          </w:tcPr>
          <w:p w14:paraId="7FA33E2D" w14:textId="77777777" w:rsidR="00C84E8E" w:rsidRPr="004B4ACE" w:rsidRDefault="00C84E8E" w:rsidP="004B4ACE">
            <w:pPr>
              <w:rPr>
                <w:rFonts w:ascii="Cambria Math" w:hAnsi="Cambria Math"/>
              </w:rPr>
            </w:pPr>
          </w:p>
        </w:tc>
        <w:tc>
          <w:tcPr>
            <w:tcW w:w="992" w:type="dxa"/>
          </w:tcPr>
          <w:p w14:paraId="34954992" w14:textId="77777777" w:rsidR="00C84E8E" w:rsidRPr="004B4ACE" w:rsidRDefault="00C84E8E" w:rsidP="004B4ACE">
            <w:pPr>
              <w:rPr>
                <w:rFonts w:ascii="Cambria Math" w:hAnsi="Cambria Math"/>
              </w:rPr>
            </w:pPr>
          </w:p>
        </w:tc>
        <w:tc>
          <w:tcPr>
            <w:tcW w:w="785" w:type="dxa"/>
            <w:tcBorders>
              <w:top w:val="nil"/>
              <w:bottom w:val="nil"/>
            </w:tcBorders>
          </w:tcPr>
          <w:p w14:paraId="5E343E61" w14:textId="77777777" w:rsidR="00C84E8E" w:rsidRPr="004B4ACE" w:rsidRDefault="00C84E8E" w:rsidP="004B4ACE">
            <w:pPr>
              <w:rPr>
                <w:rFonts w:ascii="Cambria Math" w:hAnsi="Cambria Math"/>
              </w:rPr>
            </w:pPr>
          </w:p>
        </w:tc>
        <w:tc>
          <w:tcPr>
            <w:tcW w:w="916" w:type="dxa"/>
          </w:tcPr>
          <w:p w14:paraId="1549EF00" w14:textId="77777777" w:rsidR="00C84E8E" w:rsidRPr="004B4ACE" w:rsidRDefault="00C84E8E" w:rsidP="004B4ACE">
            <w:pPr>
              <w:rPr>
                <w:rFonts w:ascii="Cambria Math" w:hAnsi="Cambria Math"/>
              </w:rPr>
            </w:pPr>
          </w:p>
        </w:tc>
        <w:tc>
          <w:tcPr>
            <w:tcW w:w="993" w:type="dxa"/>
          </w:tcPr>
          <w:p w14:paraId="50628BB8" w14:textId="77777777" w:rsidR="00C84E8E" w:rsidRPr="004B4ACE" w:rsidRDefault="00C84E8E" w:rsidP="004B4ACE">
            <w:pPr>
              <w:rPr>
                <w:rFonts w:ascii="Cambria Math" w:hAnsi="Cambria Math"/>
              </w:rPr>
            </w:pPr>
          </w:p>
        </w:tc>
        <w:tc>
          <w:tcPr>
            <w:tcW w:w="992" w:type="dxa"/>
          </w:tcPr>
          <w:p w14:paraId="6F96FEF0" w14:textId="77777777" w:rsidR="00C84E8E" w:rsidRPr="004B4ACE" w:rsidRDefault="00C84E8E" w:rsidP="004B4ACE">
            <w:pPr>
              <w:rPr>
                <w:rFonts w:ascii="Cambria Math" w:hAnsi="Cambria Math"/>
              </w:rPr>
            </w:pPr>
          </w:p>
        </w:tc>
      </w:tr>
    </w:tbl>
    <w:p w14:paraId="56951A40" w14:textId="77777777" w:rsidR="00C84E8E" w:rsidRPr="004B4ACE" w:rsidRDefault="00C84E8E" w:rsidP="004B4ACE">
      <w:pPr>
        <w:rPr>
          <w:rFonts w:ascii="Cambria Math" w:hAnsi="Cambria Math"/>
        </w:rPr>
      </w:pPr>
    </w:p>
    <w:p w14:paraId="3E7CC14B" w14:textId="77777777" w:rsidR="00C84E8E" w:rsidRPr="004B4ACE" w:rsidRDefault="00C84E8E" w:rsidP="004B4ACE">
      <w:pPr>
        <w:pStyle w:val="NormalWeb"/>
        <w:spacing w:before="0" w:beforeAutospacing="0" w:after="0" w:afterAutospacing="0"/>
        <w:rPr>
          <w:rFonts w:ascii="Cambria Math" w:hAnsi="Cambria Math"/>
        </w:rPr>
      </w:pPr>
      <w:r w:rsidRPr="004B4ACE">
        <w:rPr>
          <w:rFonts w:ascii="Cambria Math" w:hAnsi="Cambria Math"/>
        </w:rPr>
        <w:t xml:space="preserve">La construcción de cuadros mágicos es tan conocida, que algunos paquetes de cálculo numérico lo incluyen en sus funciones. En MATLAB, por ejemplo, si se escribe: </w:t>
      </w:r>
      <w:r w:rsidRPr="004B4ACE">
        <w:rPr>
          <w:rFonts w:ascii="Cambria Math" w:hAnsi="Cambria Math"/>
          <w:bCs/>
          <w:iCs/>
        </w:rPr>
        <w:t>magic(6)</w:t>
      </w:r>
      <w:r w:rsidRPr="004B4ACE">
        <w:rPr>
          <w:rFonts w:ascii="Cambria Math" w:hAnsi="Cambria Math"/>
        </w:rPr>
        <w:t xml:space="preserve"> se genera la siguiente matriz:</w:t>
      </w:r>
    </w:p>
    <w:tbl>
      <w:tblPr>
        <w:tblW w:w="0" w:type="auto"/>
        <w:jc w:val="center"/>
        <w:tblLayout w:type="fixed"/>
        <w:tblCellMar>
          <w:top w:w="60" w:type="dxa"/>
          <w:left w:w="60" w:type="dxa"/>
          <w:bottom w:w="60" w:type="dxa"/>
          <w:right w:w="60" w:type="dxa"/>
        </w:tblCellMar>
        <w:tblLook w:val="0000" w:firstRow="0" w:lastRow="0" w:firstColumn="0" w:lastColumn="0" w:noHBand="0" w:noVBand="0"/>
      </w:tblPr>
      <w:tblGrid>
        <w:gridCol w:w="504"/>
        <w:gridCol w:w="505"/>
        <w:gridCol w:w="505"/>
        <w:gridCol w:w="505"/>
        <w:gridCol w:w="505"/>
        <w:gridCol w:w="446"/>
      </w:tblGrid>
      <w:tr w:rsidR="00C84E8E" w:rsidRPr="004B4ACE" w14:paraId="5D069FBB" w14:textId="77777777" w:rsidTr="007D3850">
        <w:trPr>
          <w:jc w:val="center"/>
        </w:trPr>
        <w:tc>
          <w:tcPr>
            <w:tcW w:w="504" w:type="dxa"/>
          </w:tcPr>
          <w:p w14:paraId="5310252C"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35 </w:t>
            </w:r>
          </w:p>
        </w:tc>
        <w:tc>
          <w:tcPr>
            <w:tcW w:w="505" w:type="dxa"/>
          </w:tcPr>
          <w:p w14:paraId="2D6EFB67"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1 </w:t>
            </w:r>
          </w:p>
        </w:tc>
        <w:tc>
          <w:tcPr>
            <w:tcW w:w="505" w:type="dxa"/>
          </w:tcPr>
          <w:p w14:paraId="15AF5FE9"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6 </w:t>
            </w:r>
          </w:p>
        </w:tc>
        <w:tc>
          <w:tcPr>
            <w:tcW w:w="505" w:type="dxa"/>
          </w:tcPr>
          <w:p w14:paraId="03FF17AF"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26 </w:t>
            </w:r>
          </w:p>
        </w:tc>
        <w:tc>
          <w:tcPr>
            <w:tcW w:w="505" w:type="dxa"/>
          </w:tcPr>
          <w:p w14:paraId="6C3C443A"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19 </w:t>
            </w:r>
          </w:p>
        </w:tc>
        <w:tc>
          <w:tcPr>
            <w:tcW w:w="446" w:type="dxa"/>
          </w:tcPr>
          <w:p w14:paraId="5F1252FD"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24 </w:t>
            </w:r>
          </w:p>
        </w:tc>
      </w:tr>
      <w:tr w:rsidR="00C84E8E" w:rsidRPr="004B4ACE" w14:paraId="7FEA2BB2" w14:textId="77777777" w:rsidTr="007D3850">
        <w:trPr>
          <w:jc w:val="center"/>
        </w:trPr>
        <w:tc>
          <w:tcPr>
            <w:tcW w:w="504" w:type="dxa"/>
          </w:tcPr>
          <w:p w14:paraId="622AB162"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3 </w:t>
            </w:r>
          </w:p>
        </w:tc>
        <w:tc>
          <w:tcPr>
            <w:tcW w:w="505" w:type="dxa"/>
          </w:tcPr>
          <w:p w14:paraId="1AE3DE63"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32 </w:t>
            </w:r>
          </w:p>
        </w:tc>
        <w:tc>
          <w:tcPr>
            <w:tcW w:w="505" w:type="dxa"/>
          </w:tcPr>
          <w:p w14:paraId="32D73104"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7 </w:t>
            </w:r>
          </w:p>
        </w:tc>
        <w:tc>
          <w:tcPr>
            <w:tcW w:w="505" w:type="dxa"/>
          </w:tcPr>
          <w:p w14:paraId="04803103"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21 </w:t>
            </w:r>
          </w:p>
        </w:tc>
        <w:tc>
          <w:tcPr>
            <w:tcW w:w="505" w:type="dxa"/>
          </w:tcPr>
          <w:p w14:paraId="44E4E94D"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23 </w:t>
            </w:r>
          </w:p>
        </w:tc>
        <w:tc>
          <w:tcPr>
            <w:tcW w:w="446" w:type="dxa"/>
          </w:tcPr>
          <w:p w14:paraId="1CD70511"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25 </w:t>
            </w:r>
          </w:p>
        </w:tc>
      </w:tr>
      <w:tr w:rsidR="00C84E8E" w:rsidRPr="004B4ACE" w14:paraId="47483041" w14:textId="77777777" w:rsidTr="007D3850">
        <w:trPr>
          <w:jc w:val="center"/>
        </w:trPr>
        <w:tc>
          <w:tcPr>
            <w:tcW w:w="504" w:type="dxa"/>
          </w:tcPr>
          <w:p w14:paraId="559B59A7"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31 </w:t>
            </w:r>
          </w:p>
        </w:tc>
        <w:tc>
          <w:tcPr>
            <w:tcW w:w="505" w:type="dxa"/>
          </w:tcPr>
          <w:p w14:paraId="43CB3D99"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9 </w:t>
            </w:r>
          </w:p>
        </w:tc>
        <w:tc>
          <w:tcPr>
            <w:tcW w:w="505" w:type="dxa"/>
          </w:tcPr>
          <w:p w14:paraId="6706FFEE"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2 </w:t>
            </w:r>
          </w:p>
        </w:tc>
        <w:tc>
          <w:tcPr>
            <w:tcW w:w="505" w:type="dxa"/>
          </w:tcPr>
          <w:p w14:paraId="12953624"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22 </w:t>
            </w:r>
          </w:p>
        </w:tc>
        <w:tc>
          <w:tcPr>
            <w:tcW w:w="505" w:type="dxa"/>
          </w:tcPr>
          <w:p w14:paraId="014AAD0B"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27 </w:t>
            </w:r>
          </w:p>
        </w:tc>
        <w:tc>
          <w:tcPr>
            <w:tcW w:w="446" w:type="dxa"/>
          </w:tcPr>
          <w:p w14:paraId="28DD27AF"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20 </w:t>
            </w:r>
          </w:p>
        </w:tc>
      </w:tr>
      <w:tr w:rsidR="00C84E8E" w:rsidRPr="004B4ACE" w14:paraId="33B1B0CC" w14:textId="77777777" w:rsidTr="007D3850">
        <w:trPr>
          <w:jc w:val="center"/>
        </w:trPr>
        <w:tc>
          <w:tcPr>
            <w:tcW w:w="504" w:type="dxa"/>
          </w:tcPr>
          <w:p w14:paraId="376FFE20"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8 </w:t>
            </w:r>
          </w:p>
        </w:tc>
        <w:tc>
          <w:tcPr>
            <w:tcW w:w="505" w:type="dxa"/>
          </w:tcPr>
          <w:p w14:paraId="5E74DEF3"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28 </w:t>
            </w:r>
          </w:p>
        </w:tc>
        <w:tc>
          <w:tcPr>
            <w:tcW w:w="505" w:type="dxa"/>
          </w:tcPr>
          <w:p w14:paraId="4499FB80"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33 </w:t>
            </w:r>
          </w:p>
        </w:tc>
        <w:tc>
          <w:tcPr>
            <w:tcW w:w="505" w:type="dxa"/>
          </w:tcPr>
          <w:p w14:paraId="62523491"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17 </w:t>
            </w:r>
          </w:p>
        </w:tc>
        <w:tc>
          <w:tcPr>
            <w:tcW w:w="505" w:type="dxa"/>
          </w:tcPr>
          <w:p w14:paraId="06B77B11"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10 </w:t>
            </w:r>
          </w:p>
        </w:tc>
        <w:tc>
          <w:tcPr>
            <w:tcW w:w="446" w:type="dxa"/>
          </w:tcPr>
          <w:p w14:paraId="47F8ED3A"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15 </w:t>
            </w:r>
          </w:p>
        </w:tc>
      </w:tr>
      <w:tr w:rsidR="00C84E8E" w:rsidRPr="004B4ACE" w14:paraId="0534FE91" w14:textId="77777777" w:rsidTr="007D3850">
        <w:trPr>
          <w:jc w:val="center"/>
        </w:trPr>
        <w:tc>
          <w:tcPr>
            <w:tcW w:w="504" w:type="dxa"/>
          </w:tcPr>
          <w:p w14:paraId="42D85D13"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30 </w:t>
            </w:r>
          </w:p>
        </w:tc>
        <w:tc>
          <w:tcPr>
            <w:tcW w:w="505" w:type="dxa"/>
          </w:tcPr>
          <w:p w14:paraId="01776903"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5 </w:t>
            </w:r>
          </w:p>
        </w:tc>
        <w:tc>
          <w:tcPr>
            <w:tcW w:w="505" w:type="dxa"/>
          </w:tcPr>
          <w:p w14:paraId="5D045A06"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34 </w:t>
            </w:r>
          </w:p>
        </w:tc>
        <w:tc>
          <w:tcPr>
            <w:tcW w:w="505" w:type="dxa"/>
          </w:tcPr>
          <w:p w14:paraId="0AFE9264"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12 </w:t>
            </w:r>
          </w:p>
        </w:tc>
        <w:tc>
          <w:tcPr>
            <w:tcW w:w="505" w:type="dxa"/>
          </w:tcPr>
          <w:p w14:paraId="6342CF15"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14 </w:t>
            </w:r>
          </w:p>
        </w:tc>
        <w:tc>
          <w:tcPr>
            <w:tcW w:w="446" w:type="dxa"/>
          </w:tcPr>
          <w:p w14:paraId="150F40C8"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16 </w:t>
            </w:r>
          </w:p>
        </w:tc>
      </w:tr>
      <w:tr w:rsidR="00C84E8E" w:rsidRPr="004B4ACE" w14:paraId="40363547" w14:textId="77777777" w:rsidTr="007D3850">
        <w:trPr>
          <w:jc w:val="center"/>
        </w:trPr>
        <w:tc>
          <w:tcPr>
            <w:tcW w:w="504" w:type="dxa"/>
          </w:tcPr>
          <w:p w14:paraId="5D16C635"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4 </w:t>
            </w:r>
          </w:p>
        </w:tc>
        <w:tc>
          <w:tcPr>
            <w:tcW w:w="505" w:type="dxa"/>
          </w:tcPr>
          <w:p w14:paraId="4DBECEAC"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36 </w:t>
            </w:r>
          </w:p>
        </w:tc>
        <w:tc>
          <w:tcPr>
            <w:tcW w:w="505" w:type="dxa"/>
          </w:tcPr>
          <w:p w14:paraId="2C0B7A25"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29 </w:t>
            </w:r>
          </w:p>
        </w:tc>
        <w:tc>
          <w:tcPr>
            <w:tcW w:w="505" w:type="dxa"/>
          </w:tcPr>
          <w:p w14:paraId="4F59B93A"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13 </w:t>
            </w:r>
          </w:p>
        </w:tc>
        <w:tc>
          <w:tcPr>
            <w:tcW w:w="505" w:type="dxa"/>
          </w:tcPr>
          <w:p w14:paraId="4023D377"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18 </w:t>
            </w:r>
          </w:p>
        </w:tc>
        <w:tc>
          <w:tcPr>
            <w:tcW w:w="446" w:type="dxa"/>
          </w:tcPr>
          <w:p w14:paraId="39745D90" w14:textId="77777777" w:rsidR="00C84E8E" w:rsidRPr="004B4ACE" w:rsidRDefault="00C84E8E" w:rsidP="004B4ACE">
            <w:pPr>
              <w:pStyle w:val="NormalWeb"/>
              <w:pBdr>
                <w:top w:val="single" w:sz="4" w:space="1" w:color="000000"/>
                <w:left w:val="single" w:sz="4" w:space="1" w:color="000000"/>
                <w:bottom w:val="single" w:sz="4" w:space="1" w:color="000000"/>
                <w:right w:val="single" w:sz="4" w:space="1" w:color="000000"/>
              </w:pBdr>
              <w:snapToGrid w:val="0"/>
              <w:spacing w:before="0" w:beforeAutospacing="0" w:after="0" w:afterAutospacing="0"/>
              <w:rPr>
                <w:rFonts w:ascii="Cambria Math" w:hAnsi="Cambria Math"/>
              </w:rPr>
            </w:pPr>
            <w:r w:rsidRPr="004B4ACE">
              <w:rPr>
                <w:rFonts w:ascii="Cambria Math" w:hAnsi="Cambria Math"/>
              </w:rPr>
              <w:t xml:space="preserve">11 </w:t>
            </w:r>
          </w:p>
        </w:tc>
      </w:tr>
    </w:tbl>
    <w:p w14:paraId="670E6184" w14:textId="77777777" w:rsidR="00A80958" w:rsidRDefault="00A80958" w:rsidP="004B4ACE">
      <w:pPr>
        <w:rPr>
          <w:rFonts w:ascii="Cambria Math" w:hAnsi="Cambria Math"/>
        </w:rPr>
      </w:pPr>
    </w:p>
    <w:p w14:paraId="7AA6C812" w14:textId="02D601C4" w:rsidR="00C84E8E" w:rsidRPr="004B4ACE" w:rsidRDefault="00C84E8E" w:rsidP="004B4ACE">
      <w:pPr>
        <w:rPr>
          <w:rFonts w:ascii="Cambria Math" w:hAnsi="Cambria Math"/>
        </w:rPr>
      </w:pPr>
      <w:r w:rsidRPr="004B4ACE">
        <w:rPr>
          <w:rFonts w:ascii="Cambria Math" w:hAnsi="Cambria Math"/>
        </w:rPr>
        <w:t>Este Cuadro Mágico está formado por los números naturales del 1 al 36, y la suma de las líneas, es siempre 111.</w:t>
      </w:r>
    </w:p>
    <w:p w14:paraId="37739C29" w14:textId="77777777" w:rsidR="00A80958" w:rsidRDefault="00A80958" w:rsidP="004B4ACE">
      <w:pPr>
        <w:rPr>
          <w:rFonts w:ascii="Cambria Math" w:hAnsi="Cambria Math"/>
        </w:rPr>
      </w:pPr>
    </w:p>
    <w:p w14:paraId="087E7973" w14:textId="77777777" w:rsidR="00A80958" w:rsidRDefault="00A80958" w:rsidP="004B4ACE">
      <w:pPr>
        <w:rPr>
          <w:rFonts w:ascii="Cambria Math" w:hAnsi="Cambria Math"/>
        </w:rPr>
      </w:pPr>
    </w:p>
    <w:p w14:paraId="38EFB954" w14:textId="77777777" w:rsidR="00A80958" w:rsidRDefault="00A80958" w:rsidP="004B4ACE">
      <w:pPr>
        <w:rPr>
          <w:rFonts w:ascii="Cambria Math" w:hAnsi="Cambria Math"/>
        </w:rPr>
      </w:pPr>
    </w:p>
    <w:p w14:paraId="6F27785A" w14:textId="77777777" w:rsidR="00A80958" w:rsidRDefault="00A80958" w:rsidP="004B4ACE">
      <w:pPr>
        <w:rPr>
          <w:rFonts w:ascii="Cambria Math" w:hAnsi="Cambria Math"/>
        </w:rPr>
      </w:pPr>
    </w:p>
    <w:p w14:paraId="50AC7141" w14:textId="77777777" w:rsidR="00A80958" w:rsidRDefault="00A80958" w:rsidP="004B4ACE">
      <w:pPr>
        <w:rPr>
          <w:rFonts w:ascii="Cambria Math" w:hAnsi="Cambria Math"/>
        </w:rPr>
      </w:pPr>
    </w:p>
    <w:p w14:paraId="6B564E3A" w14:textId="0281A5BB" w:rsidR="00C84E8E" w:rsidRPr="004B4ACE" w:rsidRDefault="00C84E8E" w:rsidP="004B4ACE">
      <w:pPr>
        <w:rPr>
          <w:rFonts w:ascii="Cambria Math" w:hAnsi="Cambria Math"/>
        </w:rPr>
      </w:pPr>
      <w:r w:rsidRPr="004B4ACE">
        <w:rPr>
          <w:rFonts w:ascii="Cambria Math" w:hAnsi="Cambria Math"/>
        </w:rPr>
        <w:lastRenderedPageBreak/>
        <w:t>Completa los siguientes cuadrados mágicos sumativos</w:t>
      </w:r>
    </w:p>
    <w:tbl>
      <w:tblPr>
        <w:tblpPr w:leftFromText="141" w:rightFromText="141" w:vertAnchor="text" w:horzAnchor="margin" w:tblpXSpec="center"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
        <w:gridCol w:w="510"/>
        <w:gridCol w:w="511"/>
        <w:gridCol w:w="510"/>
        <w:gridCol w:w="511"/>
      </w:tblGrid>
      <w:tr w:rsidR="00C84E8E" w:rsidRPr="004B4ACE" w14:paraId="19CCA240" w14:textId="77777777" w:rsidTr="007D3850">
        <w:trPr>
          <w:trHeight w:val="435"/>
        </w:trPr>
        <w:tc>
          <w:tcPr>
            <w:tcW w:w="510" w:type="dxa"/>
            <w:vAlign w:val="center"/>
          </w:tcPr>
          <w:p w14:paraId="6903F24A" w14:textId="77777777" w:rsidR="00C84E8E" w:rsidRPr="004B4ACE" w:rsidRDefault="00C84E8E" w:rsidP="004B4ACE">
            <w:pPr>
              <w:rPr>
                <w:rFonts w:ascii="Cambria Math" w:hAnsi="Cambria Math"/>
              </w:rPr>
            </w:pPr>
            <w:r w:rsidRPr="004B4ACE">
              <w:rPr>
                <w:rFonts w:ascii="Cambria Math" w:hAnsi="Cambria Math"/>
              </w:rPr>
              <w:t>11</w:t>
            </w:r>
          </w:p>
        </w:tc>
        <w:tc>
          <w:tcPr>
            <w:tcW w:w="510" w:type="dxa"/>
            <w:vAlign w:val="center"/>
          </w:tcPr>
          <w:p w14:paraId="5772FE63" w14:textId="77777777" w:rsidR="00C84E8E" w:rsidRPr="004B4ACE" w:rsidRDefault="00C84E8E" w:rsidP="004B4ACE">
            <w:pPr>
              <w:rPr>
                <w:rFonts w:ascii="Cambria Math" w:hAnsi="Cambria Math"/>
              </w:rPr>
            </w:pPr>
          </w:p>
        </w:tc>
        <w:tc>
          <w:tcPr>
            <w:tcW w:w="511" w:type="dxa"/>
            <w:vAlign w:val="center"/>
          </w:tcPr>
          <w:p w14:paraId="7195FF51" w14:textId="77777777" w:rsidR="00C84E8E" w:rsidRPr="004B4ACE" w:rsidRDefault="00C84E8E" w:rsidP="004B4ACE">
            <w:pPr>
              <w:rPr>
                <w:rFonts w:ascii="Cambria Math" w:hAnsi="Cambria Math"/>
              </w:rPr>
            </w:pPr>
            <w:r w:rsidRPr="004B4ACE">
              <w:rPr>
                <w:rFonts w:ascii="Cambria Math" w:hAnsi="Cambria Math"/>
              </w:rPr>
              <w:t>7</w:t>
            </w:r>
          </w:p>
        </w:tc>
        <w:tc>
          <w:tcPr>
            <w:tcW w:w="510" w:type="dxa"/>
          </w:tcPr>
          <w:p w14:paraId="2270C116" w14:textId="77777777" w:rsidR="00C84E8E" w:rsidRPr="004B4ACE" w:rsidRDefault="00C84E8E" w:rsidP="004B4ACE">
            <w:pPr>
              <w:rPr>
                <w:rFonts w:ascii="Cambria Math" w:hAnsi="Cambria Math"/>
              </w:rPr>
            </w:pPr>
          </w:p>
        </w:tc>
        <w:tc>
          <w:tcPr>
            <w:tcW w:w="511" w:type="dxa"/>
            <w:vAlign w:val="center"/>
          </w:tcPr>
          <w:p w14:paraId="5AAC29CE" w14:textId="77777777" w:rsidR="00C84E8E" w:rsidRPr="004B4ACE" w:rsidRDefault="00C84E8E" w:rsidP="004B4ACE">
            <w:pPr>
              <w:rPr>
                <w:rFonts w:ascii="Cambria Math" w:hAnsi="Cambria Math"/>
              </w:rPr>
            </w:pPr>
            <w:r w:rsidRPr="004B4ACE">
              <w:rPr>
                <w:rFonts w:ascii="Cambria Math" w:hAnsi="Cambria Math"/>
              </w:rPr>
              <w:t>3</w:t>
            </w:r>
          </w:p>
        </w:tc>
      </w:tr>
      <w:tr w:rsidR="00C84E8E" w:rsidRPr="004B4ACE" w14:paraId="7A043173" w14:textId="77777777" w:rsidTr="007D3850">
        <w:trPr>
          <w:trHeight w:val="435"/>
        </w:trPr>
        <w:tc>
          <w:tcPr>
            <w:tcW w:w="510" w:type="dxa"/>
            <w:vAlign w:val="center"/>
          </w:tcPr>
          <w:p w14:paraId="5A791FA1" w14:textId="77777777" w:rsidR="00C84E8E" w:rsidRPr="004B4ACE" w:rsidRDefault="00C84E8E" w:rsidP="004B4ACE">
            <w:pPr>
              <w:rPr>
                <w:rFonts w:ascii="Cambria Math" w:hAnsi="Cambria Math"/>
              </w:rPr>
            </w:pPr>
          </w:p>
        </w:tc>
        <w:tc>
          <w:tcPr>
            <w:tcW w:w="510" w:type="dxa"/>
            <w:vAlign w:val="center"/>
          </w:tcPr>
          <w:p w14:paraId="73BF4E09" w14:textId="77777777" w:rsidR="00C84E8E" w:rsidRPr="004B4ACE" w:rsidRDefault="00C84E8E" w:rsidP="004B4ACE">
            <w:pPr>
              <w:rPr>
                <w:rFonts w:ascii="Cambria Math" w:hAnsi="Cambria Math"/>
              </w:rPr>
            </w:pPr>
            <w:r w:rsidRPr="004B4ACE">
              <w:rPr>
                <w:rFonts w:ascii="Cambria Math" w:hAnsi="Cambria Math"/>
              </w:rPr>
              <w:t>12</w:t>
            </w:r>
          </w:p>
        </w:tc>
        <w:tc>
          <w:tcPr>
            <w:tcW w:w="511" w:type="dxa"/>
            <w:vAlign w:val="center"/>
          </w:tcPr>
          <w:p w14:paraId="0D21945A" w14:textId="77777777" w:rsidR="00C84E8E" w:rsidRPr="004B4ACE" w:rsidRDefault="00C84E8E" w:rsidP="004B4ACE">
            <w:pPr>
              <w:rPr>
                <w:rFonts w:ascii="Cambria Math" w:hAnsi="Cambria Math"/>
              </w:rPr>
            </w:pPr>
          </w:p>
        </w:tc>
        <w:tc>
          <w:tcPr>
            <w:tcW w:w="510" w:type="dxa"/>
            <w:vAlign w:val="center"/>
          </w:tcPr>
          <w:p w14:paraId="5C44F585" w14:textId="77777777" w:rsidR="00C84E8E" w:rsidRPr="004B4ACE" w:rsidRDefault="00C84E8E" w:rsidP="004B4ACE">
            <w:pPr>
              <w:rPr>
                <w:rFonts w:ascii="Cambria Math" w:hAnsi="Cambria Math"/>
              </w:rPr>
            </w:pPr>
            <w:r w:rsidRPr="004B4ACE">
              <w:rPr>
                <w:rFonts w:ascii="Cambria Math" w:hAnsi="Cambria Math"/>
              </w:rPr>
              <w:t>8</w:t>
            </w:r>
          </w:p>
        </w:tc>
        <w:tc>
          <w:tcPr>
            <w:tcW w:w="511" w:type="dxa"/>
            <w:vAlign w:val="center"/>
          </w:tcPr>
          <w:p w14:paraId="5C8BCB54" w14:textId="77777777" w:rsidR="00C84E8E" w:rsidRPr="004B4ACE" w:rsidRDefault="00C84E8E" w:rsidP="004B4ACE">
            <w:pPr>
              <w:rPr>
                <w:rFonts w:ascii="Cambria Math" w:hAnsi="Cambria Math"/>
              </w:rPr>
            </w:pPr>
          </w:p>
        </w:tc>
      </w:tr>
      <w:tr w:rsidR="00C84E8E" w:rsidRPr="004B4ACE" w14:paraId="1E834B33" w14:textId="77777777" w:rsidTr="007D3850">
        <w:trPr>
          <w:trHeight w:val="435"/>
        </w:trPr>
        <w:tc>
          <w:tcPr>
            <w:tcW w:w="510" w:type="dxa"/>
            <w:vAlign w:val="center"/>
          </w:tcPr>
          <w:p w14:paraId="0DEA041D" w14:textId="77777777" w:rsidR="00C84E8E" w:rsidRPr="004B4ACE" w:rsidRDefault="00C84E8E" w:rsidP="004B4ACE">
            <w:pPr>
              <w:rPr>
                <w:rFonts w:ascii="Cambria Math" w:hAnsi="Cambria Math"/>
              </w:rPr>
            </w:pPr>
            <w:r w:rsidRPr="004B4ACE">
              <w:rPr>
                <w:rFonts w:ascii="Cambria Math" w:hAnsi="Cambria Math"/>
              </w:rPr>
              <w:t>17</w:t>
            </w:r>
          </w:p>
        </w:tc>
        <w:tc>
          <w:tcPr>
            <w:tcW w:w="510" w:type="dxa"/>
            <w:vAlign w:val="center"/>
          </w:tcPr>
          <w:p w14:paraId="65AC7F69" w14:textId="77777777" w:rsidR="00C84E8E" w:rsidRPr="004B4ACE" w:rsidRDefault="00C84E8E" w:rsidP="004B4ACE">
            <w:pPr>
              <w:rPr>
                <w:rFonts w:ascii="Cambria Math" w:hAnsi="Cambria Math"/>
              </w:rPr>
            </w:pPr>
          </w:p>
        </w:tc>
        <w:tc>
          <w:tcPr>
            <w:tcW w:w="511" w:type="dxa"/>
            <w:vAlign w:val="center"/>
          </w:tcPr>
          <w:p w14:paraId="25A0C5CC" w14:textId="77777777" w:rsidR="00C84E8E" w:rsidRPr="004B4ACE" w:rsidRDefault="00C84E8E" w:rsidP="004B4ACE">
            <w:pPr>
              <w:rPr>
                <w:rFonts w:ascii="Cambria Math" w:hAnsi="Cambria Math"/>
              </w:rPr>
            </w:pPr>
            <w:r w:rsidRPr="004B4ACE">
              <w:rPr>
                <w:rFonts w:ascii="Cambria Math" w:hAnsi="Cambria Math"/>
              </w:rPr>
              <w:t>13</w:t>
            </w:r>
          </w:p>
        </w:tc>
        <w:tc>
          <w:tcPr>
            <w:tcW w:w="510" w:type="dxa"/>
          </w:tcPr>
          <w:p w14:paraId="23D0F71B" w14:textId="77777777" w:rsidR="00C84E8E" w:rsidRPr="004B4ACE" w:rsidRDefault="00C84E8E" w:rsidP="004B4ACE">
            <w:pPr>
              <w:rPr>
                <w:rFonts w:ascii="Cambria Math" w:hAnsi="Cambria Math"/>
              </w:rPr>
            </w:pPr>
          </w:p>
        </w:tc>
        <w:tc>
          <w:tcPr>
            <w:tcW w:w="511" w:type="dxa"/>
            <w:vAlign w:val="center"/>
          </w:tcPr>
          <w:p w14:paraId="22A4920A" w14:textId="77777777" w:rsidR="00C84E8E" w:rsidRPr="004B4ACE" w:rsidRDefault="00C84E8E" w:rsidP="004B4ACE">
            <w:pPr>
              <w:rPr>
                <w:rFonts w:ascii="Cambria Math" w:hAnsi="Cambria Math"/>
              </w:rPr>
            </w:pPr>
            <w:r w:rsidRPr="004B4ACE">
              <w:rPr>
                <w:rFonts w:ascii="Cambria Math" w:hAnsi="Cambria Math"/>
              </w:rPr>
              <w:t>9</w:t>
            </w:r>
          </w:p>
        </w:tc>
      </w:tr>
      <w:tr w:rsidR="00C84E8E" w:rsidRPr="004B4ACE" w14:paraId="3B13DD05" w14:textId="77777777" w:rsidTr="007D3850">
        <w:trPr>
          <w:trHeight w:val="435"/>
        </w:trPr>
        <w:tc>
          <w:tcPr>
            <w:tcW w:w="510" w:type="dxa"/>
            <w:vAlign w:val="center"/>
          </w:tcPr>
          <w:p w14:paraId="2DE89488" w14:textId="77777777" w:rsidR="00C84E8E" w:rsidRPr="004B4ACE" w:rsidRDefault="00C84E8E" w:rsidP="004B4ACE">
            <w:pPr>
              <w:rPr>
                <w:rFonts w:ascii="Cambria Math" w:hAnsi="Cambria Math"/>
              </w:rPr>
            </w:pPr>
          </w:p>
        </w:tc>
        <w:tc>
          <w:tcPr>
            <w:tcW w:w="510" w:type="dxa"/>
            <w:vAlign w:val="center"/>
          </w:tcPr>
          <w:p w14:paraId="4E96F74D" w14:textId="77777777" w:rsidR="00C84E8E" w:rsidRPr="004B4ACE" w:rsidRDefault="00C84E8E" w:rsidP="004B4ACE">
            <w:pPr>
              <w:rPr>
                <w:rFonts w:ascii="Cambria Math" w:hAnsi="Cambria Math"/>
              </w:rPr>
            </w:pPr>
            <w:r w:rsidRPr="004B4ACE">
              <w:rPr>
                <w:rFonts w:ascii="Cambria Math" w:hAnsi="Cambria Math"/>
              </w:rPr>
              <w:t>18</w:t>
            </w:r>
          </w:p>
        </w:tc>
        <w:tc>
          <w:tcPr>
            <w:tcW w:w="511" w:type="dxa"/>
            <w:vAlign w:val="center"/>
          </w:tcPr>
          <w:p w14:paraId="109A3345" w14:textId="77777777" w:rsidR="00C84E8E" w:rsidRPr="004B4ACE" w:rsidRDefault="00C84E8E" w:rsidP="004B4ACE">
            <w:pPr>
              <w:rPr>
                <w:rFonts w:ascii="Cambria Math" w:hAnsi="Cambria Math"/>
              </w:rPr>
            </w:pPr>
          </w:p>
        </w:tc>
        <w:tc>
          <w:tcPr>
            <w:tcW w:w="510" w:type="dxa"/>
            <w:vAlign w:val="center"/>
          </w:tcPr>
          <w:p w14:paraId="06AD9FEF" w14:textId="77777777" w:rsidR="00C84E8E" w:rsidRPr="004B4ACE" w:rsidRDefault="00C84E8E" w:rsidP="004B4ACE">
            <w:pPr>
              <w:rPr>
                <w:rFonts w:ascii="Cambria Math" w:hAnsi="Cambria Math"/>
              </w:rPr>
            </w:pPr>
            <w:r w:rsidRPr="004B4ACE">
              <w:rPr>
                <w:rFonts w:ascii="Cambria Math" w:hAnsi="Cambria Math"/>
              </w:rPr>
              <w:t>14</w:t>
            </w:r>
          </w:p>
        </w:tc>
        <w:tc>
          <w:tcPr>
            <w:tcW w:w="511" w:type="dxa"/>
            <w:vAlign w:val="center"/>
          </w:tcPr>
          <w:p w14:paraId="4DDD3A56" w14:textId="77777777" w:rsidR="00C84E8E" w:rsidRPr="004B4ACE" w:rsidRDefault="00C84E8E" w:rsidP="004B4ACE">
            <w:pPr>
              <w:rPr>
                <w:rFonts w:ascii="Cambria Math" w:hAnsi="Cambria Math"/>
              </w:rPr>
            </w:pPr>
          </w:p>
        </w:tc>
      </w:tr>
      <w:tr w:rsidR="00C84E8E" w:rsidRPr="004B4ACE" w14:paraId="47FFEE06" w14:textId="77777777" w:rsidTr="007D3850">
        <w:trPr>
          <w:trHeight w:val="435"/>
        </w:trPr>
        <w:tc>
          <w:tcPr>
            <w:tcW w:w="510" w:type="dxa"/>
            <w:vAlign w:val="center"/>
          </w:tcPr>
          <w:p w14:paraId="0412D240" w14:textId="77777777" w:rsidR="00C84E8E" w:rsidRPr="004B4ACE" w:rsidRDefault="00C84E8E" w:rsidP="004B4ACE">
            <w:pPr>
              <w:rPr>
                <w:rFonts w:ascii="Cambria Math" w:hAnsi="Cambria Math"/>
              </w:rPr>
            </w:pPr>
            <w:r w:rsidRPr="004B4ACE">
              <w:rPr>
                <w:rFonts w:ascii="Cambria Math" w:hAnsi="Cambria Math"/>
              </w:rPr>
              <w:t>23</w:t>
            </w:r>
          </w:p>
        </w:tc>
        <w:tc>
          <w:tcPr>
            <w:tcW w:w="510" w:type="dxa"/>
            <w:vAlign w:val="center"/>
          </w:tcPr>
          <w:p w14:paraId="61189506" w14:textId="77777777" w:rsidR="00C84E8E" w:rsidRPr="004B4ACE" w:rsidRDefault="00C84E8E" w:rsidP="004B4ACE">
            <w:pPr>
              <w:rPr>
                <w:rFonts w:ascii="Cambria Math" w:hAnsi="Cambria Math"/>
              </w:rPr>
            </w:pPr>
          </w:p>
        </w:tc>
        <w:tc>
          <w:tcPr>
            <w:tcW w:w="511" w:type="dxa"/>
            <w:vAlign w:val="center"/>
          </w:tcPr>
          <w:p w14:paraId="0719F4BB" w14:textId="77777777" w:rsidR="00C84E8E" w:rsidRPr="004B4ACE" w:rsidRDefault="00C84E8E" w:rsidP="004B4ACE">
            <w:pPr>
              <w:rPr>
                <w:rFonts w:ascii="Cambria Math" w:hAnsi="Cambria Math"/>
              </w:rPr>
            </w:pPr>
            <w:r w:rsidRPr="004B4ACE">
              <w:rPr>
                <w:rFonts w:ascii="Cambria Math" w:hAnsi="Cambria Math"/>
              </w:rPr>
              <w:t>19</w:t>
            </w:r>
          </w:p>
        </w:tc>
        <w:tc>
          <w:tcPr>
            <w:tcW w:w="510" w:type="dxa"/>
          </w:tcPr>
          <w:p w14:paraId="09CE4C7B" w14:textId="77777777" w:rsidR="00C84E8E" w:rsidRPr="004B4ACE" w:rsidRDefault="00C84E8E" w:rsidP="004B4ACE">
            <w:pPr>
              <w:rPr>
                <w:rFonts w:ascii="Cambria Math" w:hAnsi="Cambria Math"/>
              </w:rPr>
            </w:pPr>
          </w:p>
        </w:tc>
        <w:tc>
          <w:tcPr>
            <w:tcW w:w="511" w:type="dxa"/>
            <w:vAlign w:val="center"/>
          </w:tcPr>
          <w:p w14:paraId="4A58B40B" w14:textId="77777777" w:rsidR="00C84E8E" w:rsidRPr="004B4ACE" w:rsidRDefault="00C84E8E" w:rsidP="004B4ACE">
            <w:pPr>
              <w:rPr>
                <w:rFonts w:ascii="Cambria Math" w:hAnsi="Cambria Math"/>
              </w:rPr>
            </w:pPr>
            <w:r w:rsidRPr="004B4ACE">
              <w:rPr>
                <w:rFonts w:ascii="Cambria Math" w:hAnsi="Cambria Math"/>
              </w:rPr>
              <w:t>15</w:t>
            </w:r>
          </w:p>
        </w:tc>
      </w:tr>
    </w:tbl>
    <w:p w14:paraId="405B48D3" w14:textId="77777777" w:rsidR="00C84E8E" w:rsidRPr="004B4ACE" w:rsidRDefault="00C84E8E" w:rsidP="004B4ACE">
      <w:pPr>
        <w:rPr>
          <w:rFonts w:ascii="Cambria Math" w:hAnsi="Cambria Math"/>
        </w:rPr>
      </w:pPr>
    </w:p>
    <w:p w14:paraId="0905AF08" w14:textId="77777777" w:rsidR="00C84E8E" w:rsidRPr="004B4ACE" w:rsidRDefault="00C84E8E" w:rsidP="004B4ACE">
      <w:pPr>
        <w:rPr>
          <w:rFonts w:ascii="Cambria Math" w:hAnsi="Cambria Math"/>
        </w:rPr>
      </w:pPr>
      <w:r w:rsidRPr="004B4ACE">
        <w:rPr>
          <w:rFonts w:ascii="Cambria Math" w:hAnsi="Cambria Math"/>
        </w:rPr>
        <w:t xml:space="preserve"> </w:t>
      </w:r>
    </w:p>
    <w:tbl>
      <w:tblPr>
        <w:tblW w:w="0" w:type="auto"/>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425"/>
        <w:gridCol w:w="425"/>
        <w:gridCol w:w="426"/>
      </w:tblGrid>
      <w:tr w:rsidR="00C84E8E" w:rsidRPr="004B4ACE" w14:paraId="4A90C581" w14:textId="77777777" w:rsidTr="007D3850">
        <w:trPr>
          <w:trHeight w:val="390"/>
        </w:trPr>
        <w:tc>
          <w:tcPr>
            <w:tcW w:w="425" w:type="dxa"/>
            <w:vAlign w:val="center"/>
          </w:tcPr>
          <w:p w14:paraId="3A187A5B" w14:textId="77777777" w:rsidR="00C84E8E" w:rsidRPr="004B4ACE" w:rsidRDefault="00C84E8E" w:rsidP="004B4ACE">
            <w:pPr>
              <w:rPr>
                <w:rFonts w:ascii="Cambria Math" w:hAnsi="Cambria Math"/>
              </w:rPr>
            </w:pPr>
            <w:r w:rsidRPr="004B4ACE">
              <w:rPr>
                <w:rFonts w:ascii="Cambria Math" w:hAnsi="Cambria Math"/>
              </w:rPr>
              <w:t>16</w:t>
            </w:r>
          </w:p>
        </w:tc>
        <w:tc>
          <w:tcPr>
            <w:tcW w:w="425" w:type="dxa"/>
            <w:vAlign w:val="center"/>
          </w:tcPr>
          <w:p w14:paraId="581AD497" w14:textId="77777777" w:rsidR="00C84E8E" w:rsidRPr="004B4ACE" w:rsidRDefault="00C84E8E" w:rsidP="004B4ACE">
            <w:pPr>
              <w:rPr>
                <w:rFonts w:ascii="Cambria Math" w:hAnsi="Cambria Math"/>
              </w:rPr>
            </w:pPr>
            <w:r w:rsidRPr="004B4ACE">
              <w:rPr>
                <w:rFonts w:ascii="Cambria Math" w:hAnsi="Cambria Math"/>
              </w:rPr>
              <w:t>2</w:t>
            </w:r>
          </w:p>
        </w:tc>
        <w:tc>
          <w:tcPr>
            <w:tcW w:w="425" w:type="dxa"/>
            <w:vAlign w:val="center"/>
          </w:tcPr>
          <w:p w14:paraId="185A9567" w14:textId="77777777" w:rsidR="00C84E8E" w:rsidRPr="004B4ACE" w:rsidRDefault="00C84E8E" w:rsidP="004B4ACE">
            <w:pPr>
              <w:rPr>
                <w:rFonts w:ascii="Cambria Math" w:hAnsi="Cambria Math"/>
              </w:rPr>
            </w:pPr>
          </w:p>
        </w:tc>
        <w:tc>
          <w:tcPr>
            <w:tcW w:w="426" w:type="dxa"/>
            <w:vAlign w:val="center"/>
          </w:tcPr>
          <w:p w14:paraId="66223D26" w14:textId="77777777" w:rsidR="00C84E8E" w:rsidRPr="004B4ACE" w:rsidRDefault="00C84E8E" w:rsidP="004B4ACE">
            <w:pPr>
              <w:rPr>
                <w:rFonts w:ascii="Cambria Math" w:hAnsi="Cambria Math"/>
              </w:rPr>
            </w:pPr>
          </w:p>
        </w:tc>
      </w:tr>
      <w:tr w:rsidR="00C84E8E" w:rsidRPr="004B4ACE" w14:paraId="79032BB4" w14:textId="77777777" w:rsidTr="007D3850">
        <w:trPr>
          <w:trHeight w:val="390"/>
        </w:trPr>
        <w:tc>
          <w:tcPr>
            <w:tcW w:w="425" w:type="dxa"/>
            <w:vAlign w:val="center"/>
          </w:tcPr>
          <w:p w14:paraId="2EF5B284" w14:textId="77777777" w:rsidR="00C84E8E" w:rsidRPr="004B4ACE" w:rsidRDefault="00C84E8E" w:rsidP="004B4ACE">
            <w:pPr>
              <w:rPr>
                <w:rFonts w:ascii="Cambria Math" w:hAnsi="Cambria Math"/>
              </w:rPr>
            </w:pPr>
            <w:r w:rsidRPr="004B4ACE">
              <w:rPr>
                <w:rFonts w:ascii="Cambria Math" w:hAnsi="Cambria Math"/>
              </w:rPr>
              <w:t>5</w:t>
            </w:r>
          </w:p>
        </w:tc>
        <w:tc>
          <w:tcPr>
            <w:tcW w:w="425" w:type="dxa"/>
            <w:vAlign w:val="center"/>
          </w:tcPr>
          <w:p w14:paraId="22CE44D3" w14:textId="77777777" w:rsidR="00C84E8E" w:rsidRPr="004B4ACE" w:rsidRDefault="00C84E8E" w:rsidP="004B4ACE">
            <w:pPr>
              <w:rPr>
                <w:rFonts w:ascii="Cambria Math" w:hAnsi="Cambria Math"/>
              </w:rPr>
            </w:pPr>
          </w:p>
        </w:tc>
        <w:tc>
          <w:tcPr>
            <w:tcW w:w="425" w:type="dxa"/>
            <w:vAlign w:val="center"/>
          </w:tcPr>
          <w:p w14:paraId="5E332872" w14:textId="77777777" w:rsidR="00C84E8E" w:rsidRPr="004B4ACE" w:rsidRDefault="00C84E8E" w:rsidP="004B4ACE">
            <w:pPr>
              <w:rPr>
                <w:rFonts w:ascii="Cambria Math" w:hAnsi="Cambria Math"/>
              </w:rPr>
            </w:pPr>
            <w:r w:rsidRPr="004B4ACE">
              <w:rPr>
                <w:rFonts w:ascii="Cambria Math" w:hAnsi="Cambria Math"/>
              </w:rPr>
              <w:t>10</w:t>
            </w:r>
          </w:p>
        </w:tc>
        <w:tc>
          <w:tcPr>
            <w:tcW w:w="426" w:type="dxa"/>
            <w:vAlign w:val="center"/>
          </w:tcPr>
          <w:p w14:paraId="6BA3766D" w14:textId="77777777" w:rsidR="00C84E8E" w:rsidRPr="004B4ACE" w:rsidRDefault="00C84E8E" w:rsidP="004B4ACE">
            <w:pPr>
              <w:rPr>
                <w:rFonts w:ascii="Cambria Math" w:hAnsi="Cambria Math"/>
              </w:rPr>
            </w:pPr>
          </w:p>
        </w:tc>
      </w:tr>
      <w:tr w:rsidR="00C84E8E" w:rsidRPr="004B4ACE" w14:paraId="007C6378" w14:textId="77777777" w:rsidTr="007D3850">
        <w:trPr>
          <w:trHeight w:val="390"/>
        </w:trPr>
        <w:tc>
          <w:tcPr>
            <w:tcW w:w="425" w:type="dxa"/>
            <w:vAlign w:val="center"/>
          </w:tcPr>
          <w:p w14:paraId="09B09F31" w14:textId="77777777" w:rsidR="00C84E8E" w:rsidRPr="004B4ACE" w:rsidRDefault="00C84E8E" w:rsidP="004B4ACE">
            <w:pPr>
              <w:rPr>
                <w:rFonts w:ascii="Cambria Math" w:hAnsi="Cambria Math"/>
              </w:rPr>
            </w:pPr>
          </w:p>
        </w:tc>
        <w:tc>
          <w:tcPr>
            <w:tcW w:w="425" w:type="dxa"/>
            <w:vAlign w:val="center"/>
          </w:tcPr>
          <w:p w14:paraId="57D7C595" w14:textId="77777777" w:rsidR="00C84E8E" w:rsidRPr="004B4ACE" w:rsidRDefault="00C84E8E" w:rsidP="004B4ACE">
            <w:pPr>
              <w:rPr>
                <w:rFonts w:ascii="Cambria Math" w:hAnsi="Cambria Math"/>
              </w:rPr>
            </w:pPr>
          </w:p>
        </w:tc>
        <w:tc>
          <w:tcPr>
            <w:tcW w:w="425" w:type="dxa"/>
            <w:vAlign w:val="center"/>
          </w:tcPr>
          <w:p w14:paraId="0BC3DA78" w14:textId="77777777" w:rsidR="00C84E8E" w:rsidRPr="004B4ACE" w:rsidRDefault="00C84E8E" w:rsidP="004B4ACE">
            <w:pPr>
              <w:rPr>
                <w:rFonts w:ascii="Cambria Math" w:hAnsi="Cambria Math"/>
              </w:rPr>
            </w:pPr>
            <w:r w:rsidRPr="004B4ACE">
              <w:rPr>
                <w:rFonts w:ascii="Cambria Math" w:hAnsi="Cambria Math"/>
              </w:rPr>
              <w:t>6</w:t>
            </w:r>
          </w:p>
        </w:tc>
        <w:tc>
          <w:tcPr>
            <w:tcW w:w="426" w:type="dxa"/>
            <w:vAlign w:val="center"/>
          </w:tcPr>
          <w:p w14:paraId="73A0F24D" w14:textId="77777777" w:rsidR="00C84E8E" w:rsidRPr="004B4ACE" w:rsidRDefault="00C84E8E" w:rsidP="004B4ACE">
            <w:pPr>
              <w:rPr>
                <w:rFonts w:ascii="Cambria Math" w:hAnsi="Cambria Math"/>
              </w:rPr>
            </w:pPr>
            <w:r w:rsidRPr="004B4ACE">
              <w:rPr>
                <w:rFonts w:ascii="Cambria Math" w:hAnsi="Cambria Math"/>
              </w:rPr>
              <w:t>12</w:t>
            </w:r>
          </w:p>
        </w:tc>
      </w:tr>
      <w:tr w:rsidR="00C84E8E" w:rsidRPr="004B4ACE" w14:paraId="707B8FCC" w14:textId="77777777" w:rsidTr="007D3850">
        <w:trPr>
          <w:trHeight w:val="390"/>
        </w:trPr>
        <w:tc>
          <w:tcPr>
            <w:tcW w:w="425" w:type="dxa"/>
            <w:vAlign w:val="center"/>
          </w:tcPr>
          <w:p w14:paraId="3F00B0DC" w14:textId="77777777" w:rsidR="00C84E8E" w:rsidRPr="004B4ACE" w:rsidRDefault="00C84E8E" w:rsidP="004B4ACE">
            <w:pPr>
              <w:rPr>
                <w:rFonts w:ascii="Cambria Math" w:hAnsi="Cambria Math"/>
              </w:rPr>
            </w:pPr>
          </w:p>
        </w:tc>
        <w:tc>
          <w:tcPr>
            <w:tcW w:w="425" w:type="dxa"/>
            <w:vAlign w:val="center"/>
          </w:tcPr>
          <w:p w14:paraId="188DBF98" w14:textId="77777777" w:rsidR="00C84E8E" w:rsidRPr="004B4ACE" w:rsidRDefault="00C84E8E" w:rsidP="004B4ACE">
            <w:pPr>
              <w:rPr>
                <w:rFonts w:ascii="Cambria Math" w:hAnsi="Cambria Math"/>
              </w:rPr>
            </w:pPr>
            <w:r w:rsidRPr="004B4ACE">
              <w:rPr>
                <w:rFonts w:ascii="Cambria Math" w:hAnsi="Cambria Math"/>
              </w:rPr>
              <w:t>14</w:t>
            </w:r>
          </w:p>
        </w:tc>
        <w:tc>
          <w:tcPr>
            <w:tcW w:w="425" w:type="dxa"/>
            <w:vAlign w:val="center"/>
          </w:tcPr>
          <w:p w14:paraId="10FBD6BB" w14:textId="77777777" w:rsidR="00C84E8E" w:rsidRPr="004B4ACE" w:rsidRDefault="00C84E8E" w:rsidP="004B4ACE">
            <w:pPr>
              <w:rPr>
                <w:rFonts w:ascii="Cambria Math" w:hAnsi="Cambria Math"/>
              </w:rPr>
            </w:pPr>
          </w:p>
        </w:tc>
        <w:tc>
          <w:tcPr>
            <w:tcW w:w="426" w:type="dxa"/>
            <w:vAlign w:val="center"/>
          </w:tcPr>
          <w:p w14:paraId="2869735D" w14:textId="77777777" w:rsidR="00C84E8E" w:rsidRPr="004B4ACE" w:rsidRDefault="00C84E8E" w:rsidP="004B4ACE">
            <w:pPr>
              <w:rPr>
                <w:rFonts w:ascii="Cambria Math" w:hAnsi="Cambria Math"/>
              </w:rPr>
            </w:pPr>
            <w:r w:rsidRPr="004B4ACE">
              <w:rPr>
                <w:rFonts w:ascii="Cambria Math" w:hAnsi="Cambria Math"/>
              </w:rPr>
              <w:t>1</w:t>
            </w:r>
          </w:p>
        </w:tc>
      </w:tr>
    </w:tbl>
    <w:p w14:paraId="4F487D38" w14:textId="77777777" w:rsidR="00C84E8E" w:rsidRPr="004B4ACE" w:rsidRDefault="00C84E8E" w:rsidP="004B4ACE">
      <w:pPr>
        <w:rPr>
          <w:rFonts w:ascii="Cambria Math" w:hAnsi="Cambria Math"/>
        </w:rPr>
      </w:pPr>
      <w:r w:rsidRPr="004B4ACE">
        <w:rPr>
          <w:rFonts w:ascii="Cambria Math" w:hAnsi="Cambria Math"/>
        </w:rPr>
        <w:t xml:space="preserve">                         Número mágico: 34</w:t>
      </w:r>
    </w:p>
    <w:p w14:paraId="2AF8ADC7" w14:textId="782E9AE2" w:rsidR="00C84E8E" w:rsidRDefault="00C84E8E" w:rsidP="004B4ACE">
      <w:pPr>
        <w:rPr>
          <w:rFonts w:ascii="Cambria Math" w:hAnsi="Cambria Math"/>
        </w:rPr>
      </w:pPr>
    </w:p>
    <w:p w14:paraId="2EF8C5E4" w14:textId="77777777" w:rsidR="00A80958" w:rsidRPr="004B4ACE" w:rsidRDefault="00A80958" w:rsidP="004B4ACE">
      <w:pPr>
        <w:rPr>
          <w:rFonts w:ascii="Cambria Math" w:hAnsi="Cambria Math"/>
        </w:rPr>
      </w:pPr>
    </w:p>
    <w:p w14:paraId="212F7C5E" w14:textId="77777777" w:rsidR="00C84E8E" w:rsidRPr="004B4ACE" w:rsidRDefault="00C84E8E" w:rsidP="004B4ACE">
      <w:pPr>
        <w:rPr>
          <w:rFonts w:ascii="Cambria Math" w:hAnsi="Cambria Math"/>
        </w:rPr>
      </w:pPr>
    </w:p>
    <w:p w14:paraId="35C2EA28" w14:textId="77777777" w:rsidR="00C84E8E" w:rsidRPr="00A80958" w:rsidRDefault="00C84E8E" w:rsidP="004B4ACE">
      <w:pPr>
        <w:jc w:val="center"/>
        <w:rPr>
          <w:rFonts w:ascii="Cambria Math" w:hAnsi="Cambria Math"/>
          <w:b/>
          <w:bCs/>
        </w:rPr>
      </w:pPr>
      <w:r w:rsidRPr="00A80958">
        <w:rPr>
          <w:rFonts w:ascii="Cambria Math" w:hAnsi="Cambria Math"/>
          <w:b/>
          <w:bCs/>
        </w:rPr>
        <w:t>**************************************</w:t>
      </w:r>
    </w:p>
    <w:p w14:paraId="119DC95D" w14:textId="09023AD0" w:rsidR="00C84E8E" w:rsidRDefault="00C84E8E" w:rsidP="004B4ACE">
      <w:pPr>
        <w:rPr>
          <w:rFonts w:ascii="Cambria Math" w:hAnsi="Cambria Math"/>
        </w:rPr>
      </w:pPr>
    </w:p>
    <w:p w14:paraId="3596E07B" w14:textId="77777777" w:rsidR="00A80958" w:rsidRPr="004B4ACE" w:rsidRDefault="00A80958" w:rsidP="004B4ACE">
      <w:pPr>
        <w:rPr>
          <w:rFonts w:ascii="Cambria Math" w:hAnsi="Cambria Math"/>
        </w:rPr>
      </w:pPr>
    </w:p>
    <w:p w14:paraId="6D42BD8A" w14:textId="77777777" w:rsidR="00C84E8E" w:rsidRPr="004B4ACE" w:rsidRDefault="00C84E8E" w:rsidP="004B4ACE">
      <w:pPr>
        <w:rPr>
          <w:rFonts w:ascii="Cambria Math" w:hAnsi="Cambria Math"/>
        </w:rPr>
      </w:pPr>
      <w:r w:rsidRPr="004B4ACE">
        <w:rPr>
          <w:rFonts w:ascii="Cambria Math" w:hAnsi="Cambria Math"/>
        </w:rPr>
        <w:t>Comprueba si este cuadrado es mágico; en caso de no serlo, intercambia el menor número de parejas de números para obtener un cuadrado mágico.</w:t>
      </w:r>
    </w:p>
    <w:p w14:paraId="346E3F49" w14:textId="77777777" w:rsidR="00C84E8E" w:rsidRPr="004B4ACE" w:rsidRDefault="00C84E8E" w:rsidP="004B4ACE">
      <w:pPr>
        <w:jc w:val="center"/>
        <w:rPr>
          <w:rFonts w:ascii="Cambria Math" w:hAnsi="Cambria Math"/>
        </w:rPr>
      </w:pPr>
      <w:r w:rsidRPr="004B4ACE">
        <w:rPr>
          <w:rFonts w:ascii="Cambria Math" w:hAnsi="Cambria Math"/>
          <w:noProof/>
        </w:rPr>
        <w:drawing>
          <wp:inline distT="0" distB="0" distL="0" distR="0" wp14:anchorId="6653764A" wp14:editId="2AEDEBCC">
            <wp:extent cx="1649730" cy="1614170"/>
            <wp:effectExtent l="0" t="0" r="0" b="0"/>
            <wp:docPr id="1268" name="Imagen 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9730" cy="1614170"/>
                    </a:xfrm>
                    <a:prstGeom prst="rect">
                      <a:avLst/>
                    </a:prstGeom>
                    <a:solidFill>
                      <a:srgbClr val="FFFFFF"/>
                    </a:solidFill>
                    <a:ln>
                      <a:noFill/>
                    </a:ln>
                  </pic:spPr>
                </pic:pic>
              </a:graphicData>
            </a:graphic>
          </wp:inline>
        </w:drawing>
      </w:r>
    </w:p>
    <w:p w14:paraId="047E9995" w14:textId="18CC83FD" w:rsidR="00C84E8E" w:rsidRDefault="00C84E8E" w:rsidP="004B4ACE">
      <w:pPr>
        <w:jc w:val="center"/>
        <w:rPr>
          <w:rFonts w:ascii="Cambria Math" w:hAnsi="Cambria Math"/>
        </w:rPr>
      </w:pPr>
    </w:p>
    <w:p w14:paraId="78F03150" w14:textId="77777777" w:rsidR="00A80958" w:rsidRPr="004B4ACE" w:rsidRDefault="00A80958" w:rsidP="004B4ACE">
      <w:pPr>
        <w:jc w:val="center"/>
        <w:rPr>
          <w:rFonts w:ascii="Cambria Math" w:hAnsi="Cambria Math"/>
        </w:rPr>
      </w:pPr>
    </w:p>
    <w:p w14:paraId="5EDD7C50" w14:textId="77777777" w:rsidR="00A80958" w:rsidRPr="00A80958" w:rsidRDefault="00A80958" w:rsidP="00A80958">
      <w:pPr>
        <w:jc w:val="center"/>
        <w:rPr>
          <w:rFonts w:ascii="Cambria Math" w:hAnsi="Cambria Math"/>
          <w:b/>
          <w:bCs/>
        </w:rPr>
      </w:pPr>
      <w:r w:rsidRPr="00A80958">
        <w:rPr>
          <w:rFonts w:ascii="Cambria Math" w:hAnsi="Cambria Math"/>
          <w:b/>
          <w:bCs/>
        </w:rPr>
        <w:t>**************************************</w:t>
      </w:r>
    </w:p>
    <w:p w14:paraId="4E4E62F9" w14:textId="31A0B0F1" w:rsidR="00C84E8E" w:rsidRDefault="00C84E8E" w:rsidP="004B4ACE">
      <w:pPr>
        <w:rPr>
          <w:rFonts w:ascii="Cambria Math" w:hAnsi="Cambria Math"/>
        </w:rPr>
      </w:pPr>
    </w:p>
    <w:p w14:paraId="7CB0D029" w14:textId="77777777" w:rsidR="00A80958" w:rsidRPr="004B4ACE" w:rsidRDefault="00A80958" w:rsidP="004B4ACE">
      <w:pPr>
        <w:rPr>
          <w:rFonts w:ascii="Cambria Math" w:hAnsi="Cambria Math"/>
        </w:rPr>
      </w:pPr>
    </w:p>
    <w:p w14:paraId="3037C8DE" w14:textId="77777777" w:rsidR="00C84E8E" w:rsidRPr="004B4ACE" w:rsidRDefault="00C84E8E" w:rsidP="004B4ACE">
      <w:pPr>
        <w:rPr>
          <w:rFonts w:ascii="Cambria Math" w:hAnsi="Cambria Math"/>
        </w:rPr>
      </w:pPr>
      <w:r w:rsidRPr="004B4ACE">
        <w:rPr>
          <w:rFonts w:ascii="Cambria Math" w:hAnsi="Cambria Math"/>
        </w:rPr>
        <w:t xml:space="preserve">En un cuadrado mágico de 4 x 4 anotar en cada casilla una cifra del 1 al 4, repitiéndola cuatro veces de modo que en todas las horizontales, verticales y diagonales sumen 10. </w:t>
      </w:r>
    </w:p>
    <w:p w14:paraId="6721C164" w14:textId="262EA118" w:rsidR="00C84E8E" w:rsidRDefault="00C84E8E" w:rsidP="004B4ACE">
      <w:pPr>
        <w:rPr>
          <w:rFonts w:ascii="Cambria Math" w:hAnsi="Cambria Math"/>
        </w:rPr>
      </w:pPr>
      <w:r w:rsidRPr="004B4ACE">
        <w:rPr>
          <w:rFonts w:ascii="Cambria Math" w:hAnsi="Cambria Math"/>
        </w:rPr>
        <w:t xml:space="preserve"> </w:t>
      </w:r>
    </w:p>
    <w:p w14:paraId="65E6D448" w14:textId="77777777" w:rsidR="00A80958" w:rsidRPr="004B4ACE" w:rsidRDefault="00A80958" w:rsidP="004B4ACE">
      <w:pPr>
        <w:rPr>
          <w:rFonts w:ascii="Cambria Math" w:hAnsi="Cambria Math"/>
        </w:rPr>
      </w:pPr>
    </w:p>
    <w:p w14:paraId="71F702F8" w14:textId="77777777" w:rsidR="00A80958" w:rsidRPr="00A80958" w:rsidRDefault="00A80958" w:rsidP="00A80958">
      <w:pPr>
        <w:jc w:val="center"/>
        <w:rPr>
          <w:rFonts w:ascii="Cambria Math" w:hAnsi="Cambria Math"/>
          <w:b/>
          <w:bCs/>
        </w:rPr>
      </w:pPr>
      <w:r w:rsidRPr="00A80958">
        <w:rPr>
          <w:rFonts w:ascii="Cambria Math" w:hAnsi="Cambria Math"/>
          <w:b/>
          <w:bCs/>
        </w:rPr>
        <w:t>**************************************</w:t>
      </w:r>
    </w:p>
    <w:p w14:paraId="41434899" w14:textId="636AC1B2" w:rsidR="00A80958" w:rsidRDefault="00A80958" w:rsidP="004B4ACE">
      <w:pPr>
        <w:rPr>
          <w:rFonts w:ascii="Cambria Math" w:hAnsi="Cambria Math"/>
        </w:rPr>
      </w:pPr>
    </w:p>
    <w:p w14:paraId="1195A6F4" w14:textId="77777777" w:rsidR="00A80958" w:rsidRDefault="00A80958" w:rsidP="004B4ACE">
      <w:pPr>
        <w:rPr>
          <w:rFonts w:ascii="Cambria Math" w:hAnsi="Cambria Math"/>
        </w:rPr>
      </w:pPr>
    </w:p>
    <w:p w14:paraId="7C728D73" w14:textId="2C39D23D" w:rsidR="00C84E8E" w:rsidRPr="004B4ACE" w:rsidRDefault="00C84E8E" w:rsidP="004B4ACE">
      <w:pPr>
        <w:rPr>
          <w:rFonts w:ascii="Cambria Math" w:hAnsi="Cambria Math"/>
        </w:rPr>
      </w:pPr>
      <w:r w:rsidRPr="004B4ACE">
        <w:rPr>
          <w:rFonts w:ascii="Cambria Math" w:hAnsi="Cambria Math"/>
        </w:rPr>
        <w:t xml:space="preserve"> En un cuadrado mágico de 8 x 8 anotar en cada casilla una cifra del 1 al 4, repitiendo cada una las veces que sea necesario de modo que en todas las horizontales, verticales y diagonales sumen 20. </w:t>
      </w:r>
    </w:p>
    <w:p w14:paraId="2F40D1A7" w14:textId="77777777" w:rsidR="00A80958" w:rsidRDefault="00C84E8E" w:rsidP="004B4ACE">
      <w:pPr>
        <w:rPr>
          <w:rFonts w:ascii="Cambria Math" w:hAnsi="Cambria Math"/>
        </w:rPr>
      </w:pPr>
      <w:r w:rsidRPr="004B4ACE">
        <w:rPr>
          <w:rFonts w:ascii="Cambria Math" w:hAnsi="Cambria Math"/>
        </w:rPr>
        <w:t>Por otra parte, en uno de sus sentidos, cada diagonal deberá estar formada por el mismo número</w:t>
      </w:r>
      <w:r w:rsidR="00A80958">
        <w:rPr>
          <w:rFonts w:ascii="Cambria Math" w:hAnsi="Cambria Math"/>
        </w:rPr>
        <w:t xml:space="preserve"> </w:t>
      </w:r>
    </w:p>
    <w:p w14:paraId="51A97641" w14:textId="64B7B441" w:rsidR="00C84E8E" w:rsidRPr="004B4ACE" w:rsidRDefault="00C84E8E" w:rsidP="004B4ACE">
      <w:pPr>
        <w:rPr>
          <w:rFonts w:ascii="Cambria Math" w:hAnsi="Cambria Math"/>
        </w:rPr>
      </w:pPr>
      <w:r w:rsidRPr="004B4ACE">
        <w:rPr>
          <w:rFonts w:ascii="Cambria Math" w:hAnsi="Cambria Math"/>
        </w:rPr>
        <w:t xml:space="preserve">repetido. </w:t>
      </w:r>
    </w:p>
    <w:p w14:paraId="6D2A70A8" w14:textId="77777777" w:rsidR="00C84E8E" w:rsidRPr="004B4ACE" w:rsidRDefault="00C84E8E" w:rsidP="004B4ACE">
      <w:pPr>
        <w:jc w:val="center"/>
        <w:rPr>
          <w:rFonts w:ascii="Cambria Math" w:hAnsi="Cambria Math"/>
        </w:rPr>
      </w:pPr>
    </w:p>
    <w:p w14:paraId="38D2F01A" w14:textId="35329796" w:rsidR="00C84E8E" w:rsidRDefault="00C84E8E" w:rsidP="004B4ACE">
      <w:pPr>
        <w:rPr>
          <w:rFonts w:ascii="Cambria Math" w:hAnsi="Cambria Math"/>
          <w:b/>
          <w:bCs/>
        </w:rPr>
      </w:pPr>
    </w:p>
    <w:p w14:paraId="70EE3120" w14:textId="7CDF9E72" w:rsidR="00A80958" w:rsidRDefault="00A80958" w:rsidP="004B4ACE">
      <w:pPr>
        <w:rPr>
          <w:rFonts w:ascii="Cambria Math" w:hAnsi="Cambria Math"/>
          <w:b/>
          <w:bCs/>
        </w:rPr>
      </w:pPr>
    </w:p>
    <w:p w14:paraId="29CE6524" w14:textId="6E0AD4F1" w:rsidR="00A80958" w:rsidRDefault="00A80958" w:rsidP="004B4ACE">
      <w:pPr>
        <w:rPr>
          <w:rFonts w:ascii="Cambria Math" w:hAnsi="Cambria Math"/>
          <w:b/>
          <w:bCs/>
        </w:rPr>
      </w:pPr>
    </w:p>
    <w:p w14:paraId="30980A9A" w14:textId="53DB82E5" w:rsidR="00A80958" w:rsidRDefault="00A80958" w:rsidP="004B4ACE">
      <w:pPr>
        <w:rPr>
          <w:rFonts w:ascii="Cambria Math" w:hAnsi="Cambria Math"/>
          <w:b/>
          <w:bCs/>
        </w:rPr>
      </w:pPr>
    </w:p>
    <w:p w14:paraId="273979F0" w14:textId="6307B17F" w:rsidR="00A80958" w:rsidRDefault="00A80958" w:rsidP="004B4ACE">
      <w:pPr>
        <w:rPr>
          <w:rFonts w:ascii="Cambria Math" w:hAnsi="Cambria Math"/>
          <w:b/>
          <w:bCs/>
        </w:rPr>
      </w:pPr>
    </w:p>
    <w:p w14:paraId="39312FA7" w14:textId="2EFDDD54" w:rsidR="00A80958" w:rsidRDefault="00A80958" w:rsidP="004B4ACE">
      <w:pPr>
        <w:rPr>
          <w:rFonts w:ascii="Cambria Math" w:hAnsi="Cambria Math"/>
          <w:b/>
          <w:bCs/>
        </w:rPr>
      </w:pPr>
    </w:p>
    <w:p w14:paraId="5C20BA2D" w14:textId="6E93484E" w:rsidR="00A80958" w:rsidRDefault="00A80958" w:rsidP="004B4ACE">
      <w:pPr>
        <w:rPr>
          <w:rFonts w:ascii="Cambria Math" w:hAnsi="Cambria Math"/>
          <w:b/>
          <w:bCs/>
        </w:rPr>
      </w:pPr>
    </w:p>
    <w:p w14:paraId="2349D11F" w14:textId="61E8649B" w:rsidR="00A80958" w:rsidRDefault="00A80958" w:rsidP="004B4ACE">
      <w:pPr>
        <w:rPr>
          <w:rFonts w:ascii="Cambria Math" w:hAnsi="Cambria Math"/>
          <w:b/>
          <w:bCs/>
        </w:rPr>
      </w:pPr>
    </w:p>
    <w:p w14:paraId="2B68800D" w14:textId="63054238" w:rsidR="00A80958" w:rsidRDefault="00A80958" w:rsidP="004B4ACE">
      <w:pPr>
        <w:rPr>
          <w:rFonts w:ascii="Cambria Math" w:hAnsi="Cambria Math"/>
          <w:b/>
          <w:bCs/>
        </w:rPr>
      </w:pPr>
    </w:p>
    <w:p w14:paraId="5BCA53D4" w14:textId="7BFEE505" w:rsidR="00A80958" w:rsidRDefault="00A80958" w:rsidP="004B4ACE">
      <w:pPr>
        <w:rPr>
          <w:rFonts w:ascii="Cambria Math" w:hAnsi="Cambria Math"/>
          <w:b/>
          <w:bCs/>
        </w:rPr>
      </w:pPr>
    </w:p>
    <w:p w14:paraId="0F51D9A2" w14:textId="77777777" w:rsidR="00C84E8E" w:rsidRPr="004B4ACE" w:rsidRDefault="00C84E8E" w:rsidP="004B4ACE">
      <w:pPr>
        <w:rPr>
          <w:rFonts w:ascii="Cambria Math" w:hAnsi="Cambria Math"/>
          <w:lang w:val="es-ES_tradnl"/>
        </w:rPr>
      </w:pPr>
      <w:r w:rsidRPr="004B4ACE">
        <w:rPr>
          <w:rFonts w:ascii="Cambria Math" w:hAnsi="Cambria Math"/>
          <w:lang w:val="es-ES_tradnl"/>
        </w:rPr>
        <w:lastRenderedPageBreak/>
        <w:t>Por la mañana, en la escuela, vi un cuadrado mágico, es decir, la suma de cualquier renglón, columna o diagonal era la misma. Cuando llegué a mi casa, sólo recordaba la tercera columna:</w:t>
      </w:r>
    </w:p>
    <w:tbl>
      <w:tblPr>
        <w:tblW w:w="0" w:type="auto"/>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567"/>
        <w:gridCol w:w="567"/>
        <w:gridCol w:w="567"/>
      </w:tblGrid>
      <w:tr w:rsidR="00C84E8E" w:rsidRPr="004B4ACE" w14:paraId="038BE6A9" w14:textId="77777777" w:rsidTr="007D3850">
        <w:trPr>
          <w:trHeight w:val="567"/>
          <w:jc w:val="center"/>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216DA91" w14:textId="77777777" w:rsidR="00C84E8E" w:rsidRPr="004B4ACE" w:rsidRDefault="00C84E8E" w:rsidP="004B4ACE">
            <w:pPr>
              <w:jc w:val="center"/>
              <w:rPr>
                <w:rFonts w:ascii="Cambria Math" w:hAnsi="Cambria Math"/>
                <w:lang w:val="es-ES_tradnl"/>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1CBC7CA" w14:textId="77777777" w:rsidR="00C84E8E" w:rsidRPr="004B4ACE" w:rsidRDefault="00C84E8E" w:rsidP="004B4ACE">
            <w:pPr>
              <w:jc w:val="center"/>
              <w:rPr>
                <w:rFonts w:ascii="Cambria Math" w:hAnsi="Cambria Math"/>
                <w:lang w:val="es-ES_tradnl"/>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1BC656E" w14:textId="77777777" w:rsidR="00C84E8E" w:rsidRPr="004B4ACE" w:rsidRDefault="00C84E8E" w:rsidP="004B4ACE">
            <w:pPr>
              <w:jc w:val="center"/>
              <w:rPr>
                <w:rFonts w:ascii="Cambria Math" w:hAnsi="Cambria Math"/>
                <w:lang w:val="es-ES_tradnl"/>
              </w:rPr>
            </w:pPr>
            <w:r w:rsidRPr="004B4ACE">
              <w:rPr>
                <w:rFonts w:ascii="Cambria Math" w:hAnsi="Cambria Math"/>
                <w:lang w:val="es-ES_tradnl"/>
              </w:rPr>
              <w:t>4</w:t>
            </w:r>
          </w:p>
        </w:tc>
      </w:tr>
      <w:tr w:rsidR="00C84E8E" w:rsidRPr="004B4ACE" w14:paraId="38F96DC3" w14:textId="77777777" w:rsidTr="007D3850">
        <w:trPr>
          <w:trHeight w:val="567"/>
          <w:jc w:val="center"/>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91C8FA1" w14:textId="77777777" w:rsidR="00C84E8E" w:rsidRPr="004B4ACE" w:rsidRDefault="00C84E8E" w:rsidP="004B4ACE">
            <w:pPr>
              <w:jc w:val="center"/>
              <w:rPr>
                <w:rFonts w:ascii="Cambria Math" w:hAnsi="Cambria Math"/>
                <w:lang w:val="es-ES_tradnl"/>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7BEC9BC" w14:textId="77777777" w:rsidR="00C84E8E" w:rsidRPr="004B4ACE" w:rsidRDefault="00C84E8E" w:rsidP="004B4ACE">
            <w:pPr>
              <w:jc w:val="center"/>
              <w:rPr>
                <w:rFonts w:ascii="Cambria Math" w:hAnsi="Cambria Math"/>
                <w:lang w:val="es-ES_tradnl"/>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7D4E1E9D" w14:textId="77777777" w:rsidR="00C84E8E" w:rsidRPr="004B4ACE" w:rsidRDefault="00C84E8E" w:rsidP="004B4ACE">
            <w:pPr>
              <w:jc w:val="center"/>
              <w:rPr>
                <w:rFonts w:ascii="Cambria Math" w:hAnsi="Cambria Math"/>
                <w:lang w:val="es-ES_tradnl"/>
              </w:rPr>
            </w:pPr>
            <w:r w:rsidRPr="004B4ACE">
              <w:rPr>
                <w:rFonts w:ascii="Cambria Math" w:hAnsi="Cambria Math"/>
                <w:lang w:val="es-ES_tradnl"/>
              </w:rPr>
              <w:t>3</w:t>
            </w:r>
          </w:p>
        </w:tc>
      </w:tr>
      <w:tr w:rsidR="00C84E8E" w:rsidRPr="004B4ACE" w14:paraId="32088C90" w14:textId="77777777" w:rsidTr="007D3850">
        <w:trPr>
          <w:trHeight w:val="567"/>
          <w:jc w:val="center"/>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3F4AE13" w14:textId="77777777" w:rsidR="00C84E8E" w:rsidRPr="004B4ACE" w:rsidRDefault="00C84E8E" w:rsidP="004B4ACE">
            <w:pPr>
              <w:jc w:val="center"/>
              <w:rPr>
                <w:rFonts w:ascii="Cambria Math" w:hAnsi="Cambria Math"/>
                <w:lang w:val="es-ES_tradnl"/>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CC6FFBE" w14:textId="77777777" w:rsidR="00C84E8E" w:rsidRPr="004B4ACE" w:rsidRDefault="00C84E8E" w:rsidP="004B4ACE">
            <w:pPr>
              <w:jc w:val="center"/>
              <w:rPr>
                <w:rFonts w:ascii="Cambria Math" w:hAnsi="Cambria Math"/>
                <w:lang w:val="es-ES_tradnl"/>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94E0AFE" w14:textId="77777777" w:rsidR="00C84E8E" w:rsidRPr="004B4ACE" w:rsidRDefault="00C84E8E" w:rsidP="004B4ACE">
            <w:pPr>
              <w:jc w:val="center"/>
              <w:rPr>
                <w:rFonts w:ascii="Cambria Math" w:hAnsi="Cambria Math"/>
                <w:lang w:val="es-ES_tradnl"/>
              </w:rPr>
            </w:pPr>
            <w:r w:rsidRPr="004B4ACE">
              <w:rPr>
                <w:rFonts w:ascii="Cambria Math" w:hAnsi="Cambria Math"/>
                <w:lang w:val="es-ES_tradnl"/>
              </w:rPr>
              <w:t>8</w:t>
            </w:r>
          </w:p>
        </w:tc>
      </w:tr>
    </w:tbl>
    <w:p w14:paraId="0D05456F" w14:textId="77777777" w:rsidR="00C84E8E" w:rsidRPr="004B4ACE" w:rsidRDefault="00C84E8E" w:rsidP="004B4ACE">
      <w:pPr>
        <w:rPr>
          <w:rFonts w:ascii="Cambria Math" w:hAnsi="Cambria Math"/>
          <w:lang w:val="es-ES_tradnl"/>
        </w:rPr>
      </w:pPr>
      <w:r w:rsidRPr="004B4ACE">
        <w:rPr>
          <w:rFonts w:ascii="Cambria Math" w:hAnsi="Cambria Math"/>
          <w:lang w:val="es-ES_tradnl"/>
        </w:rPr>
        <w:t>¿Me ayudas a completarlo?</w:t>
      </w:r>
    </w:p>
    <w:p w14:paraId="1E4573FD" w14:textId="77777777" w:rsidR="00C84E8E" w:rsidRPr="004B4ACE" w:rsidRDefault="00C84E8E" w:rsidP="00A80958">
      <w:pPr>
        <w:jc w:val="center"/>
        <w:rPr>
          <w:rFonts w:ascii="Cambria Math" w:hAnsi="Cambria Math"/>
          <w:u w:val="single"/>
          <w:lang w:val="es-ES_tradnl"/>
        </w:rPr>
      </w:pPr>
      <w:r w:rsidRPr="004B4ACE">
        <w:rPr>
          <w:rFonts w:ascii="Cambria Math" w:hAnsi="Cambria Math"/>
          <w:u w:val="single"/>
          <w:lang w:val="es-ES_tradnl"/>
        </w:rPr>
        <w:t>Solución</w:t>
      </w:r>
    </w:p>
    <w:p w14:paraId="697F8162" w14:textId="77777777" w:rsidR="00C84E8E" w:rsidRPr="004B4ACE" w:rsidRDefault="00C84E8E" w:rsidP="004B4ACE">
      <w:pPr>
        <w:rPr>
          <w:rFonts w:ascii="Cambria Math" w:hAnsi="Cambria Math"/>
          <w:lang w:val="es-ES_tradnl"/>
        </w:rPr>
      </w:pPr>
      <w:r w:rsidRPr="004B4ACE">
        <w:rPr>
          <w:rFonts w:ascii="Cambria Math" w:hAnsi="Cambria Math"/>
          <w:lang w:val="es-ES_tradnl"/>
        </w:rPr>
        <w:t xml:space="preserve">  </w:t>
      </w:r>
    </w:p>
    <w:tbl>
      <w:tblPr>
        <w:tblW w:w="0" w:type="auto"/>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567"/>
        <w:gridCol w:w="567"/>
        <w:gridCol w:w="567"/>
      </w:tblGrid>
      <w:tr w:rsidR="00C84E8E" w:rsidRPr="004B4ACE" w14:paraId="0DBEAC54" w14:textId="77777777" w:rsidTr="007D3850">
        <w:trPr>
          <w:trHeight w:val="567"/>
          <w:jc w:val="center"/>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B936996" w14:textId="77777777" w:rsidR="00C84E8E" w:rsidRPr="004B4ACE" w:rsidRDefault="00C84E8E" w:rsidP="004B4ACE">
            <w:pPr>
              <w:jc w:val="center"/>
              <w:rPr>
                <w:rFonts w:ascii="Cambria Math" w:hAnsi="Cambria Math"/>
                <w:lang w:val="es-ES_tradnl"/>
              </w:rPr>
            </w:pPr>
            <w:r w:rsidRPr="004B4ACE">
              <w:rPr>
                <w:rFonts w:ascii="Cambria Math" w:hAnsi="Cambria Math"/>
                <w:lang w:val="es-ES_tradnl"/>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146894B" w14:textId="77777777" w:rsidR="00C84E8E" w:rsidRPr="004B4ACE" w:rsidRDefault="00C84E8E" w:rsidP="004B4ACE">
            <w:pPr>
              <w:jc w:val="center"/>
              <w:rPr>
                <w:rFonts w:ascii="Cambria Math" w:hAnsi="Cambria Math"/>
                <w:lang w:val="es-ES_tradnl"/>
              </w:rPr>
            </w:pPr>
            <w:r w:rsidRPr="004B4ACE">
              <w:rPr>
                <w:rFonts w:ascii="Cambria Math" w:hAnsi="Cambria Math"/>
                <w:lang w:val="es-ES_tradnl"/>
              </w:rPr>
              <w:t>9</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4A0DC801" w14:textId="77777777" w:rsidR="00C84E8E" w:rsidRPr="004B4ACE" w:rsidRDefault="00C84E8E" w:rsidP="004B4ACE">
            <w:pPr>
              <w:jc w:val="center"/>
              <w:rPr>
                <w:rFonts w:ascii="Cambria Math" w:hAnsi="Cambria Math"/>
                <w:lang w:val="es-ES_tradnl"/>
              </w:rPr>
            </w:pPr>
            <w:r w:rsidRPr="004B4ACE">
              <w:rPr>
                <w:rFonts w:ascii="Cambria Math" w:hAnsi="Cambria Math"/>
                <w:lang w:val="es-ES_tradnl"/>
              </w:rPr>
              <w:t>4</w:t>
            </w:r>
          </w:p>
        </w:tc>
      </w:tr>
      <w:tr w:rsidR="00C84E8E" w:rsidRPr="004B4ACE" w14:paraId="7BB6D271" w14:textId="77777777" w:rsidTr="007D3850">
        <w:trPr>
          <w:trHeight w:val="567"/>
          <w:jc w:val="center"/>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66E5BD73" w14:textId="77777777" w:rsidR="00C84E8E" w:rsidRPr="004B4ACE" w:rsidRDefault="00C84E8E" w:rsidP="004B4ACE">
            <w:pPr>
              <w:jc w:val="center"/>
              <w:rPr>
                <w:rFonts w:ascii="Cambria Math" w:hAnsi="Cambria Math"/>
                <w:lang w:val="es-ES_tradnl"/>
              </w:rPr>
            </w:pPr>
            <w:r w:rsidRPr="004B4ACE">
              <w:rPr>
                <w:rFonts w:ascii="Cambria Math" w:hAnsi="Cambria Math"/>
                <w:lang w:val="es-ES_tradnl"/>
              </w:rPr>
              <w:t>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6A1C1B1" w14:textId="77777777" w:rsidR="00C84E8E" w:rsidRPr="004B4ACE" w:rsidRDefault="00C84E8E" w:rsidP="004B4ACE">
            <w:pPr>
              <w:jc w:val="center"/>
              <w:rPr>
                <w:rFonts w:ascii="Cambria Math" w:hAnsi="Cambria Math"/>
                <w:lang w:val="es-ES_tradnl"/>
              </w:rPr>
            </w:pPr>
            <w:r w:rsidRPr="004B4ACE">
              <w:rPr>
                <w:rFonts w:ascii="Cambria Math" w:hAnsi="Cambria Math"/>
                <w:lang w:val="es-ES_tradnl"/>
              </w:rPr>
              <w:t>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6905FC4" w14:textId="77777777" w:rsidR="00C84E8E" w:rsidRPr="004B4ACE" w:rsidRDefault="00C84E8E" w:rsidP="004B4ACE">
            <w:pPr>
              <w:jc w:val="center"/>
              <w:rPr>
                <w:rFonts w:ascii="Cambria Math" w:hAnsi="Cambria Math"/>
                <w:lang w:val="es-ES_tradnl"/>
              </w:rPr>
            </w:pPr>
            <w:r w:rsidRPr="004B4ACE">
              <w:rPr>
                <w:rFonts w:ascii="Cambria Math" w:hAnsi="Cambria Math"/>
                <w:lang w:val="es-ES_tradnl"/>
              </w:rPr>
              <w:t>3</w:t>
            </w:r>
          </w:p>
        </w:tc>
      </w:tr>
      <w:tr w:rsidR="00C84E8E" w:rsidRPr="004B4ACE" w14:paraId="612E35E6" w14:textId="77777777" w:rsidTr="007D3850">
        <w:trPr>
          <w:trHeight w:val="567"/>
          <w:jc w:val="center"/>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2FB43D00" w14:textId="77777777" w:rsidR="00C84E8E" w:rsidRPr="004B4ACE" w:rsidRDefault="00C84E8E" w:rsidP="004B4ACE">
            <w:pPr>
              <w:jc w:val="center"/>
              <w:rPr>
                <w:rFonts w:ascii="Cambria Math" w:hAnsi="Cambria Math"/>
                <w:lang w:val="es-ES_tradnl"/>
              </w:rPr>
            </w:pPr>
            <w:r w:rsidRPr="004B4ACE">
              <w:rPr>
                <w:rFonts w:ascii="Cambria Math" w:hAnsi="Cambria Math"/>
                <w:lang w:val="es-ES_tradnl"/>
              </w:rPr>
              <w:t>6</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3094FDE5" w14:textId="77777777" w:rsidR="00C84E8E" w:rsidRPr="004B4ACE" w:rsidRDefault="00C84E8E" w:rsidP="004B4ACE">
            <w:pPr>
              <w:jc w:val="center"/>
              <w:rPr>
                <w:rFonts w:ascii="Cambria Math" w:hAnsi="Cambria Math"/>
                <w:lang w:val="es-ES_tradnl"/>
              </w:rPr>
            </w:pPr>
            <w:r w:rsidRPr="004B4ACE">
              <w:rPr>
                <w:rFonts w:ascii="Cambria Math" w:hAnsi="Cambria Math"/>
                <w:lang w:val="es-ES_tradnl"/>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5EDD0C50" w14:textId="77777777" w:rsidR="00C84E8E" w:rsidRPr="004B4ACE" w:rsidRDefault="00C84E8E" w:rsidP="004B4ACE">
            <w:pPr>
              <w:jc w:val="center"/>
              <w:rPr>
                <w:rFonts w:ascii="Cambria Math" w:hAnsi="Cambria Math"/>
                <w:lang w:val="es-ES_tradnl"/>
              </w:rPr>
            </w:pPr>
            <w:r w:rsidRPr="004B4ACE">
              <w:rPr>
                <w:rFonts w:ascii="Cambria Math" w:hAnsi="Cambria Math"/>
                <w:lang w:val="es-ES_tradnl"/>
              </w:rPr>
              <w:t>8</w:t>
            </w:r>
          </w:p>
        </w:tc>
      </w:tr>
    </w:tbl>
    <w:p w14:paraId="2FBCA0A5" w14:textId="77777777" w:rsidR="00A80958" w:rsidRDefault="00A80958" w:rsidP="004B4ACE">
      <w:pPr>
        <w:rPr>
          <w:rFonts w:ascii="Cambria Math" w:hAnsi="Cambria Math"/>
          <w:lang w:val="es-ES_tradnl"/>
        </w:rPr>
      </w:pPr>
    </w:p>
    <w:p w14:paraId="387341BC" w14:textId="77777777" w:rsidR="00A80958" w:rsidRPr="00A80958" w:rsidRDefault="00A80958" w:rsidP="00A80958">
      <w:pPr>
        <w:jc w:val="center"/>
        <w:rPr>
          <w:rFonts w:ascii="Cambria Math" w:hAnsi="Cambria Math"/>
          <w:b/>
          <w:bCs/>
        </w:rPr>
      </w:pPr>
      <w:r w:rsidRPr="00A80958">
        <w:rPr>
          <w:rFonts w:ascii="Cambria Math" w:hAnsi="Cambria Math"/>
          <w:b/>
          <w:bCs/>
        </w:rPr>
        <w:t>**************************************</w:t>
      </w:r>
    </w:p>
    <w:p w14:paraId="29839837" w14:textId="77777777" w:rsidR="00A80958" w:rsidRDefault="00A80958" w:rsidP="004B4ACE">
      <w:pPr>
        <w:rPr>
          <w:rFonts w:ascii="Cambria Math" w:hAnsi="Cambria Math"/>
          <w:lang w:val="es-ES_tradnl"/>
        </w:rPr>
      </w:pPr>
    </w:p>
    <w:p w14:paraId="44D6946B" w14:textId="726BB820" w:rsidR="00C84E8E" w:rsidRPr="004B4ACE" w:rsidRDefault="00C84E8E" w:rsidP="004B4ACE">
      <w:pPr>
        <w:rPr>
          <w:rFonts w:ascii="Cambria Math" w:hAnsi="Cambria Math"/>
          <w:lang w:val="es-ES_tradnl"/>
        </w:rPr>
      </w:pPr>
      <w:r w:rsidRPr="004B4ACE">
        <w:rPr>
          <w:rFonts w:ascii="Cambria Math" w:hAnsi="Cambria Math"/>
          <w:lang w:val="es-ES_tradnl"/>
        </w:rPr>
        <w:t>Tenemos un cuadrado mágico de 3 x 3.</w:t>
      </w:r>
    </w:p>
    <w:p w14:paraId="77089ADE" w14:textId="60C1A77D" w:rsidR="00C84E8E" w:rsidRPr="004B4ACE" w:rsidRDefault="00C84E8E" w:rsidP="004B4ACE">
      <w:pPr>
        <w:rPr>
          <w:rFonts w:ascii="Cambria Math" w:hAnsi="Cambria Math"/>
          <w:lang w:val="es-ES_tradnl"/>
        </w:rPr>
      </w:pPr>
      <w:r w:rsidRPr="004B4ACE">
        <w:rPr>
          <w:rFonts w:ascii="Cambria Math" w:hAnsi="Cambria Math"/>
          <w:lang w:val="es-ES_tradnl"/>
        </w:rPr>
        <w:t>a) Anotar en los nueve cuadros las cifras del 0 al 9 (10 cifras) de forma que cada horizontal, vertical y diagonal sumen 15.</w:t>
      </w:r>
    </w:p>
    <w:p w14:paraId="202A3A3A" w14:textId="77777777" w:rsidR="00C84E8E" w:rsidRPr="004B4ACE" w:rsidRDefault="00C84E8E" w:rsidP="004B4ACE">
      <w:pPr>
        <w:rPr>
          <w:rFonts w:ascii="Cambria Math" w:hAnsi="Cambria Math"/>
          <w:lang w:val="es-ES_tradnl"/>
        </w:rPr>
      </w:pPr>
      <w:r w:rsidRPr="004B4ACE">
        <w:rPr>
          <w:rFonts w:ascii="Cambria Math" w:hAnsi="Cambria Math"/>
          <w:lang w:val="es-ES_tradnl"/>
        </w:rPr>
        <w:t>b) Anotar en las casillas las cifras del 0 al 9 de modo que cada horizontal y vertical sumen 14.</w:t>
      </w:r>
    </w:p>
    <w:p w14:paraId="0F08750D" w14:textId="77777777" w:rsidR="00C84E8E" w:rsidRPr="004B4ACE" w:rsidRDefault="00C84E8E" w:rsidP="004B4ACE">
      <w:pPr>
        <w:rPr>
          <w:rFonts w:ascii="Cambria Math" w:hAnsi="Cambria Math"/>
          <w:lang w:val="es-ES_tradnl"/>
        </w:rPr>
      </w:pPr>
      <w:r w:rsidRPr="004B4ACE">
        <w:rPr>
          <w:rFonts w:ascii="Cambria Math" w:hAnsi="Cambria Math"/>
          <w:lang w:val="es-ES_tradnl"/>
        </w:rPr>
        <w:t>c) Anotar en las casillas las cifras del 0 al 9 de modo que cada horizontal y vertical sumen 13.</w:t>
      </w:r>
    </w:p>
    <w:p w14:paraId="527F2D1E" w14:textId="77777777" w:rsidR="00C84E8E" w:rsidRPr="004B4ACE" w:rsidRDefault="00C84E8E" w:rsidP="004B4ACE">
      <w:pPr>
        <w:rPr>
          <w:rFonts w:ascii="Cambria Math" w:hAnsi="Cambria Math"/>
          <w:lang w:val="es-ES_tradnl"/>
        </w:rPr>
      </w:pPr>
      <w:r w:rsidRPr="004B4ACE">
        <w:rPr>
          <w:rFonts w:ascii="Cambria Math" w:hAnsi="Cambria Math"/>
          <w:lang w:val="es-ES_tradnl"/>
        </w:rPr>
        <w:t>d) Anotar en las casillas las cifras del 0 al 9 de modo que cada horizontal, vertical y diagonal sumen 12.</w:t>
      </w:r>
    </w:p>
    <w:p w14:paraId="73F2B6FB" w14:textId="77777777" w:rsidR="00C84E8E" w:rsidRPr="004B4ACE" w:rsidRDefault="00C84E8E" w:rsidP="004B4ACE">
      <w:pPr>
        <w:rPr>
          <w:rFonts w:ascii="Cambria Math" w:hAnsi="Cambria Math"/>
          <w:lang w:val="es-ES_tradnl"/>
        </w:rPr>
      </w:pPr>
      <w:r w:rsidRPr="004B4ACE">
        <w:rPr>
          <w:rFonts w:ascii="Cambria Math" w:hAnsi="Cambria Math"/>
          <w:lang w:val="es-ES_tradnl"/>
        </w:rPr>
        <w:t xml:space="preserve">e) Colocar en las casillas los números del 2 al 10 de modo que cada horizontal, vertical y diagonal </w:t>
      </w:r>
    </w:p>
    <w:p w14:paraId="4162A848" w14:textId="77777777" w:rsidR="00C84E8E" w:rsidRPr="004B4ACE" w:rsidRDefault="00C84E8E" w:rsidP="004B4ACE">
      <w:pPr>
        <w:rPr>
          <w:rFonts w:ascii="Cambria Math" w:hAnsi="Cambria Math"/>
          <w:lang w:val="es-ES_tradnl"/>
        </w:rPr>
      </w:pPr>
      <w:r w:rsidRPr="004B4ACE">
        <w:rPr>
          <w:rFonts w:ascii="Cambria Math" w:hAnsi="Cambria Math"/>
          <w:lang w:val="es-ES_tradnl"/>
        </w:rPr>
        <w:t>sumen 18.</w:t>
      </w:r>
    </w:p>
    <w:p w14:paraId="00DE979E" w14:textId="77777777" w:rsidR="00C84E8E" w:rsidRPr="004B4ACE" w:rsidRDefault="00C84E8E" w:rsidP="004B4ACE">
      <w:pPr>
        <w:rPr>
          <w:rFonts w:ascii="Cambria Math" w:hAnsi="Cambria Math"/>
          <w:lang w:val="es-ES_tradnl"/>
        </w:rPr>
      </w:pPr>
      <w:r w:rsidRPr="004B4ACE">
        <w:rPr>
          <w:rFonts w:ascii="Cambria Math" w:hAnsi="Cambria Math"/>
          <w:lang w:val="es-ES_tradnl"/>
        </w:rPr>
        <w:t>f) Colocar en las casillas los nueve primeros números pares para que cada horizontal, vertical y diagonal sumen 30.</w:t>
      </w:r>
    </w:p>
    <w:p w14:paraId="766B4A7B" w14:textId="77777777" w:rsidR="00C84E8E" w:rsidRPr="004B4ACE" w:rsidRDefault="00C84E8E" w:rsidP="004B4ACE">
      <w:pPr>
        <w:rPr>
          <w:rFonts w:ascii="Cambria Math" w:hAnsi="Cambria Math"/>
          <w:lang w:val="es-ES_tradnl"/>
        </w:rPr>
      </w:pPr>
    </w:p>
    <w:p w14:paraId="38AD9546" w14:textId="77777777" w:rsidR="00A80958" w:rsidRPr="00A80958" w:rsidRDefault="00A80958" w:rsidP="00A80958">
      <w:pPr>
        <w:jc w:val="center"/>
        <w:rPr>
          <w:rFonts w:ascii="Cambria Math" w:hAnsi="Cambria Math"/>
          <w:b/>
          <w:bCs/>
        </w:rPr>
      </w:pPr>
      <w:r w:rsidRPr="00A80958">
        <w:rPr>
          <w:rFonts w:ascii="Cambria Math" w:hAnsi="Cambria Math"/>
          <w:b/>
          <w:bCs/>
        </w:rPr>
        <w:t>**************************************</w:t>
      </w:r>
    </w:p>
    <w:p w14:paraId="06FDA40C" w14:textId="77777777" w:rsidR="00C84E8E" w:rsidRPr="004B4ACE" w:rsidRDefault="00C84E8E" w:rsidP="004B4ACE">
      <w:pPr>
        <w:rPr>
          <w:rFonts w:ascii="Cambria Math" w:hAnsi="Cambria Math"/>
          <w:lang w:val="es-ES_tradnl"/>
        </w:rPr>
      </w:pPr>
    </w:p>
    <w:p w14:paraId="4B8B0A78" w14:textId="77777777" w:rsidR="00C84E8E" w:rsidRPr="004B4ACE" w:rsidRDefault="00C84E8E" w:rsidP="004B4ACE">
      <w:pPr>
        <w:rPr>
          <w:rFonts w:ascii="Cambria Math" w:hAnsi="Cambria Math"/>
          <w:lang w:val="es-ES_tradnl"/>
        </w:rPr>
      </w:pPr>
      <w:r w:rsidRPr="004B4ACE">
        <w:rPr>
          <w:rFonts w:ascii="Cambria Math" w:hAnsi="Cambria Math"/>
          <w:lang w:val="es-ES_tradnl"/>
        </w:rPr>
        <w:t>Tenemos un cuadrado mágico de 4 x 4</w:t>
      </w:r>
    </w:p>
    <w:p w14:paraId="301D7A95" w14:textId="77777777" w:rsidR="00C84E8E" w:rsidRPr="004B4ACE" w:rsidRDefault="00C84E8E" w:rsidP="004B4ACE">
      <w:pPr>
        <w:rPr>
          <w:rFonts w:ascii="Cambria Math" w:hAnsi="Cambria Math"/>
          <w:lang w:val="es-ES_tradnl"/>
        </w:rPr>
      </w:pPr>
      <w:r w:rsidRPr="004B4ACE">
        <w:rPr>
          <w:rFonts w:ascii="Cambria Math" w:hAnsi="Cambria Math"/>
          <w:lang w:val="es-ES_tradnl"/>
        </w:rPr>
        <w:t>a) Colocar en las casillas los números del 0 al 15 de modo que todas las horizontales, verticales y diagonales sumen 30.</w:t>
      </w:r>
    </w:p>
    <w:p w14:paraId="75F46990" w14:textId="77777777" w:rsidR="00C84E8E" w:rsidRPr="004B4ACE" w:rsidRDefault="00C84E8E" w:rsidP="004B4ACE">
      <w:pPr>
        <w:rPr>
          <w:rFonts w:ascii="Cambria Math" w:hAnsi="Cambria Math"/>
          <w:lang w:val="es-ES_tradnl"/>
        </w:rPr>
      </w:pPr>
      <w:r w:rsidRPr="004B4ACE">
        <w:rPr>
          <w:rFonts w:ascii="Cambria Math" w:hAnsi="Cambria Math"/>
          <w:lang w:val="es-ES_tradnl"/>
        </w:rPr>
        <w:t>b) Colocar en los cuadros los números del 1 al 16 de tal modo que en cada horizontal, vertical y diagonal sumen 34.</w:t>
      </w:r>
    </w:p>
    <w:p w14:paraId="3C82A56F" w14:textId="77777777" w:rsidR="00C84E8E" w:rsidRPr="004B4ACE" w:rsidRDefault="00C84E8E" w:rsidP="004B4ACE">
      <w:pPr>
        <w:rPr>
          <w:rFonts w:ascii="Cambria Math" w:hAnsi="Cambria Math"/>
          <w:lang w:val="es-ES_tradnl"/>
        </w:rPr>
      </w:pPr>
      <w:r w:rsidRPr="004B4ACE">
        <w:rPr>
          <w:rFonts w:ascii="Cambria Math" w:hAnsi="Cambria Math"/>
          <w:lang w:val="es-ES_tradnl"/>
        </w:rPr>
        <w:t xml:space="preserve">c) Escribir en las casillas 16 de los 17 números de modo que cada horizontal, vertical y diagonal </w:t>
      </w:r>
    </w:p>
    <w:p w14:paraId="7B11715B" w14:textId="77777777" w:rsidR="00C84E8E" w:rsidRPr="004B4ACE" w:rsidRDefault="00C84E8E" w:rsidP="004B4ACE">
      <w:pPr>
        <w:rPr>
          <w:rFonts w:ascii="Cambria Math" w:hAnsi="Cambria Math"/>
          <w:lang w:val="es-ES_tradnl"/>
        </w:rPr>
      </w:pPr>
      <w:r w:rsidRPr="004B4ACE">
        <w:rPr>
          <w:rFonts w:ascii="Cambria Math" w:hAnsi="Cambria Math"/>
          <w:lang w:val="es-ES_tradnl"/>
        </w:rPr>
        <w:t>sumen 37.</w:t>
      </w:r>
    </w:p>
    <w:p w14:paraId="6736AEAF" w14:textId="77777777" w:rsidR="00C84E8E" w:rsidRPr="004B4ACE" w:rsidRDefault="00C84E8E" w:rsidP="004B4ACE">
      <w:pPr>
        <w:rPr>
          <w:rFonts w:ascii="Cambria Math" w:hAnsi="Cambria Math"/>
          <w:lang w:val="es-ES_tradnl"/>
        </w:rPr>
      </w:pPr>
      <w:r w:rsidRPr="004B4ACE">
        <w:rPr>
          <w:rFonts w:ascii="Cambria Math" w:hAnsi="Cambria Math"/>
          <w:lang w:val="es-ES_tradnl"/>
        </w:rPr>
        <w:t>d) Escribir en los cuadros 16 de los 17 primeros números de forma que en cada horizontal, vertical y diagonal sumen 36.</w:t>
      </w:r>
    </w:p>
    <w:p w14:paraId="37D86EE1" w14:textId="77777777" w:rsidR="00C84E8E" w:rsidRPr="004B4ACE" w:rsidRDefault="00C84E8E" w:rsidP="004B4ACE">
      <w:pPr>
        <w:rPr>
          <w:rFonts w:ascii="Cambria Math" w:hAnsi="Cambria Math"/>
          <w:lang w:val="es-ES_tradnl"/>
        </w:rPr>
      </w:pPr>
      <w:r w:rsidRPr="004B4ACE">
        <w:rPr>
          <w:rFonts w:ascii="Cambria Math" w:hAnsi="Cambria Math"/>
          <w:lang w:val="es-ES_tradnl"/>
        </w:rPr>
        <w:t>e) Colocar en las casillas 16 de los 17 primeros números de modo que la suma de cada horizontal y vertical sea 35.</w:t>
      </w:r>
    </w:p>
    <w:p w14:paraId="05227885" w14:textId="77777777" w:rsidR="00C84E8E" w:rsidRPr="004B4ACE" w:rsidRDefault="00C84E8E" w:rsidP="004B4ACE">
      <w:pPr>
        <w:rPr>
          <w:rFonts w:ascii="Cambria Math" w:hAnsi="Cambria Math"/>
          <w:lang w:val="es-ES_tradnl"/>
        </w:rPr>
      </w:pPr>
      <w:r w:rsidRPr="004B4ACE">
        <w:rPr>
          <w:rFonts w:ascii="Cambria Math" w:hAnsi="Cambria Math"/>
          <w:lang w:val="es-ES_tradnl"/>
        </w:rPr>
        <w:t>f) Escribir en las casillas los 16 primeros números pares de modo que en cada horizontal, vertical y diagonal sumen 68.</w:t>
      </w:r>
    </w:p>
    <w:p w14:paraId="1676446F" w14:textId="77777777" w:rsidR="00C84E8E" w:rsidRPr="004B4ACE" w:rsidRDefault="00C84E8E" w:rsidP="004B4ACE">
      <w:pPr>
        <w:rPr>
          <w:rFonts w:ascii="Cambria Math" w:hAnsi="Cambria Math"/>
          <w:lang w:val="es-ES_tradnl"/>
        </w:rPr>
      </w:pPr>
      <w:r w:rsidRPr="004B4ACE">
        <w:rPr>
          <w:rFonts w:ascii="Cambria Math" w:hAnsi="Cambria Math"/>
          <w:lang w:val="es-ES_tradnl"/>
        </w:rPr>
        <w:t>g) Escribir en los cuadros 16 de los 17 primeros números de forma que en cada horizontal, vertical y diagonal sumen 64.</w:t>
      </w:r>
    </w:p>
    <w:p w14:paraId="522C200E" w14:textId="77777777" w:rsidR="00C84E8E" w:rsidRPr="004B4ACE" w:rsidRDefault="00C84E8E" w:rsidP="004B4ACE">
      <w:pPr>
        <w:rPr>
          <w:rFonts w:ascii="Cambria Math" w:hAnsi="Cambria Math"/>
          <w:lang w:val="es-ES_tradnl"/>
        </w:rPr>
      </w:pPr>
      <w:r w:rsidRPr="004B4ACE">
        <w:rPr>
          <w:rFonts w:ascii="Cambria Math" w:hAnsi="Cambria Math"/>
          <w:lang w:val="es-ES_tradnl"/>
        </w:rPr>
        <w:t>h) Anotar en cada casilla una cifra del 1 al 4, repitiéndolas cuatro veces, de modo que cada horizontal, vertical y diagonal sumen 10.</w:t>
      </w:r>
    </w:p>
    <w:p w14:paraId="01D688BD" w14:textId="77777777" w:rsidR="00C84E8E" w:rsidRPr="004B4ACE" w:rsidRDefault="00C84E8E" w:rsidP="004B4ACE">
      <w:pPr>
        <w:rPr>
          <w:rFonts w:ascii="Cambria Math" w:hAnsi="Cambria Math"/>
        </w:rPr>
      </w:pPr>
    </w:p>
    <w:p w14:paraId="3CD4F495" w14:textId="77777777" w:rsidR="00A80958" w:rsidRDefault="00A80958" w:rsidP="004B4ACE">
      <w:pPr>
        <w:rPr>
          <w:rFonts w:ascii="Cambria Math" w:hAnsi="Cambria Math"/>
        </w:rPr>
      </w:pPr>
    </w:p>
    <w:p w14:paraId="365DF002" w14:textId="77777777" w:rsidR="00A80958" w:rsidRDefault="00A80958" w:rsidP="004B4ACE">
      <w:pPr>
        <w:rPr>
          <w:rFonts w:ascii="Cambria Math" w:hAnsi="Cambria Math"/>
        </w:rPr>
      </w:pPr>
    </w:p>
    <w:p w14:paraId="7C848A16" w14:textId="77777777" w:rsidR="00A80958" w:rsidRDefault="00A80958" w:rsidP="004B4ACE">
      <w:pPr>
        <w:rPr>
          <w:rFonts w:ascii="Cambria Math" w:hAnsi="Cambria Math"/>
        </w:rPr>
      </w:pPr>
    </w:p>
    <w:p w14:paraId="5C31A0D4" w14:textId="31B0E0B0" w:rsidR="00C84E8E" w:rsidRPr="004B4ACE" w:rsidRDefault="00C84E8E" w:rsidP="004B4ACE">
      <w:pPr>
        <w:rPr>
          <w:rFonts w:ascii="Cambria Math" w:hAnsi="Cambria Math"/>
        </w:rPr>
      </w:pPr>
      <w:r w:rsidRPr="004B4ACE">
        <w:rPr>
          <w:rFonts w:ascii="Cambria Math" w:hAnsi="Cambria Math"/>
        </w:rPr>
        <w:lastRenderedPageBreak/>
        <w:t>Este esquema reproduce parcialmente un cuadrado mágico de números, es decir, una combinación de números que posee ciertas propiedades. Completa las líneas de números y descubre todas las regularidades de este cuadrado mágico.</w:t>
      </w:r>
    </w:p>
    <w:p w14:paraId="76F3BDA7" w14:textId="77777777" w:rsidR="00C84E8E" w:rsidRPr="004B4ACE" w:rsidRDefault="00C84E8E" w:rsidP="004B4ACE">
      <w:pPr>
        <w:rPr>
          <w:rFonts w:ascii="Cambria Math" w:hAnsi="Cambria Math"/>
        </w:rPr>
      </w:pPr>
      <w:r w:rsidRPr="004B4ACE">
        <w:rPr>
          <w:rFonts w:ascii="Cambria Math" w:hAnsi="Cambria Math"/>
        </w:rPr>
        <w:tab/>
      </w:r>
      <w:r w:rsidRPr="004B4ACE">
        <w:rPr>
          <w:rFonts w:ascii="Cambria Math" w:hAnsi="Cambria Math"/>
        </w:rPr>
        <w:tab/>
      </w:r>
    </w:p>
    <w:tbl>
      <w:tblPr>
        <w:tblW w:w="0" w:type="auto"/>
        <w:jc w:val="center"/>
        <w:tblLayout w:type="fixed"/>
        <w:tblCellMar>
          <w:left w:w="70" w:type="dxa"/>
          <w:right w:w="70" w:type="dxa"/>
        </w:tblCellMar>
        <w:tblLook w:val="0000" w:firstRow="0" w:lastRow="0" w:firstColumn="0" w:lastColumn="0" w:noHBand="0" w:noVBand="0"/>
      </w:tblPr>
      <w:tblGrid>
        <w:gridCol w:w="567"/>
        <w:gridCol w:w="567"/>
        <w:gridCol w:w="567"/>
        <w:gridCol w:w="587"/>
      </w:tblGrid>
      <w:tr w:rsidR="00C84E8E" w:rsidRPr="004B4ACE" w14:paraId="3F84357D" w14:textId="77777777" w:rsidTr="007D3850">
        <w:trPr>
          <w:trHeight w:val="567"/>
          <w:jc w:val="center"/>
        </w:trPr>
        <w:tc>
          <w:tcPr>
            <w:tcW w:w="567" w:type="dxa"/>
            <w:tcBorders>
              <w:top w:val="single" w:sz="4" w:space="0" w:color="000000"/>
              <w:left w:val="single" w:sz="4" w:space="0" w:color="000000"/>
              <w:bottom w:val="single" w:sz="4" w:space="0" w:color="000000"/>
            </w:tcBorders>
            <w:vAlign w:val="center"/>
          </w:tcPr>
          <w:p w14:paraId="7FBFAB4C" w14:textId="77777777" w:rsidR="00C84E8E" w:rsidRPr="004B4ACE" w:rsidRDefault="00C84E8E" w:rsidP="004B4ACE">
            <w:pPr>
              <w:snapToGrid w:val="0"/>
              <w:jc w:val="center"/>
              <w:rPr>
                <w:rFonts w:ascii="Cambria Math" w:hAnsi="Cambria Math"/>
              </w:rPr>
            </w:pPr>
            <w:r w:rsidRPr="004B4ACE">
              <w:rPr>
                <w:rFonts w:ascii="Cambria Math" w:hAnsi="Cambria Math"/>
              </w:rPr>
              <w:t>15</w:t>
            </w:r>
          </w:p>
        </w:tc>
        <w:tc>
          <w:tcPr>
            <w:tcW w:w="567" w:type="dxa"/>
            <w:tcBorders>
              <w:top w:val="single" w:sz="4" w:space="0" w:color="000000"/>
              <w:left w:val="single" w:sz="4" w:space="0" w:color="000000"/>
              <w:bottom w:val="single" w:sz="4" w:space="0" w:color="000000"/>
            </w:tcBorders>
            <w:vAlign w:val="center"/>
          </w:tcPr>
          <w:p w14:paraId="771B77B8" w14:textId="77777777" w:rsidR="00C84E8E" w:rsidRPr="004B4ACE" w:rsidRDefault="00C84E8E" w:rsidP="004B4ACE">
            <w:pPr>
              <w:snapToGrid w:val="0"/>
              <w:jc w:val="center"/>
              <w:rPr>
                <w:rFonts w:ascii="Cambria Math" w:hAnsi="Cambria Math"/>
              </w:rPr>
            </w:pPr>
            <w:r w:rsidRPr="004B4ACE">
              <w:rPr>
                <w:rFonts w:ascii="Cambria Math" w:hAnsi="Cambria Math"/>
              </w:rPr>
              <w:t>4</w:t>
            </w:r>
          </w:p>
        </w:tc>
        <w:tc>
          <w:tcPr>
            <w:tcW w:w="567" w:type="dxa"/>
            <w:tcBorders>
              <w:top w:val="single" w:sz="4" w:space="0" w:color="000000"/>
              <w:left w:val="single" w:sz="4" w:space="0" w:color="000000"/>
              <w:bottom w:val="single" w:sz="4" w:space="0" w:color="000000"/>
            </w:tcBorders>
            <w:vAlign w:val="center"/>
          </w:tcPr>
          <w:p w14:paraId="73CCCA72" w14:textId="77777777" w:rsidR="00C84E8E" w:rsidRPr="004B4ACE" w:rsidRDefault="00C84E8E" w:rsidP="004B4ACE">
            <w:pPr>
              <w:snapToGrid w:val="0"/>
              <w:jc w:val="center"/>
              <w:rPr>
                <w:rFonts w:ascii="Cambria Math" w:hAnsi="Cambria Math"/>
              </w:rPr>
            </w:pPr>
            <w:r w:rsidRPr="004B4ACE">
              <w:rPr>
                <w:rFonts w:ascii="Cambria Math" w:hAnsi="Cambria Math"/>
              </w:rPr>
              <w:t>8</w:t>
            </w:r>
          </w:p>
        </w:tc>
        <w:tc>
          <w:tcPr>
            <w:tcW w:w="587" w:type="dxa"/>
            <w:tcBorders>
              <w:top w:val="single" w:sz="4" w:space="0" w:color="000000"/>
              <w:left w:val="single" w:sz="4" w:space="0" w:color="000000"/>
              <w:bottom w:val="single" w:sz="4" w:space="0" w:color="000000"/>
              <w:right w:val="single" w:sz="4" w:space="0" w:color="000000"/>
            </w:tcBorders>
            <w:vAlign w:val="center"/>
          </w:tcPr>
          <w:p w14:paraId="127F7A51" w14:textId="77777777" w:rsidR="00C84E8E" w:rsidRPr="004B4ACE" w:rsidRDefault="00C84E8E" w:rsidP="004B4ACE">
            <w:pPr>
              <w:snapToGrid w:val="0"/>
              <w:jc w:val="center"/>
              <w:rPr>
                <w:rFonts w:ascii="Cambria Math" w:hAnsi="Cambria Math"/>
              </w:rPr>
            </w:pPr>
            <w:r w:rsidRPr="004B4ACE">
              <w:rPr>
                <w:rFonts w:ascii="Cambria Math" w:hAnsi="Cambria Math"/>
              </w:rPr>
              <w:t>3</w:t>
            </w:r>
          </w:p>
        </w:tc>
      </w:tr>
      <w:tr w:rsidR="00C84E8E" w:rsidRPr="004B4ACE" w14:paraId="2FDD5F25" w14:textId="77777777" w:rsidTr="007D3850">
        <w:trPr>
          <w:trHeight w:val="567"/>
          <w:jc w:val="center"/>
        </w:trPr>
        <w:tc>
          <w:tcPr>
            <w:tcW w:w="567" w:type="dxa"/>
            <w:tcBorders>
              <w:top w:val="single" w:sz="4" w:space="0" w:color="000000"/>
              <w:left w:val="single" w:sz="4" w:space="0" w:color="000000"/>
              <w:bottom w:val="single" w:sz="4" w:space="0" w:color="000000"/>
            </w:tcBorders>
            <w:vAlign w:val="center"/>
          </w:tcPr>
          <w:p w14:paraId="4E04E1DD" w14:textId="77777777" w:rsidR="00C84E8E" w:rsidRPr="004B4ACE" w:rsidRDefault="00C84E8E" w:rsidP="004B4ACE">
            <w:pPr>
              <w:snapToGrid w:val="0"/>
              <w:jc w:val="center"/>
              <w:rPr>
                <w:rFonts w:ascii="Cambria Math" w:hAnsi="Cambria Math"/>
              </w:rPr>
            </w:pPr>
            <w:r w:rsidRPr="004B4ACE">
              <w:rPr>
                <w:rFonts w:ascii="Cambria Math" w:hAnsi="Cambria Math"/>
              </w:rPr>
              <w:t>2</w:t>
            </w:r>
          </w:p>
        </w:tc>
        <w:tc>
          <w:tcPr>
            <w:tcW w:w="567" w:type="dxa"/>
            <w:tcBorders>
              <w:top w:val="single" w:sz="4" w:space="0" w:color="000000"/>
              <w:left w:val="single" w:sz="4" w:space="0" w:color="000000"/>
              <w:bottom w:val="single" w:sz="4" w:space="0" w:color="000000"/>
            </w:tcBorders>
            <w:vAlign w:val="center"/>
          </w:tcPr>
          <w:p w14:paraId="2C59B2E1" w14:textId="77777777" w:rsidR="00C84E8E" w:rsidRPr="004B4ACE" w:rsidRDefault="00C84E8E" w:rsidP="004B4ACE">
            <w:pPr>
              <w:snapToGrid w:val="0"/>
              <w:jc w:val="center"/>
              <w:rPr>
                <w:rFonts w:ascii="Cambria Math" w:hAnsi="Cambria Math"/>
              </w:rPr>
            </w:pPr>
            <w:r w:rsidRPr="004B4ACE">
              <w:rPr>
                <w:rFonts w:ascii="Cambria Math" w:hAnsi="Cambria Math"/>
              </w:rPr>
              <w:t>9</w:t>
            </w:r>
          </w:p>
        </w:tc>
        <w:tc>
          <w:tcPr>
            <w:tcW w:w="567" w:type="dxa"/>
            <w:tcBorders>
              <w:top w:val="single" w:sz="4" w:space="0" w:color="000000"/>
              <w:left w:val="single" w:sz="4" w:space="0" w:color="000000"/>
              <w:bottom w:val="single" w:sz="4" w:space="0" w:color="000000"/>
            </w:tcBorders>
            <w:vAlign w:val="center"/>
          </w:tcPr>
          <w:p w14:paraId="0830222E" w14:textId="77777777" w:rsidR="00C84E8E" w:rsidRPr="004B4ACE" w:rsidRDefault="00C84E8E" w:rsidP="004B4ACE">
            <w:pPr>
              <w:snapToGrid w:val="0"/>
              <w:jc w:val="center"/>
              <w:rPr>
                <w:rFonts w:ascii="Cambria Math" w:hAnsi="Cambria Math"/>
              </w:rPr>
            </w:pPr>
            <w:r w:rsidRPr="004B4ACE">
              <w:rPr>
                <w:rFonts w:ascii="Cambria Math" w:hAnsi="Cambria Math"/>
              </w:rPr>
              <w:t>5</w:t>
            </w:r>
          </w:p>
        </w:tc>
        <w:tc>
          <w:tcPr>
            <w:tcW w:w="587" w:type="dxa"/>
            <w:tcBorders>
              <w:top w:val="single" w:sz="4" w:space="0" w:color="000000"/>
              <w:left w:val="single" w:sz="4" w:space="0" w:color="000000"/>
              <w:bottom w:val="single" w:sz="4" w:space="0" w:color="000000"/>
              <w:right w:val="single" w:sz="4" w:space="0" w:color="000000"/>
            </w:tcBorders>
            <w:vAlign w:val="center"/>
          </w:tcPr>
          <w:p w14:paraId="399BFA48" w14:textId="77777777" w:rsidR="00C84E8E" w:rsidRPr="004B4ACE" w:rsidRDefault="00C84E8E" w:rsidP="004B4ACE">
            <w:pPr>
              <w:snapToGrid w:val="0"/>
              <w:jc w:val="center"/>
              <w:rPr>
                <w:rFonts w:ascii="Cambria Math" w:hAnsi="Cambria Math"/>
              </w:rPr>
            </w:pPr>
            <w:r w:rsidRPr="004B4ACE">
              <w:rPr>
                <w:rFonts w:ascii="Cambria Math" w:hAnsi="Cambria Math"/>
              </w:rPr>
              <w:t>14</w:t>
            </w:r>
          </w:p>
        </w:tc>
      </w:tr>
      <w:tr w:rsidR="00C84E8E" w:rsidRPr="004B4ACE" w14:paraId="0085BF9E" w14:textId="77777777" w:rsidTr="007D3850">
        <w:trPr>
          <w:trHeight w:val="567"/>
          <w:jc w:val="center"/>
        </w:trPr>
        <w:tc>
          <w:tcPr>
            <w:tcW w:w="567" w:type="dxa"/>
            <w:tcBorders>
              <w:top w:val="single" w:sz="4" w:space="0" w:color="000000"/>
              <w:left w:val="single" w:sz="4" w:space="0" w:color="000000"/>
              <w:bottom w:val="single" w:sz="4" w:space="0" w:color="000000"/>
            </w:tcBorders>
            <w:vAlign w:val="center"/>
          </w:tcPr>
          <w:p w14:paraId="5A97D0C0" w14:textId="77777777" w:rsidR="00C84E8E" w:rsidRPr="004B4ACE" w:rsidRDefault="00C84E8E" w:rsidP="004B4ACE">
            <w:pPr>
              <w:snapToGrid w:val="0"/>
              <w:jc w:val="center"/>
              <w:rPr>
                <w:rFonts w:ascii="Cambria Math" w:hAnsi="Cambria Math"/>
              </w:rPr>
            </w:pPr>
            <w:r w:rsidRPr="004B4ACE">
              <w:rPr>
                <w:rFonts w:ascii="Cambria Math" w:hAnsi="Cambria Math"/>
              </w:rPr>
              <w:t>1</w:t>
            </w:r>
          </w:p>
        </w:tc>
        <w:tc>
          <w:tcPr>
            <w:tcW w:w="567" w:type="dxa"/>
            <w:tcBorders>
              <w:top w:val="single" w:sz="4" w:space="0" w:color="000000"/>
              <w:left w:val="single" w:sz="4" w:space="0" w:color="000000"/>
              <w:bottom w:val="single" w:sz="4" w:space="0" w:color="000000"/>
            </w:tcBorders>
            <w:vAlign w:val="center"/>
          </w:tcPr>
          <w:p w14:paraId="0D304C71" w14:textId="77777777" w:rsidR="00C84E8E" w:rsidRPr="004B4ACE" w:rsidRDefault="00C84E8E" w:rsidP="004B4ACE">
            <w:pPr>
              <w:snapToGrid w:val="0"/>
              <w:jc w:val="center"/>
              <w:rPr>
                <w:rFonts w:ascii="Cambria Math" w:hAnsi="Cambria Math"/>
              </w:rPr>
            </w:pPr>
            <w:r w:rsidRPr="004B4ACE">
              <w:rPr>
                <w:rFonts w:ascii="Cambria Math" w:hAnsi="Cambria Math"/>
              </w:rPr>
              <w:t>10</w:t>
            </w:r>
          </w:p>
        </w:tc>
        <w:tc>
          <w:tcPr>
            <w:tcW w:w="567" w:type="dxa"/>
            <w:tcBorders>
              <w:top w:val="single" w:sz="4" w:space="0" w:color="000000"/>
              <w:left w:val="single" w:sz="4" w:space="0" w:color="000000"/>
              <w:bottom w:val="single" w:sz="4" w:space="0" w:color="000000"/>
            </w:tcBorders>
            <w:vAlign w:val="center"/>
          </w:tcPr>
          <w:p w14:paraId="10F133BD" w14:textId="77777777" w:rsidR="00C84E8E" w:rsidRPr="004B4ACE" w:rsidRDefault="00C84E8E" w:rsidP="004B4ACE">
            <w:pPr>
              <w:snapToGrid w:val="0"/>
              <w:jc w:val="center"/>
              <w:rPr>
                <w:rFonts w:ascii="Cambria Math" w:hAnsi="Cambria Math"/>
              </w:rPr>
            </w:pPr>
            <w:r w:rsidRPr="004B4ACE">
              <w:rPr>
                <w:rFonts w:ascii="Cambria Math" w:hAnsi="Cambria Math"/>
              </w:rPr>
              <w:t>6</w:t>
            </w:r>
          </w:p>
        </w:tc>
        <w:tc>
          <w:tcPr>
            <w:tcW w:w="587" w:type="dxa"/>
            <w:tcBorders>
              <w:top w:val="single" w:sz="4" w:space="0" w:color="000000"/>
              <w:left w:val="single" w:sz="4" w:space="0" w:color="000000"/>
              <w:bottom w:val="single" w:sz="4" w:space="0" w:color="000000"/>
              <w:right w:val="single" w:sz="4" w:space="0" w:color="000000"/>
            </w:tcBorders>
            <w:vAlign w:val="center"/>
          </w:tcPr>
          <w:p w14:paraId="105AA557" w14:textId="77777777" w:rsidR="00C84E8E" w:rsidRPr="004B4ACE" w:rsidRDefault="00C84E8E" w:rsidP="004B4ACE">
            <w:pPr>
              <w:snapToGrid w:val="0"/>
              <w:jc w:val="center"/>
              <w:rPr>
                <w:rFonts w:ascii="Cambria Math" w:hAnsi="Cambria Math"/>
              </w:rPr>
            </w:pPr>
            <w:r w:rsidRPr="004B4ACE">
              <w:rPr>
                <w:rFonts w:ascii="Cambria Math" w:hAnsi="Cambria Math"/>
              </w:rPr>
              <w:t>13</w:t>
            </w:r>
          </w:p>
        </w:tc>
      </w:tr>
      <w:tr w:rsidR="00C84E8E" w:rsidRPr="004B4ACE" w14:paraId="78ED30CE" w14:textId="77777777" w:rsidTr="007D3850">
        <w:trPr>
          <w:trHeight w:val="567"/>
          <w:jc w:val="center"/>
        </w:trPr>
        <w:tc>
          <w:tcPr>
            <w:tcW w:w="567" w:type="dxa"/>
            <w:tcBorders>
              <w:top w:val="single" w:sz="4" w:space="0" w:color="000000"/>
              <w:left w:val="single" w:sz="4" w:space="0" w:color="000000"/>
              <w:bottom w:val="single" w:sz="4" w:space="0" w:color="000000"/>
            </w:tcBorders>
            <w:vAlign w:val="center"/>
          </w:tcPr>
          <w:p w14:paraId="2614CF0A" w14:textId="77777777" w:rsidR="00C84E8E" w:rsidRPr="004B4ACE" w:rsidRDefault="00C84E8E" w:rsidP="004B4ACE">
            <w:pPr>
              <w:snapToGrid w:val="0"/>
              <w:jc w:val="center"/>
              <w:rPr>
                <w:rFonts w:ascii="Cambria Math" w:hAnsi="Cambria Math"/>
              </w:rPr>
            </w:pPr>
            <w:r w:rsidRPr="004B4ACE">
              <w:rPr>
                <w:rFonts w:ascii="Cambria Math" w:hAnsi="Cambria Math"/>
              </w:rPr>
              <w:t>12</w:t>
            </w:r>
          </w:p>
        </w:tc>
        <w:tc>
          <w:tcPr>
            <w:tcW w:w="567" w:type="dxa"/>
            <w:tcBorders>
              <w:top w:val="single" w:sz="4" w:space="0" w:color="000000"/>
              <w:left w:val="single" w:sz="4" w:space="0" w:color="000000"/>
              <w:bottom w:val="single" w:sz="4" w:space="0" w:color="000000"/>
            </w:tcBorders>
            <w:vAlign w:val="center"/>
          </w:tcPr>
          <w:p w14:paraId="075786C8" w14:textId="77777777" w:rsidR="00C84E8E" w:rsidRPr="004B4ACE" w:rsidRDefault="00C84E8E" w:rsidP="004B4ACE">
            <w:pPr>
              <w:snapToGrid w:val="0"/>
              <w:jc w:val="center"/>
              <w:rPr>
                <w:rFonts w:ascii="Cambria Math" w:hAnsi="Cambria Math"/>
              </w:rPr>
            </w:pPr>
            <w:r w:rsidRPr="004B4ACE">
              <w:rPr>
                <w:rFonts w:ascii="Cambria Math" w:hAnsi="Cambria Math"/>
              </w:rPr>
              <w:t>7</w:t>
            </w:r>
          </w:p>
        </w:tc>
        <w:tc>
          <w:tcPr>
            <w:tcW w:w="567" w:type="dxa"/>
            <w:tcBorders>
              <w:top w:val="single" w:sz="4" w:space="0" w:color="000000"/>
              <w:left w:val="single" w:sz="4" w:space="0" w:color="000000"/>
              <w:bottom w:val="single" w:sz="4" w:space="0" w:color="000000"/>
            </w:tcBorders>
            <w:vAlign w:val="center"/>
          </w:tcPr>
          <w:p w14:paraId="43DA64F6" w14:textId="77777777" w:rsidR="00C84E8E" w:rsidRPr="004B4ACE" w:rsidRDefault="00C84E8E" w:rsidP="004B4ACE">
            <w:pPr>
              <w:snapToGrid w:val="0"/>
              <w:jc w:val="center"/>
              <w:rPr>
                <w:rFonts w:ascii="Cambria Math" w:hAnsi="Cambria Math"/>
              </w:rPr>
            </w:pPr>
            <w:r w:rsidRPr="004B4ACE">
              <w:rPr>
                <w:rFonts w:ascii="Cambria Math" w:hAnsi="Cambria Math"/>
              </w:rPr>
              <w:t>11</w:t>
            </w:r>
          </w:p>
        </w:tc>
        <w:tc>
          <w:tcPr>
            <w:tcW w:w="587" w:type="dxa"/>
            <w:tcBorders>
              <w:top w:val="single" w:sz="4" w:space="0" w:color="000000"/>
              <w:left w:val="single" w:sz="4" w:space="0" w:color="000000"/>
              <w:bottom w:val="single" w:sz="4" w:space="0" w:color="000000"/>
              <w:right w:val="single" w:sz="4" w:space="0" w:color="000000"/>
            </w:tcBorders>
            <w:vAlign w:val="center"/>
          </w:tcPr>
          <w:p w14:paraId="2C5FF956" w14:textId="77777777" w:rsidR="00C84E8E" w:rsidRPr="004B4ACE" w:rsidRDefault="00C84E8E" w:rsidP="004B4ACE">
            <w:pPr>
              <w:snapToGrid w:val="0"/>
              <w:jc w:val="center"/>
              <w:rPr>
                <w:rFonts w:ascii="Cambria Math" w:hAnsi="Cambria Math"/>
              </w:rPr>
            </w:pPr>
            <w:r w:rsidRPr="004B4ACE">
              <w:rPr>
                <w:rFonts w:ascii="Cambria Math" w:hAnsi="Cambria Math"/>
              </w:rPr>
              <w:t>0</w:t>
            </w:r>
          </w:p>
        </w:tc>
      </w:tr>
    </w:tbl>
    <w:p w14:paraId="3E764380" w14:textId="77777777" w:rsidR="00C84E8E" w:rsidRPr="004B4ACE" w:rsidRDefault="00C84E8E" w:rsidP="004B4ACE">
      <w:pPr>
        <w:rPr>
          <w:rFonts w:ascii="Cambria Math" w:hAnsi="Cambria Math"/>
        </w:rPr>
      </w:pPr>
      <w:r w:rsidRPr="004B4ACE">
        <w:rPr>
          <w:rFonts w:ascii="Cambria Math" w:hAnsi="Cambria Math"/>
        </w:rPr>
        <w:t> </w:t>
      </w:r>
    </w:p>
    <w:p w14:paraId="69A88518" w14:textId="77777777" w:rsidR="00A80958" w:rsidRPr="00A80958" w:rsidRDefault="00A80958" w:rsidP="00A80958">
      <w:pPr>
        <w:jc w:val="center"/>
        <w:rPr>
          <w:rFonts w:ascii="Cambria Math" w:hAnsi="Cambria Math"/>
          <w:b/>
          <w:bCs/>
        </w:rPr>
      </w:pPr>
      <w:r w:rsidRPr="00A80958">
        <w:rPr>
          <w:rFonts w:ascii="Cambria Math" w:hAnsi="Cambria Math"/>
          <w:b/>
          <w:bCs/>
        </w:rPr>
        <w:t>**************************************</w:t>
      </w:r>
    </w:p>
    <w:p w14:paraId="0D302A70" w14:textId="77777777" w:rsidR="00C84E8E" w:rsidRPr="004B4ACE" w:rsidRDefault="00C84E8E" w:rsidP="004B4ACE">
      <w:pPr>
        <w:autoSpaceDE w:val="0"/>
        <w:autoSpaceDN w:val="0"/>
        <w:adjustRightInd w:val="0"/>
        <w:rPr>
          <w:rFonts w:ascii="Cambria Math" w:hAnsi="Cambria Math"/>
          <w:lang w:val="es-ES_tradnl"/>
        </w:rPr>
      </w:pPr>
    </w:p>
    <w:p w14:paraId="0BD8C177" w14:textId="77777777" w:rsidR="00C84E8E" w:rsidRPr="004B4ACE" w:rsidRDefault="00C84E8E" w:rsidP="004B4ACE">
      <w:pPr>
        <w:autoSpaceDE w:val="0"/>
        <w:autoSpaceDN w:val="0"/>
        <w:adjustRightInd w:val="0"/>
        <w:rPr>
          <w:rFonts w:ascii="Cambria Math" w:hAnsi="Cambria Math"/>
          <w:lang w:val="es-ES_tradnl"/>
        </w:rPr>
      </w:pPr>
      <w:r w:rsidRPr="004B4ACE">
        <w:rPr>
          <w:rFonts w:ascii="Cambria Math" w:hAnsi="Cambria Math"/>
          <w:lang w:val="es-ES_tradnl"/>
        </w:rPr>
        <w:t>Completa el siguiente cuadrado mágico sumativo de número mágico 15 y observa que curiosamente está formado por los números del 1 al 9</w:t>
      </w:r>
    </w:p>
    <w:tbl>
      <w:tblPr>
        <w:tblW w:w="1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551"/>
        <w:gridCol w:w="551"/>
      </w:tblGrid>
      <w:tr w:rsidR="00C84E8E" w:rsidRPr="004B4ACE" w14:paraId="6EAF7938" w14:textId="77777777" w:rsidTr="007D3850">
        <w:trPr>
          <w:trHeight w:val="440"/>
          <w:jc w:val="center"/>
        </w:trPr>
        <w:tc>
          <w:tcPr>
            <w:tcW w:w="551" w:type="dxa"/>
            <w:shd w:val="clear" w:color="auto" w:fill="auto"/>
            <w:vAlign w:val="center"/>
          </w:tcPr>
          <w:p w14:paraId="15829D3E" w14:textId="77777777" w:rsidR="00C84E8E" w:rsidRPr="004B4ACE" w:rsidRDefault="00C84E8E" w:rsidP="004B4ACE">
            <w:pPr>
              <w:autoSpaceDE w:val="0"/>
              <w:autoSpaceDN w:val="0"/>
              <w:adjustRightInd w:val="0"/>
              <w:jc w:val="center"/>
              <w:rPr>
                <w:rFonts w:ascii="Cambria Math" w:hAnsi="Cambria Math"/>
                <w:lang w:val="es-ES_tradnl"/>
              </w:rPr>
            </w:pPr>
            <w:r w:rsidRPr="004B4ACE">
              <w:rPr>
                <w:rFonts w:ascii="Cambria Math" w:hAnsi="Cambria Math"/>
                <w:lang w:val="es-ES_tradnl"/>
              </w:rPr>
              <w:t xml:space="preserve">   8</w:t>
            </w:r>
          </w:p>
        </w:tc>
        <w:tc>
          <w:tcPr>
            <w:tcW w:w="551" w:type="dxa"/>
            <w:shd w:val="clear" w:color="auto" w:fill="auto"/>
            <w:vAlign w:val="center"/>
          </w:tcPr>
          <w:p w14:paraId="4ED7110A" w14:textId="77777777" w:rsidR="00C84E8E" w:rsidRPr="004B4ACE" w:rsidRDefault="00C84E8E" w:rsidP="004B4ACE">
            <w:pPr>
              <w:autoSpaceDE w:val="0"/>
              <w:autoSpaceDN w:val="0"/>
              <w:adjustRightInd w:val="0"/>
              <w:jc w:val="center"/>
              <w:rPr>
                <w:rFonts w:ascii="Cambria Math" w:hAnsi="Cambria Math"/>
                <w:lang w:val="es-ES_tradnl"/>
              </w:rPr>
            </w:pPr>
          </w:p>
        </w:tc>
        <w:tc>
          <w:tcPr>
            <w:tcW w:w="551" w:type="dxa"/>
            <w:shd w:val="clear" w:color="auto" w:fill="auto"/>
            <w:vAlign w:val="center"/>
          </w:tcPr>
          <w:p w14:paraId="2BB58B58" w14:textId="77777777" w:rsidR="00C84E8E" w:rsidRPr="004B4ACE" w:rsidRDefault="00C84E8E" w:rsidP="004B4ACE">
            <w:pPr>
              <w:autoSpaceDE w:val="0"/>
              <w:autoSpaceDN w:val="0"/>
              <w:adjustRightInd w:val="0"/>
              <w:jc w:val="center"/>
              <w:rPr>
                <w:rFonts w:ascii="Cambria Math" w:hAnsi="Cambria Math"/>
                <w:lang w:val="es-ES_tradnl"/>
              </w:rPr>
            </w:pPr>
          </w:p>
        </w:tc>
      </w:tr>
      <w:tr w:rsidR="00C84E8E" w:rsidRPr="004B4ACE" w14:paraId="00EC1FBA" w14:textId="77777777" w:rsidTr="007D3850">
        <w:trPr>
          <w:trHeight w:val="440"/>
          <w:jc w:val="center"/>
        </w:trPr>
        <w:tc>
          <w:tcPr>
            <w:tcW w:w="551" w:type="dxa"/>
            <w:shd w:val="clear" w:color="auto" w:fill="auto"/>
            <w:vAlign w:val="center"/>
          </w:tcPr>
          <w:p w14:paraId="5CCA59C5" w14:textId="77777777" w:rsidR="00C84E8E" w:rsidRPr="004B4ACE" w:rsidRDefault="00C84E8E" w:rsidP="004B4ACE">
            <w:pPr>
              <w:autoSpaceDE w:val="0"/>
              <w:autoSpaceDN w:val="0"/>
              <w:adjustRightInd w:val="0"/>
              <w:jc w:val="center"/>
              <w:rPr>
                <w:rFonts w:ascii="Cambria Math" w:hAnsi="Cambria Math"/>
                <w:lang w:val="es-ES_tradnl"/>
              </w:rPr>
            </w:pPr>
          </w:p>
        </w:tc>
        <w:tc>
          <w:tcPr>
            <w:tcW w:w="551" w:type="dxa"/>
            <w:shd w:val="clear" w:color="auto" w:fill="auto"/>
            <w:vAlign w:val="center"/>
          </w:tcPr>
          <w:p w14:paraId="59E2C14B" w14:textId="77777777" w:rsidR="00C84E8E" w:rsidRPr="004B4ACE" w:rsidRDefault="00C84E8E" w:rsidP="004B4ACE">
            <w:pPr>
              <w:autoSpaceDE w:val="0"/>
              <w:autoSpaceDN w:val="0"/>
              <w:adjustRightInd w:val="0"/>
              <w:jc w:val="center"/>
              <w:rPr>
                <w:rFonts w:ascii="Cambria Math" w:hAnsi="Cambria Math"/>
                <w:lang w:val="es-ES_tradnl"/>
              </w:rPr>
            </w:pPr>
          </w:p>
        </w:tc>
        <w:tc>
          <w:tcPr>
            <w:tcW w:w="551" w:type="dxa"/>
            <w:shd w:val="clear" w:color="auto" w:fill="auto"/>
            <w:vAlign w:val="center"/>
          </w:tcPr>
          <w:p w14:paraId="6B1E3535" w14:textId="77777777" w:rsidR="00C84E8E" w:rsidRPr="004B4ACE" w:rsidRDefault="00C84E8E" w:rsidP="004B4ACE">
            <w:pPr>
              <w:autoSpaceDE w:val="0"/>
              <w:autoSpaceDN w:val="0"/>
              <w:adjustRightInd w:val="0"/>
              <w:jc w:val="center"/>
              <w:rPr>
                <w:rFonts w:ascii="Cambria Math" w:hAnsi="Cambria Math"/>
                <w:lang w:val="es-ES_tradnl"/>
              </w:rPr>
            </w:pPr>
            <w:r w:rsidRPr="004B4ACE">
              <w:rPr>
                <w:rFonts w:ascii="Cambria Math" w:hAnsi="Cambria Math"/>
                <w:lang w:val="es-ES_tradnl"/>
              </w:rPr>
              <w:t>7</w:t>
            </w:r>
          </w:p>
        </w:tc>
      </w:tr>
      <w:tr w:rsidR="00C84E8E" w:rsidRPr="004B4ACE" w14:paraId="768B3D41" w14:textId="77777777" w:rsidTr="007D3850">
        <w:trPr>
          <w:trHeight w:val="467"/>
          <w:jc w:val="center"/>
        </w:trPr>
        <w:tc>
          <w:tcPr>
            <w:tcW w:w="551" w:type="dxa"/>
            <w:shd w:val="clear" w:color="auto" w:fill="auto"/>
            <w:vAlign w:val="center"/>
          </w:tcPr>
          <w:p w14:paraId="7D89E494" w14:textId="77777777" w:rsidR="00C84E8E" w:rsidRPr="004B4ACE" w:rsidRDefault="00C84E8E" w:rsidP="004B4ACE">
            <w:pPr>
              <w:autoSpaceDE w:val="0"/>
              <w:autoSpaceDN w:val="0"/>
              <w:adjustRightInd w:val="0"/>
              <w:jc w:val="center"/>
              <w:rPr>
                <w:rFonts w:ascii="Cambria Math" w:hAnsi="Cambria Math"/>
                <w:lang w:val="es-ES_tradnl"/>
              </w:rPr>
            </w:pPr>
          </w:p>
        </w:tc>
        <w:tc>
          <w:tcPr>
            <w:tcW w:w="551" w:type="dxa"/>
            <w:shd w:val="clear" w:color="auto" w:fill="auto"/>
            <w:vAlign w:val="center"/>
          </w:tcPr>
          <w:p w14:paraId="2E1302F2" w14:textId="77777777" w:rsidR="00C84E8E" w:rsidRPr="004B4ACE" w:rsidRDefault="00C84E8E" w:rsidP="004B4ACE">
            <w:pPr>
              <w:autoSpaceDE w:val="0"/>
              <w:autoSpaceDN w:val="0"/>
              <w:adjustRightInd w:val="0"/>
              <w:jc w:val="center"/>
              <w:rPr>
                <w:rFonts w:ascii="Cambria Math" w:hAnsi="Cambria Math"/>
                <w:lang w:val="es-ES_tradnl"/>
              </w:rPr>
            </w:pPr>
          </w:p>
        </w:tc>
        <w:tc>
          <w:tcPr>
            <w:tcW w:w="551" w:type="dxa"/>
            <w:shd w:val="clear" w:color="auto" w:fill="auto"/>
            <w:vAlign w:val="center"/>
          </w:tcPr>
          <w:p w14:paraId="2A64C2A0" w14:textId="77777777" w:rsidR="00C84E8E" w:rsidRPr="004B4ACE" w:rsidRDefault="00C84E8E" w:rsidP="004B4ACE">
            <w:pPr>
              <w:autoSpaceDE w:val="0"/>
              <w:autoSpaceDN w:val="0"/>
              <w:adjustRightInd w:val="0"/>
              <w:jc w:val="center"/>
              <w:rPr>
                <w:rFonts w:ascii="Cambria Math" w:hAnsi="Cambria Math"/>
                <w:lang w:val="es-ES_tradnl"/>
              </w:rPr>
            </w:pPr>
            <w:r w:rsidRPr="004B4ACE">
              <w:rPr>
                <w:rFonts w:ascii="Cambria Math" w:hAnsi="Cambria Math"/>
                <w:lang w:val="es-ES_tradnl"/>
              </w:rPr>
              <w:t>2</w:t>
            </w:r>
          </w:p>
        </w:tc>
      </w:tr>
    </w:tbl>
    <w:p w14:paraId="56B9CB3E" w14:textId="0106DCAA" w:rsidR="00C84E8E" w:rsidRDefault="00C84E8E" w:rsidP="004B4ACE">
      <w:pPr>
        <w:autoSpaceDE w:val="0"/>
        <w:autoSpaceDN w:val="0"/>
        <w:adjustRightInd w:val="0"/>
        <w:rPr>
          <w:rFonts w:ascii="Cambria Math" w:hAnsi="Cambria Math"/>
          <w:lang w:val="es-ES_tradnl"/>
        </w:rPr>
      </w:pPr>
    </w:p>
    <w:p w14:paraId="235A3C87" w14:textId="77777777" w:rsidR="00A80958" w:rsidRPr="00A80958" w:rsidRDefault="00A80958" w:rsidP="00A80958">
      <w:pPr>
        <w:jc w:val="center"/>
        <w:rPr>
          <w:rFonts w:ascii="Cambria Math" w:hAnsi="Cambria Math"/>
          <w:b/>
          <w:bCs/>
        </w:rPr>
      </w:pPr>
      <w:r w:rsidRPr="00A80958">
        <w:rPr>
          <w:rFonts w:ascii="Cambria Math" w:hAnsi="Cambria Math"/>
          <w:b/>
          <w:bCs/>
        </w:rPr>
        <w:t>**************************************</w:t>
      </w:r>
    </w:p>
    <w:p w14:paraId="7F4C0B4B" w14:textId="77777777" w:rsidR="00A80958" w:rsidRPr="004B4ACE" w:rsidRDefault="00A80958" w:rsidP="004B4ACE">
      <w:pPr>
        <w:autoSpaceDE w:val="0"/>
        <w:autoSpaceDN w:val="0"/>
        <w:adjustRightInd w:val="0"/>
        <w:rPr>
          <w:rFonts w:ascii="Cambria Math" w:hAnsi="Cambria Math"/>
          <w:lang w:val="es-ES_tradnl"/>
        </w:rPr>
      </w:pPr>
    </w:p>
    <w:p w14:paraId="30B6E144" w14:textId="77777777" w:rsidR="00C84E8E" w:rsidRPr="004B4ACE" w:rsidRDefault="00C84E8E" w:rsidP="004B4ACE">
      <w:pPr>
        <w:autoSpaceDE w:val="0"/>
        <w:autoSpaceDN w:val="0"/>
        <w:adjustRightInd w:val="0"/>
        <w:rPr>
          <w:rFonts w:ascii="Cambria Math" w:hAnsi="Cambria Math"/>
          <w:lang w:val="es-ES_tradnl"/>
        </w:rPr>
      </w:pPr>
      <w:r w:rsidRPr="004B4ACE">
        <w:rPr>
          <w:rFonts w:ascii="Cambria Math" w:hAnsi="Cambria Math"/>
          <w:lang w:val="es-ES_tradnl"/>
        </w:rPr>
        <w:t>Completa el siguiente cuadrado mágico sumativo de número mágico 177 y tras completarlo observa que curiosamente todos los números del cuadrado son primos</w:t>
      </w:r>
    </w:p>
    <w:tbl>
      <w:tblPr>
        <w:tblW w:w="1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551"/>
        <w:gridCol w:w="551"/>
      </w:tblGrid>
      <w:tr w:rsidR="00C84E8E" w:rsidRPr="004B4ACE" w14:paraId="13A9AA3E" w14:textId="77777777" w:rsidTr="007D3850">
        <w:trPr>
          <w:trHeight w:val="440"/>
          <w:jc w:val="center"/>
        </w:trPr>
        <w:tc>
          <w:tcPr>
            <w:tcW w:w="551" w:type="dxa"/>
            <w:shd w:val="clear" w:color="auto" w:fill="auto"/>
            <w:vAlign w:val="center"/>
          </w:tcPr>
          <w:p w14:paraId="72ECBC13" w14:textId="77777777" w:rsidR="00C84E8E" w:rsidRPr="004B4ACE" w:rsidRDefault="00C84E8E" w:rsidP="004B4ACE">
            <w:pPr>
              <w:autoSpaceDE w:val="0"/>
              <w:autoSpaceDN w:val="0"/>
              <w:adjustRightInd w:val="0"/>
              <w:jc w:val="center"/>
              <w:rPr>
                <w:rFonts w:ascii="Cambria Math" w:hAnsi="Cambria Math"/>
                <w:lang w:val="es-ES_tradnl"/>
              </w:rPr>
            </w:pPr>
          </w:p>
        </w:tc>
        <w:tc>
          <w:tcPr>
            <w:tcW w:w="551" w:type="dxa"/>
            <w:shd w:val="clear" w:color="auto" w:fill="auto"/>
            <w:vAlign w:val="center"/>
          </w:tcPr>
          <w:p w14:paraId="7EF824F4" w14:textId="77777777" w:rsidR="00C84E8E" w:rsidRPr="004B4ACE" w:rsidRDefault="00C84E8E" w:rsidP="004B4ACE">
            <w:pPr>
              <w:autoSpaceDE w:val="0"/>
              <w:autoSpaceDN w:val="0"/>
              <w:adjustRightInd w:val="0"/>
              <w:jc w:val="center"/>
              <w:rPr>
                <w:rFonts w:ascii="Cambria Math" w:hAnsi="Cambria Math"/>
                <w:lang w:val="es-ES_tradnl"/>
              </w:rPr>
            </w:pPr>
          </w:p>
        </w:tc>
        <w:tc>
          <w:tcPr>
            <w:tcW w:w="551" w:type="dxa"/>
            <w:shd w:val="clear" w:color="auto" w:fill="auto"/>
            <w:vAlign w:val="center"/>
          </w:tcPr>
          <w:p w14:paraId="10AE8ED1" w14:textId="77777777" w:rsidR="00C84E8E" w:rsidRPr="004B4ACE" w:rsidRDefault="00C84E8E" w:rsidP="004B4ACE">
            <w:pPr>
              <w:autoSpaceDE w:val="0"/>
              <w:autoSpaceDN w:val="0"/>
              <w:adjustRightInd w:val="0"/>
              <w:jc w:val="center"/>
              <w:rPr>
                <w:rFonts w:ascii="Cambria Math" w:hAnsi="Cambria Math"/>
                <w:lang w:val="es-ES_tradnl"/>
              </w:rPr>
            </w:pPr>
            <w:r w:rsidRPr="004B4ACE">
              <w:rPr>
                <w:rFonts w:ascii="Cambria Math" w:hAnsi="Cambria Math"/>
                <w:lang w:val="es-ES_tradnl"/>
              </w:rPr>
              <w:t>47</w:t>
            </w:r>
          </w:p>
        </w:tc>
      </w:tr>
      <w:tr w:rsidR="00C84E8E" w:rsidRPr="004B4ACE" w14:paraId="541C11B8" w14:textId="77777777" w:rsidTr="007D3850">
        <w:trPr>
          <w:trHeight w:val="440"/>
          <w:jc w:val="center"/>
        </w:trPr>
        <w:tc>
          <w:tcPr>
            <w:tcW w:w="551" w:type="dxa"/>
            <w:shd w:val="clear" w:color="auto" w:fill="auto"/>
            <w:vAlign w:val="center"/>
          </w:tcPr>
          <w:p w14:paraId="6EF4B67B" w14:textId="77777777" w:rsidR="00C84E8E" w:rsidRPr="004B4ACE" w:rsidRDefault="00C84E8E" w:rsidP="004B4ACE">
            <w:pPr>
              <w:autoSpaceDE w:val="0"/>
              <w:autoSpaceDN w:val="0"/>
              <w:adjustRightInd w:val="0"/>
              <w:jc w:val="center"/>
              <w:rPr>
                <w:rFonts w:ascii="Cambria Math" w:hAnsi="Cambria Math"/>
                <w:lang w:val="es-ES_tradnl"/>
              </w:rPr>
            </w:pPr>
            <w:r w:rsidRPr="004B4ACE">
              <w:rPr>
                <w:rFonts w:ascii="Cambria Math" w:hAnsi="Cambria Math"/>
                <w:lang w:val="es-ES_tradnl"/>
              </w:rPr>
              <w:t>89</w:t>
            </w:r>
          </w:p>
        </w:tc>
        <w:tc>
          <w:tcPr>
            <w:tcW w:w="551" w:type="dxa"/>
            <w:shd w:val="clear" w:color="auto" w:fill="auto"/>
            <w:vAlign w:val="center"/>
          </w:tcPr>
          <w:p w14:paraId="3D098219" w14:textId="77777777" w:rsidR="00C84E8E" w:rsidRPr="004B4ACE" w:rsidRDefault="00C84E8E" w:rsidP="004B4ACE">
            <w:pPr>
              <w:autoSpaceDE w:val="0"/>
              <w:autoSpaceDN w:val="0"/>
              <w:adjustRightInd w:val="0"/>
              <w:jc w:val="center"/>
              <w:rPr>
                <w:rFonts w:ascii="Cambria Math" w:hAnsi="Cambria Math"/>
                <w:lang w:val="es-ES_tradnl"/>
              </w:rPr>
            </w:pPr>
          </w:p>
        </w:tc>
        <w:tc>
          <w:tcPr>
            <w:tcW w:w="551" w:type="dxa"/>
            <w:shd w:val="clear" w:color="auto" w:fill="auto"/>
            <w:vAlign w:val="center"/>
          </w:tcPr>
          <w:p w14:paraId="30D0C4D6" w14:textId="77777777" w:rsidR="00C84E8E" w:rsidRPr="004B4ACE" w:rsidRDefault="00C84E8E" w:rsidP="004B4ACE">
            <w:pPr>
              <w:autoSpaceDE w:val="0"/>
              <w:autoSpaceDN w:val="0"/>
              <w:adjustRightInd w:val="0"/>
              <w:jc w:val="center"/>
              <w:rPr>
                <w:rFonts w:ascii="Cambria Math" w:hAnsi="Cambria Math"/>
                <w:lang w:val="es-ES_tradnl"/>
              </w:rPr>
            </w:pPr>
          </w:p>
        </w:tc>
      </w:tr>
      <w:tr w:rsidR="00C84E8E" w:rsidRPr="004B4ACE" w14:paraId="06E36728" w14:textId="77777777" w:rsidTr="007D3850">
        <w:trPr>
          <w:trHeight w:val="467"/>
          <w:jc w:val="center"/>
        </w:trPr>
        <w:tc>
          <w:tcPr>
            <w:tcW w:w="551" w:type="dxa"/>
            <w:shd w:val="clear" w:color="auto" w:fill="auto"/>
            <w:vAlign w:val="center"/>
          </w:tcPr>
          <w:p w14:paraId="53E0A0BA" w14:textId="77777777" w:rsidR="00C84E8E" w:rsidRPr="004B4ACE" w:rsidRDefault="00C84E8E" w:rsidP="004B4ACE">
            <w:pPr>
              <w:autoSpaceDE w:val="0"/>
              <w:autoSpaceDN w:val="0"/>
              <w:adjustRightInd w:val="0"/>
              <w:jc w:val="center"/>
              <w:rPr>
                <w:rFonts w:ascii="Cambria Math" w:hAnsi="Cambria Math"/>
                <w:lang w:val="es-ES_tradnl"/>
              </w:rPr>
            </w:pPr>
            <w:r w:rsidRPr="004B4ACE">
              <w:rPr>
                <w:rFonts w:ascii="Cambria Math" w:hAnsi="Cambria Math"/>
                <w:lang w:val="es-ES_tradnl"/>
              </w:rPr>
              <w:t>71</w:t>
            </w:r>
          </w:p>
        </w:tc>
        <w:tc>
          <w:tcPr>
            <w:tcW w:w="551" w:type="dxa"/>
            <w:shd w:val="clear" w:color="auto" w:fill="auto"/>
            <w:vAlign w:val="center"/>
          </w:tcPr>
          <w:p w14:paraId="6B82D416" w14:textId="77777777" w:rsidR="00C84E8E" w:rsidRPr="004B4ACE" w:rsidRDefault="00C84E8E" w:rsidP="004B4ACE">
            <w:pPr>
              <w:autoSpaceDE w:val="0"/>
              <w:autoSpaceDN w:val="0"/>
              <w:adjustRightInd w:val="0"/>
              <w:jc w:val="center"/>
              <w:rPr>
                <w:rFonts w:ascii="Cambria Math" w:hAnsi="Cambria Math"/>
                <w:lang w:val="es-ES_tradnl"/>
              </w:rPr>
            </w:pPr>
          </w:p>
        </w:tc>
        <w:tc>
          <w:tcPr>
            <w:tcW w:w="551" w:type="dxa"/>
            <w:shd w:val="clear" w:color="auto" w:fill="auto"/>
            <w:vAlign w:val="center"/>
          </w:tcPr>
          <w:p w14:paraId="150F4C00" w14:textId="77777777" w:rsidR="00C84E8E" w:rsidRPr="004B4ACE" w:rsidRDefault="00C84E8E" w:rsidP="004B4ACE">
            <w:pPr>
              <w:autoSpaceDE w:val="0"/>
              <w:autoSpaceDN w:val="0"/>
              <w:adjustRightInd w:val="0"/>
              <w:jc w:val="center"/>
              <w:rPr>
                <w:rFonts w:ascii="Cambria Math" w:hAnsi="Cambria Math"/>
                <w:lang w:val="es-ES_tradnl"/>
              </w:rPr>
            </w:pPr>
          </w:p>
        </w:tc>
      </w:tr>
    </w:tbl>
    <w:p w14:paraId="5CEBBB1C" w14:textId="77777777" w:rsidR="00C84E8E" w:rsidRPr="004B4ACE" w:rsidRDefault="00C84E8E" w:rsidP="004B4ACE">
      <w:pPr>
        <w:rPr>
          <w:rFonts w:ascii="Cambria Math" w:hAnsi="Cambria Math"/>
        </w:rPr>
      </w:pPr>
    </w:p>
    <w:p w14:paraId="5A76190E" w14:textId="77777777" w:rsidR="00C84E8E" w:rsidRPr="004B4ACE" w:rsidRDefault="00C84E8E" w:rsidP="004B4ACE">
      <w:pPr>
        <w:jc w:val="center"/>
        <w:rPr>
          <w:rFonts w:ascii="Cambria Math" w:hAnsi="Cambria Math"/>
        </w:rPr>
      </w:pPr>
      <w:r w:rsidRPr="004B4ACE">
        <w:rPr>
          <w:rFonts w:ascii="Cambria Math" w:hAnsi="Cambria Math"/>
        </w:rPr>
        <w:t>**************************************</w:t>
      </w:r>
    </w:p>
    <w:p w14:paraId="78981C1D" w14:textId="57D0C4DC" w:rsidR="00C84E8E" w:rsidRDefault="00C84E8E" w:rsidP="004B4ACE">
      <w:pPr>
        <w:rPr>
          <w:rFonts w:ascii="Cambria Math" w:hAnsi="Cambria Math"/>
        </w:rPr>
      </w:pPr>
    </w:p>
    <w:p w14:paraId="7F1D0023" w14:textId="77777777" w:rsidR="00A80958" w:rsidRPr="004B4ACE" w:rsidRDefault="00A80958" w:rsidP="004B4ACE">
      <w:pPr>
        <w:rPr>
          <w:rFonts w:ascii="Cambria Math" w:hAnsi="Cambria Math"/>
          <w:vanish/>
        </w:rPr>
      </w:pPr>
    </w:p>
    <w:p w14:paraId="7E7B8BDA" w14:textId="77777777" w:rsidR="00C84E8E" w:rsidRPr="004B4ACE" w:rsidRDefault="00C84E8E" w:rsidP="004B4ACE">
      <w:pPr>
        <w:pStyle w:val="Textoindependiente"/>
        <w:jc w:val="left"/>
        <w:rPr>
          <w:rFonts w:ascii="Cambria Math" w:hAnsi="Cambria Math"/>
          <w:szCs w:val="24"/>
          <w:lang w:val="es-ES_tradnl"/>
        </w:rPr>
      </w:pPr>
      <w:r w:rsidRPr="004B4ACE">
        <w:rPr>
          <w:rFonts w:ascii="Cambria Math" w:hAnsi="Cambria Math"/>
          <w:szCs w:val="24"/>
          <w:lang w:val="es-ES_tradnl"/>
        </w:rPr>
        <w:t>Coloca nueve números consecutivos en un cuadrado de 3 x 3, de manera que la suma de las filas y la de las columnas sea 24.</w:t>
      </w:r>
    </w:p>
    <w:p w14:paraId="64B12C32" w14:textId="77777777" w:rsidR="00C84E8E" w:rsidRPr="004B4ACE" w:rsidRDefault="00C84E8E" w:rsidP="004B4ACE">
      <w:pPr>
        <w:rPr>
          <w:rFonts w:ascii="Cambria Math" w:hAnsi="Cambria Math"/>
        </w:rPr>
      </w:pPr>
    </w:p>
    <w:p w14:paraId="169B4537" w14:textId="77777777" w:rsidR="00A80958" w:rsidRPr="00A80958" w:rsidRDefault="00A80958" w:rsidP="00A80958">
      <w:pPr>
        <w:jc w:val="center"/>
        <w:rPr>
          <w:rFonts w:ascii="Cambria Math" w:hAnsi="Cambria Math"/>
          <w:b/>
          <w:bCs/>
        </w:rPr>
      </w:pPr>
      <w:r w:rsidRPr="00A80958">
        <w:rPr>
          <w:rFonts w:ascii="Cambria Math" w:hAnsi="Cambria Math"/>
          <w:b/>
          <w:bCs/>
        </w:rPr>
        <w:t>**************************************</w:t>
      </w:r>
    </w:p>
    <w:p w14:paraId="27F2F235" w14:textId="77777777" w:rsidR="00C84E8E" w:rsidRPr="004B4ACE" w:rsidRDefault="00C84E8E" w:rsidP="004B4ACE">
      <w:pPr>
        <w:rPr>
          <w:rFonts w:ascii="Cambria Math" w:hAnsi="Cambria Math"/>
        </w:rPr>
      </w:pPr>
    </w:p>
    <w:p w14:paraId="2E42AE80" w14:textId="77777777" w:rsidR="00C84E8E" w:rsidRPr="004B4ACE" w:rsidRDefault="00C84E8E" w:rsidP="004B4ACE">
      <w:pPr>
        <w:pStyle w:val="Textoindependiente"/>
        <w:jc w:val="left"/>
        <w:rPr>
          <w:rFonts w:ascii="Cambria Math" w:hAnsi="Cambria Math"/>
          <w:szCs w:val="24"/>
          <w:lang w:val="es-ES_tradnl"/>
        </w:rPr>
      </w:pPr>
      <w:r w:rsidRPr="004B4ACE">
        <w:rPr>
          <w:rFonts w:ascii="Cambria Math" w:hAnsi="Cambria Math"/>
          <w:szCs w:val="24"/>
          <w:lang w:val="es-ES_tradnl"/>
        </w:rPr>
        <w:t>Construye el cuadrado mágico de 3 x 3 tal que la suma de los tres números elegidos sea 18.</w:t>
      </w:r>
    </w:p>
    <w:p w14:paraId="4F2D36C5" w14:textId="77777777" w:rsidR="00C84E8E" w:rsidRPr="004B4ACE" w:rsidRDefault="00C84E8E" w:rsidP="004B4ACE">
      <w:pPr>
        <w:rPr>
          <w:rFonts w:ascii="Cambria Math" w:hAnsi="Cambria Math"/>
          <w:b/>
        </w:rPr>
      </w:pPr>
    </w:p>
    <w:p w14:paraId="149B0E58" w14:textId="77777777" w:rsidR="00C84E8E" w:rsidRPr="004B4ACE" w:rsidRDefault="00C84E8E" w:rsidP="004B4ACE">
      <w:pPr>
        <w:rPr>
          <w:rFonts w:ascii="Cambria Math" w:hAnsi="Cambria Math"/>
          <w:b/>
        </w:rPr>
      </w:pPr>
    </w:p>
    <w:p w14:paraId="635CC6D1" w14:textId="6A9F1112" w:rsidR="00C84E8E" w:rsidRDefault="00C84E8E" w:rsidP="004B4ACE">
      <w:pPr>
        <w:rPr>
          <w:rFonts w:ascii="Cambria Math" w:hAnsi="Cambria Math"/>
          <w:b/>
        </w:rPr>
      </w:pPr>
    </w:p>
    <w:p w14:paraId="735EC91C" w14:textId="165634C1" w:rsidR="00A80958" w:rsidRDefault="00A80958" w:rsidP="004B4ACE">
      <w:pPr>
        <w:rPr>
          <w:rFonts w:ascii="Cambria Math" w:hAnsi="Cambria Math"/>
          <w:b/>
        </w:rPr>
      </w:pPr>
    </w:p>
    <w:p w14:paraId="04329414" w14:textId="23676D14" w:rsidR="00A80958" w:rsidRDefault="00A80958" w:rsidP="004B4ACE">
      <w:pPr>
        <w:rPr>
          <w:rFonts w:ascii="Cambria Math" w:hAnsi="Cambria Math"/>
          <w:b/>
        </w:rPr>
      </w:pPr>
    </w:p>
    <w:p w14:paraId="51D05961" w14:textId="4101B229" w:rsidR="00A80958" w:rsidRDefault="00A80958" w:rsidP="004B4ACE">
      <w:pPr>
        <w:rPr>
          <w:rFonts w:ascii="Cambria Math" w:hAnsi="Cambria Math"/>
          <w:b/>
        </w:rPr>
      </w:pPr>
    </w:p>
    <w:p w14:paraId="791C9327" w14:textId="58462B37" w:rsidR="00A80958" w:rsidRDefault="00A80958" w:rsidP="004B4ACE">
      <w:pPr>
        <w:rPr>
          <w:rFonts w:ascii="Cambria Math" w:hAnsi="Cambria Math"/>
          <w:b/>
        </w:rPr>
      </w:pPr>
    </w:p>
    <w:p w14:paraId="16F4B420" w14:textId="44AEEC9E" w:rsidR="00A80958" w:rsidRDefault="00A80958" w:rsidP="004B4ACE">
      <w:pPr>
        <w:rPr>
          <w:rFonts w:ascii="Cambria Math" w:hAnsi="Cambria Math"/>
          <w:b/>
        </w:rPr>
      </w:pPr>
    </w:p>
    <w:p w14:paraId="05B83DB2" w14:textId="08239668" w:rsidR="00A80958" w:rsidRDefault="00A80958" w:rsidP="004B4ACE">
      <w:pPr>
        <w:rPr>
          <w:rFonts w:ascii="Cambria Math" w:hAnsi="Cambria Math"/>
          <w:b/>
        </w:rPr>
      </w:pPr>
    </w:p>
    <w:p w14:paraId="584DC4DC" w14:textId="3A8604CA" w:rsidR="00A80958" w:rsidRDefault="00A80958" w:rsidP="004B4ACE">
      <w:pPr>
        <w:rPr>
          <w:rFonts w:ascii="Cambria Math" w:hAnsi="Cambria Math"/>
          <w:b/>
        </w:rPr>
      </w:pPr>
    </w:p>
    <w:p w14:paraId="42727D31" w14:textId="3D39A967" w:rsidR="00A80958" w:rsidRDefault="00A80958" w:rsidP="004B4ACE">
      <w:pPr>
        <w:rPr>
          <w:rFonts w:ascii="Cambria Math" w:hAnsi="Cambria Math"/>
          <w:b/>
        </w:rPr>
      </w:pPr>
    </w:p>
    <w:p w14:paraId="68249DC5" w14:textId="5FC58819" w:rsidR="00A80958" w:rsidRDefault="00A80958" w:rsidP="004B4ACE">
      <w:pPr>
        <w:rPr>
          <w:rFonts w:ascii="Cambria Math" w:hAnsi="Cambria Math"/>
          <w:b/>
        </w:rPr>
      </w:pPr>
    </w:p>
    <w:p w14:paraId="380318C0" w14:textId="69D94647" w:rsidR="00A80958" w:rsidRDefault="00A80958" w:rsidP="004B4ACE">
      <w:pPr>
        <w:rPr>
          <w:rFonts w:ascii="Cambria Math" w:hAnsi="Cambria Math"/>
          <w:b/>
        </w:rPr>
      </w:pPr>
    </w:p>
    <w:p w14:paraId="49D029FF" w14:textId="5A26EC8F" w:rsidR="00C84E8E" w:rsidRPr="004B4ACE" w:rsidRDefault="00C84E8E" w:rsidP="004B4ACE">
      <w:pPr>
        <w:rPr>
          <w:rFonts w:ascii="Cambria Math" w:hAnsi="Cambria Math"/>
        </w:rPr>
      </w:pPr>
      <w:r w:rsidRPr="004B4ACE">
        <w:rPr>
          <w:rFonts w:ascii="Cambria Math" w:hAnsi="Cambria Math"/>
        </w:rPr>
        <w:lastRenderedPageBreak/>
        <w:t xml:space="preserve">Halla el número </w:t>
      </w:r>
      <w:r w:rsidR="00A80958">
        <w:rPr>
          <w:rFonts w:ascii="Cambria Math" w:hAnsi="Cambria Math"/>
        </w:rPr>
        <w:t>k</w:t>
      </w:r>
      <w:r w:rsidRPr="004B4ACE">
        <w:rPr>
          <w:rFonts w:ascii="Cambria Math" w:hAnsi="Cambria Math"/>
        </w:rPr>
        <w:t xml:space="preserve">, sabiendo que el cuadrado en el cual está inscrito es mágico y se compone de los números de </w:t>
      </w:r>
      <w:smartTag w:uri="urn:schemas-microsoft-com:office:smarttags" w:element="metricconverter">
        <w:smartTagPr>
          <w:attr w:name="ProductID" w:val="10 a"/>
        </w:smartTagPr>
        <w:r w:rsidRPr="004B4ACE">
          <w:rPr>
            <w:rFonts w:ascii="Cambria Math" w:hAnsi="Cambria Math"/>
          </w:rPr>
          <w:t>10 a</w:t>
        </w:r>
      </w:smartTag>
      <w:r w:rsidRPr="004B4ACE">
        <w:rPr>
          <w:rFonts w:ascii="Cambria Math" w:hAnsi="Cambria Math"/>
        </w:rPr>
        <w:t xml:space="preserve"> 18.</w:t>
      </w:r>
    </w:p>
    <w:tbl>
      <w:tblPr>
        <w:tblW w:w="0" w:type="auto"/>
        <w:tblInd w:w="3000" w:type="dxa"/>
        <w:tblLayout w:type="fixed"/>
        <w:tblCellMar>
          <w:left w:w="70" w:type="dxa"/>
          <w:right w:w="70" w:type="dxa"/>
        </w:tblCellMar>
        <w:tblLook w:val="0000" w:firstRow="0" w:lastRow="0" w:firstColumn="0" w:lastColumn="0" w:noHBand="0" w:noVBand="0"/>
      </w:tblPr>
      <w:tblGrid>
        <w:gridCol w:w="1190"/>
        <w:gridCol w:w="1190"/>
        <w:gridCol w:w="1210"/>
      </w:tblGrid>
      <w:tr w:rsidR="00C84E8E" w:rsidRPr="004B4ACE" w14:paraId="203F8888" w14:textId="77777777" w:rsidTr="007D3850">
        <w:trPr>
          <w:trHeight w:val="942"/>
        </w:trPr>
        <w:tc>
          <w:tcPr>
            <w:tcW w:w="1190" w:type="dxa"/>
            <w:tcBorders>
              <w:top w:val="single" w:sz="4" w:space="0" w:color="000000"/>
              <w:left w:val="single" w:sz="4" w:space="0" w:color="000000"/>
              <w:bottom w:val="single" w:sz="4" w:space="0" w:color="000000"/>
            </w:tcBorders>
          </w:tcPr>
          <w:p w14:paraId="51E7FF37" w14:textId="77777777" w:rsidR="00C84E8E" w:rsidRPr="004B4ACE" w:rsidRDefault="00C84E8E" w:rsidP="004B4ACE">
            <w:pPr>
              <w:snapToGrid w:val="0"/>
              <w:jc w:val="center"/>
              <w:rPr>
                <w:rFonts w:ascii="Cambria Math" w:hAnsi="Cambria Math"/>
                <w:b/>
              </w:rPr>
            </w:pPr>
          </w:p>
          <w:p w14:paraId="4C36CA2E" w14:textId="77777777" w:rsidR="00C84E8E" w:rsidRPr="004B4ACE" w:rsidRDefault="00C84E8E" w:rsidP="004B4ACE">
            <w:pPr>
              <w:jc w:val="center"/>
              <w:rPr>
                <w:rFonts w:ascii="Cambria Math" w:hAnsi="Cambria Math"/>
                <w:b/>
              </w:rPr>
            </w:pPr>
          </w:p>
          <w:p w14:paraId="6CF72172" w14:textId="77777777" w:rsidR="00C84E8E" w:rsidRPr="004B4ACE" w:rsidRDefault="00C84E8E" w:rsidP="004B4ACE">
            <w:pPr>
              <w:jc w:val="center"/>
              <w:rPr>
                <w:rFonts w:ascii="Cambria Math" w:hAnsi="Cambria Math"/>
                <w:b/>
              </w:rPr>
            </w:pPr>
          </w:p>
        </w:tc>
        <w:tc>
          <w:tcPr>
            <w:tcW w:w="1190" w:type="dxa"/>
            <w:tcBorders>
              <w:top w:val="single" w:sz="4" w:space="0" w:color="000000"/>
              <w:left w:val="single" w:sz="4" w:space="0" w:color="000000"/>
              <w:bottom w:val="single" w:sz="4" w:space="0" w:color="000000"/>
            </w:tcBorders>
          </w:tcPr>
          <w:p w14:paraId="5FCB1157" w14:textId="77777777" w:rsidR="00C84E8E" w:rsidRPr="004B4ACE" w:rsidRDefault="00C84E8E" w:rsidP="004B4ACE">
            <w:pPr>
              <w:snapToGrid w:val="0"/>
              <w:jc w:val="center"/>
              <w:rPr>
                <w:rFonts w:ascii="Cambria Math" w:hAnsi="Cambria Math"/>
                <w:b/>
              </w:rPr>
            </w:pPr>
          </w:p>
        </w:tc>
        <w:tc>
          <w:tcPr>
            <w:tcW w:w="1210" w:type="dxa"/>
            <w:tcBorders>
              <w:top w:val="single" w:sz="4" w:space="0" w:color="000000"/>
              <w:left w:val="single" w:sz="4" w:space="0" w:color="000000"/>
              <w:bottom w:val="single" w:sz="4" w:space="0" w:color="000000"/>
              <w:right w:val="single" w:sz="4" w:space="0" w:color="000000"/>
            </w:tcBorders>
          </w:tcPr>
          <w:p w14:paraId="0C652B6C" w14:textId="77777777" w:rsidR="00C84E8E" w:rsidRPr="004B4ACE" w:rsidRDefault="00C84E8E" w:rsidP="004B4ACE">
            <w:pPr>
              <w:snapToGrid w:val="0"/>
              <w:jc w:val="center"/>
              <w:rPr>
                <w:rFonts w:ascii="Cambria Math" w:hAnsi="Cambria Math"/>
                <w:b/>
              </w:rPr>
            </w:pPr>
          </w:p>
        </w:tc>
      </w:tr>
      <w:tr w:rsidR="00C84E8E" w:rsidRPr="004B4ACE" w14:paraId="47C25349" w14:textId="77777777" w:rsidTr="007D3850">
        <w:trPr>
          <w:trHeight w:val="942"/>
        </w:trPr>
        <w:tc>
          <w:tcPr>
            <w:tcW w:w="1190" w:type="dxa"/>
            <w:tcBorders>
              <w:top w:val="single" w:sz="4" w:space="0" w:color="000000"/>
              <w:left w:val="single" w:sz="4" w:space="0" w:color="000000"/>
              <w:bottom w:val="single" w:sz="4" w:space="0" w:color="000000"/>
            </w:tcBorders>
          </w:tcPr>
          <w:p w14:paraId="40658905" w14:textId="77777777" w:rsidR="00C84E8E" w:rsidRPr="004B4ACE" w:rsidRDefault="00C84E8E" w:rsidP="004B4ACE">
            <w:pPr>
              <w:snapToGrid w:val="0"/>
              <w:jc w:val="center"/>
              <w:rPr>
                <w:rFonts w:ascii="Cambria Math" w:hAnsi="Cambria Math"/>
                <w:b/>
              </w:rPr>
            </w:pPr>
          </w:p>
          <w:p w14:paraId="124666D3" w14:textId="77777777" w:rsidR="00C84E8E" w:rsidRPr="004B4ACE" w:rsidRDefault="00C84E8E" w:rsidP="004B4ACE">
            <w:pPr>
              <w:jc w:val="center"/>
              <w:rPr>
                <w:rFonts w:ascii="Cambria Math" w:hAnsi="Cambria Math"/>
                <w:b/>
              </w:rPr>
            </w:pPr>
          </w:p>
          <w:p w14:paraId="31E3769C" w14:textId="77777777" w:rsidR="00C84E8E" w:rsidRPr="004B4ACE" w:rsidRDefault="00C84E8E" w:rsidP="004B4ACE">
            <w:pPr>
              <w:jc w:val="center"/>
              <w:rPr>
                <w:rFonts w:ascii="Cambria Math" w:hAnsi="Cambria Math"/>
                <w:b/>
              </w:rPr>
            </w:pPr>
          </w:p>
        </w:tc>
        <w:tc>
          <w:tcPr>
            <w:tcW w:w="1190" w:type="dxa"/>
            <w:tcBorders>
              <w:top w:val="single" w:sz="4" w:space="0" w:color="000000"/>
              <w:left w:val="single" w:sz="4" w:space="0" w:color="000000"/>
              <w:bottom w:val="single" w:sz="4" w:space="0" w:color="000000"/>
            </w:tcBorders>
          </w:tcPr>
          <w:p w14:paraId="7E49FCDC" w14:textId="77777777" w:rsidR="00C84E8E" w:rsidRPr="004B4ACE" w:rsidRDefault="00C84E8E" w:rsidP="004B4ACE">
            <w:pPr>
              <w:snapToGrid w:val="0"/>
              <w:jc w:val="center"/>
              <w:rPr>
                <w:rFonts w:ascii="Cambria Math" w:hAnsi="Cambria Math"/>
                <w:b/>
              </w:rPr>
            </w:pPr>
          </w:p>
          <w:p w14:paraId="77767AFB" w14:textId="77777777" w:rsidR="00C84E8E" w:rsidRPr="004B4ACE" w:rsidRDefault="00C84E8E" w:rsidP="004B4ACE">
            <w:pPr>
              <w:jc w:val="center"/>
              <w:rPr>
                <w:rFonts w:ascii="Cambria Math" w:hAnsi="Cambria Math"/>
                <w:b/>
              </w:rPr>
            </w:pPr>
            <w:r w:rsidRPr="004B4ACE">
              <w:rPr>
                <w:rFonts w:ascii="Cambria Math" w:hAnsi="Cambria Math"/>
                <w:b/>
              </w:rPr>
              <w:t>k</w:t>
            </w:r>
          </w:p>
        </w:tc>
        <w:tc>
          <w:tcPr>
            <w:tcW w:w="1210" w:type="dxa"/>
            <w:tcBorders>
              <w:top w:val="single" w:sz="4" w:space="0" w:color="000000"/>
              <w:left w:val="single" w:sz="4" w:space="0" w:color="000000"/>
              <w:bottom w:val="single" w:sz="4" w:space="0" w:color="000000"/>
              <w:right w:val="single" w:sz="4" w:space="0" w:color="000000"/>
            </w:tcBorders>
          </w:tcPr>
          <w:p w14:paraId="1758E127" w14:textId="77777777" w:rsidR="00C84E8E" w:rsidRPr="004B4ACE" w:rsidRDefault="00C84E8E" w:rsidP="004B4ACE">
            <w:pPr>
              <w:snapToGrid w:val="0"/>
              <w:jc w:val="center"/>
              <w:rPr>
                <w:rFonts w:ascii="Cambria Math" w:hAnsi="Cambria Math"/>
                <w:b/>
              </w:rPr>
            </w:pPr>
          </w:p>
        </w:tc>
      </w:tr>
      <w:tr w:rsidR="00C84E8E" w:rsidRPr="004B4ACE" w14:paraId="0810A63E" w14:textId="77777777" w:rsidTr="007D3850">
        <w:trPr>
          <w:trHeight w:val="943"/>
        </w:trPr>
        <w:tc>
          <w:tcPr>
            <w:tcW w:w="1190" w:type="dxa"/>
            <w:tcBorders>
              <w:top w:val="single" w:sz="4" w:space="0" w:color="000000"/>
              <w:left w:val="single" w:sz="4" w:space="0" w:color="000000"/>
              <w:bottom w:val="single" w:sz="4" w:space="0" w:color="000000"/>
            </w:tcBorders>
          </w:tcPr>
          <w:p w14:paraId="0501E141" w14:textId="77777777" w:rsidR="00C84E8E" w:rsidRPr="004B4ACE" w:rsidRDefault="00C84E8E" w:rsidP="004B4ACE">
            <w:pPr>
              <w:snapToGrid w:val="0"/>
              <w:jc w:val="center"/>
              <w:rPr>
                <w:rFonts w:ascii="Cambria Math" w:hAnsi="Cambria Math"/>
                <w:b/>
              </w:rPr>
            </w:pPr>
          </w:p>
          <w:p w14:paraId="342B23E6" w14:textId="77777777" w:rsidR="00C84E8E" w:rsidRPr="004B4ACE" w:rsidRDefault="00C84E8E" w:rsidP="004B4ACE">
            <w:pPr>
              <w:jc w:val="center"/>
              <w:rPr>
                <w:rFonts w:ascii="Cambria Math" w:hAnsi="Cambria Math"/>
                <w:b/>
              </w:rPr>
            </w:pPr>
          </w:p>
          <w:p w14:paraId="760D0B9D" w14:textId="77777777" w:rsidR="00C84E8E" w:rsidRPr="004B4ACE" w:rsidRDefault="00C84E8E" w:rsidP="004B4ACE">
            <w:pPr>
              <w:jc w:val="center"/>
              <w:rPr>
                <w:rFonts w:ascii="Cambria Math" w:hAnsi="Cambria Math"/>
                <w:b/>
              </w:rPr>
            </w:pPr>
          </w:p>
        </w:tc>
        <w:tc>
          <w:tcPr>
            <w:tcW w:w="1190" w:type="dxa"/>
            <w:tcBorders>
              <w:top w:val="single" w:sz="4" w:space="0" w:color="000000"/>
              <w:left w:val="single" w:sz="4" w:space="0" w:color="000000"/>
              <w:bottom w:val="single" w:sz="4" w:space="0" w:color="000000"/>
            </w:tcBorders>
          </w:tcPr>
          <w:p w14:paraId="6D8376CD" w14:textId="77777777" w:rsidR="00C84E8E" w:rsidRPr="004B4ACE" w:rsidRDefault="00C84E8E" w:rsidP="004B4ACE">
            <w:pPr>
              <w:snapToGrid w:val="0"/>
              <w:jc w:val="center"/>
              <w:rPr>
                <w:rFonts w:ascii="Cambria Math" w:hAnsi="Cambria Math"/>
                <w:b/>
              </w:rPr>
            </w:pPr>
          </w:p>
        </w:tc>
        <w:tc>
          <w:tcPr>
            <w:tcW w:w="1210" w:type="dxa"/>
            <w:tcBorders>
              <w:top w:val="single" w:sz="4" w:space="0" w:color="000000"/>
              <w:left w:val="single" w:sz="4" w:space="0" w:color="000000"/>
              <w:bottom w:val="single" w:sz="4" w:space="0" w:color="000000"/>
              <w:right w:val="single" w:sz="4" w:space="0" w:color="000000"/>
            </w:tcBorders>
          </w:tcPr>
          <w:p w14:paraId="67717E8C" w14:textId="77777777" w:rsidR="00C84E8E" w:rsidRPr="004B4ACE" w:rsidRDefault="00C84E8E" w:rsidP="004B4ACE">
            <w:pPr>
              <w:snapToGrid w:val="0"/>
              <w:jc w:val="center"/>
              <w:rPr>
                <w:rFonts w:ascii="Cambria Math" w:hAnsi="Cambria Math"/>
                <w:b/>
              </w:rPr>
            </w:pPr>
          </w:p>
        </w:tc>
      </w:tr>
    </w:tbl>
    <w:p w14:paraId="01C642CA" w14:textId="7EED2A38" w:rsidR="00C84E8E" w:rsidRDefault="00C84E8E" w:rsidP="004B4ACE">
      <w:pPr>
        <w:rPr>
          <w:rFonts w:ascii="Cambria Math" w:hAnsi="Cambria Math"/>
          <w:b/>
        </w:rPr>
      </w:pPr>
    </w:p>
    <w:p w14:paraId="6B79996E" w14:textId="77777777" w:rsidR="00A80958" w:rsidRPr="004B4ACE" w:rsidRDefault="00A80958" w:rsidP="004B4ACE">
      <w:pPr>
        <w:rPr>
          <w:rFonts w:ascii="Cambria Math" w:hAnsi="Cambria Math"/>
          <w:b/>
        </w:rPr>
      </w:pPr>
    </w:p>
    <w:p w14:paraId="224DFE19" w14:textId="77777777" w:rsidR="00A80958" w:rsidRPr="00A80958" w:rsidRDefault="00A80958" w:rsidP="00A80958">
      <w:pPr>
        <w:jc w:val="center"/>
        <w:rPr>
          <w:rFonts w:ascii="Cambria Math" w:hAnsi="Cambria Math"/>
          <w:b/>
          <w:bCs/>
        </w:rPr>
      </w:pPr>
      <w:r w:rsidRPr="00A80958">
        <w:rPr>
          <w:rFonts w:ascii="Cambria Math" w:hAnsi="Cambria Math"/>
          <w:b/>
          <w:bCs/>
        </w:rPr>
        <w:t>**************************************</w:t>
      </w:r>
    </w:p>
    <w:p w14:paraId="2FF7589C" w14:textId="3300112A" w:rsidR="00C84E8E" w:rsidRDefault="00C84E8E" w:rsidP="004B4ACE">
      <w:pPr>
        <w:rPr>
          <w:rFonts w:ascii="Cambria Math" w:hAnsi="Cambria Math"/>
        </w:rPr>
      </w:pPr>
    </w:p>
    <w:p w14:paraId="249F4A02" w14:textId="77777777" w:rsidR="00A80958" w:rsidRPr="004B4ACE" w:rsidRDefault="00A80958" w:rsidP="004B4ACE">
      <w:pPr>
        <w:rPr>
          <w:rFonts w:ascii="Cambria Math" w:hAnsi="Cambria Math"/>
        </w:rPr>
      </w:pPr>
    </w:p>
    <w:p w14:paraId="3F0F27F2" w14:textId="77777777" w:rsidR="00C84E8E" w:rsidRPr="004B4ACE" w:rsidRDefault="00C84E8E" w:rsidP="004B4ACE">
      <w:pPr>
        <w:pStyle w:val="Textoindependiente"/>
        <w:jc w:val="left"/>
        <w:rPr>
          <w:rFonts w:ascii="Cambria Math" w:hAnsi="Cambria Math"/>
          <w:szCs w:val="24"/>
          <w:lang w:val="es-ES_tradnl"/>
        </w:rPr>
      </w:pPr>
      <w:r w:rsidRPr="004B4ACE">
        <w:rPr>
          <w:rFonts w:ascii="Cambria Math" w:hAnsi="Cambria Math"/>
          <w:szCs w:val="24"/>
          <w:lang w:val="es-ES_tradnl"/>
        </w:rPr>
        <w:t>Halla A, B, C , D, E en el siguiente cuadrado mágico:</w:t>
      </w:r>
    </w:p>
    <w:tbl>
      <w:tblPr>
        <w:tblW w:w="596" w:type="dxa"/>
        <w:tblInd w:w="2400" w:type="dxa"/>
        <w:tblCellMar>
          <w:left w:w="70" w:type="dxa"/>
          <w:right w:w="70" w:type="dxa"/>
        </w:tblCellMar>
        <w:tblLook w:val="0000" w:firstRow="0" w:lastRow="0" w:firstColumn="0" w:lastColumn="0" w:noHBand="0" w:noVBand="0"/>
      </w:tblPr>
      <w:tblGrid>
        <w:gridCol w:w="407"/>
        <w:gridCol w:w="299"/>
        <w:gridCol w:w="407"/>
      </w:tblGrid>
      <w:tr w:rsidR="00C84E8E" w:rsidRPr="004B4ACE" w14:paraId="6C58A19E" w14:textId="77777777" w:rsidTr="007D3850">
        <w:trPr>
          <w:trHeight w:val="210"/>
        </w:trPr>
        <w:tc>
          <w:tcPr>
            <w:tcW w:w="0" w:type="auto"/>
            <w:tcBorders>
              <w:top w:val="single" w:sz="4" w:space="0" w:color="000000"/>
              <w:left w:val="single" w:sz="4" w:space="0" w:color="000000"/>
              <w:bottom w:val="single" w:sz="4" w:space="0" w:color="000000"/>
            </w:tcBorders>
          </w:tcPr>
          <w:p w14:paraId="437C4F7F" w14:textId="77777777" w:rsidR="00C84E8E" w:rsidRPr="004B4ACE" w:rsidRDefault="00C84E8E" w:rsidP="004B4ACE">
            <w:pPr>
              <w:jc w:val="center"/>
              <w:rPr>
                <w:rFonts w:ascii="Cambria Math" w:hAnsi="Cambria Math"/>
                <w:b/>
              </w:rPr>
            </w:pPr>
            <w:r w:rsidRPr="004B4ACE">
              <w:rPr>
                <w:rFonts w:ascii="Cambria Math" w:hAnsi="Cambria Math"/>
                <w:b/>
              </w:rPr>
              <w:t>15</w:t>
            </w:r>
          </w:p>
        </w:tc>
        <w:tc>
          <w:tcPr>
            <w:tcW w:w="0" w:type="auto"/>
            <w:tcBorders>
              <w:top w:val="single" w:sz="4" w:space="0" w:color="000000"/>
              <w:left w:val="single" w:sz="4" w:space="0" w:color="000000"/>
              <w:bottom w:val="single" w:sz="4" w:space="0" w:color="000000"/>
            </w:tcBorders>
          </w:tcPr>
          <w:p w14:paraId="13029A26" w14:textId="77777777" w:rsidR="00C84E8E" w:rsidRPr="004B4ACE" w:rsidRDefault="00C84E8E" w:rsidP="004B4ACE">
            <w:pPr>
              <w:pStyle w:val="Ttulo3"/>
              <w:tabs>
                <w:tab w:val="num" w:pos="720"/>
              </w:tabs>
              <w:jc w:val="center"/>
              <w:rPr>
                <w:rFonts w:ascii="Cambria Math" w:hAnsi="Cambria Math" w:cs="Gisha"/>
                <w:szCs w:val="24"/>
              </w:rPr>
            </w:pPr>
            <w:r w:rsidRPr="004B4ACE">
              <w:rPr>
                <w:rFonts w:ascii="Cambria Math" w:hAnsi="Cambria Math" w:cs="Gisha"/>
                <w:szCs w:val="24"/>
              </w:rPr>
              <w:t>A</w:t>
            </w:r>
          </w:p>
        </w:tc>
        <w:tc>
          <w:tcPr>
            <w:tcW w:w="0" w:type="auto"/>
            <w:tcBorders>
              <w:top w:val="single" w:sz="4" w:space="0" w:color="000000"/>
              <w:left w:val="single" w:sz="4" w:space="0" w:color="000000"/>
              <w:bottom w:val="single" w:sz="4" w:space="0" w:color="000000"/>
              <w:right w:val="single" w:sz="4" w:space="0" w:color="000000"/>
            </w:tcBorders>
          </w:tcPr>
          <w:p w14:paraId="65E06391" w14:textId="77777777" w:rsidR="00C84E8E" w:rsidRPr="004B4ACE" w:rsidRDefault="00C84E8E" w:rsidP="004B4ACE">
            <w:pPr>
              <w:jc w:val="center"/>
              <w:rPr>
                <w:rFonts w:ascii="Cambria Math" w:hAnsi="Cambria Math"/>
                <w:b/>
              </w:rPr>
            </w:pPr>
            <w:r w:rsidRPr="004B4ACE">
              <w:rPr>
                <w:rFonts w:ascii="Cambria Math" w:hAnsi="Cambria Math"/>
                <w:b/>
              </w:rPr>
              <w:t>35</w:t>
            </w:r>
          </w:p>
        </w:tc>
      </w:tr>
      <w:tr w:rsidR="00C84E8E" w:rsidRPr="004B4ACE" w14:paraId="58DEE935" w14:textId="77777777" w:rsidTr="007D3850">
        <w:trPr>
          <w:trHeight w:val="127"/>
        </w:trPr>
        <w:tc>
          <w:tcPr>
            <w:tcW w:w="0" w:type="auto"/>
            <w:tcBorders>
              <w:top w:val="single" w:sz="4" w:space="0" w:color="000000"/>
              <w:left w:val="single" w:sz="4" w:space="0" w:color="000000"/>
              <w:bottom w:val="single" w:sz="4" w:space="0" w:color="000000"/>
            </w:tcBorders>
          </w:tcPr>
          <w:p w14:paraId="1F3D127A" w14:textId="77777777" w:rsidR="00C84E8E" w:rsidRPr="004B4ACE" w:rsidRDefault="00C84E8E" w:rsidP="004B4ACE">
            <w:pPr>
              <w:jc w:val="center"/>
              <w:rPr>
                <w:rFonts w:ascii="Cambria Math" w:hAnsi="Cambria Math"/>
                <w:b/>
              </w:rPr>
            </w:pPr>
            <w:r w:rsidRPr="004B4ACE">
              <w:rPr>
                <w:rFonts w:ascii="Cambria Math" w:hAnsi="Cambria Math"/>
                <w:b/>
              </w:rPr>
              <w:t>50</w:t>
            </w:r>
          </w:p>
        </w:tc>
        <w:tc>
          <w:tcPr>
            <w:tcW w:w="0" w:type="auto"/>
            <w:tcBorders>
              <w:top w:val="single" w:sz="4" w:space="0" w:color="000000"/>
              <w:left w:val="single" w:sz="4" w:space="0" w:color="000000"/>
              <w:bottom w:val="single" w:sz="4" w:space="0" w:color="000000"/>
            </w:tcBorders>
          </w:tcPr>
          <w:p w14:paraId="04FA9157" w14:textId="77777777" w:rsidR="00C84E8E" w:rsidRPr="004B4ACE" w:rsidRDefault="00C84E8E" w:rsidP="004B4ACE">
            <w:pPr>
              <w:pStyle w:val="Ttulo3"/>
              <w:tabs>
                <w:tab w:val="num" w:pos="720"/>
              </w:tabs>
              <w:jc w:val="center"/>
              <w:rPr>
                <w:rFonts w:ascii="Cambria Math" w:hAnsi="Cambria Math" w:cs="Gisha"/>
                <w:szCs w:val="24"/>
              </w:rPr>
            </w:pPr>
            <w:r w:rsidRPr="004B4ACE">
              <w:rPr>
                <w:rFonts w:ascii="Cambria Math" w:hAnsi="Cambria Math" w:cs="Gisha"/>
                <w:szCs w:val="24"/>
              </w:rPr>
              <w:t>B</w:t>
            </w:r>
          </w:p>
        </w:tc>
        <w:tc>
          <w:tcPr>
            <w:tcW w:w="0" w:type="auto"/>
            <w:tcBorders>
              <w:top w:val="single" w:sz="4" w:space="0" w:color="000000"/>
              <w:left w:val="single" w:sz="4" w:space="0" w:color="000000"/>
              <w:bottom w:val="single" w:sz="4" w:space="0" w:color="000000"/>
              <w:right w:val="single" w:sz="4" w:space="0" w:color="000000"/>
            </w:tcBorders>
          </w:tcPr>
          <w:p w14:paraId="1BA660DE" w14:textId="77777777" w:rsidR="00C84E8E" w:rsidRPr="004B4ACE" w:rsidRDefault="00C84E8E" w:rsidP="004B4ACE">
            <w:pPr>
              <w:pStyle w:val="Ttulo3"/>
              <w:tabs>
                <w:tab w:val="num" w:pos="720"/>
              </w:tabs>
              <w:jc w:val="center"/>
              <w:rPr>
                <w:rFonts w:ascii="Cambria Math" w:hAnsi="Cambria Math" w:cs="Gisha"/>
                <w:szCs w:val="24"/>
              </w:rPr>
            </w:pPr>
            <w:r w:rsidRPr="004B4ACE">
              <w:rPr>
                <w:rFonts w:ascii="Cambria Math" w:hAnsi="Cambria Math" w:cs="Gisha"/>
                <w:szCs w:val="24"/>
              </w:rPr>
              <w:t>C</w:t>
            </w:r>
          </w:p>
        </w:tc>
      </w:tr>
      <w:tr w:rsidR="00C84E8E" w:rsidRPr="004B4ACE" w14:paraId="527A50D3" w14:textId="77777777" w:rsidTr="007D3850">
        <w:trPr>
          <w:trHeight w:val="216"/>
        </w:trPr>
        <w:tc>
          <w:tcPr>
            <w:tcW w:w="0" w:type="auto"/>
            <w:tcBorders>
              <w:top w:val="single" w:sz="4" w:space="0" w:color="000000"/>
              <w:left w:val="single" w:sz="4" w:space="0" w:color="000000"/>
              <w:bottom w:val="single" w:sz="4" w:space="0" w:color="000000"/>
            </w:tcBorders>
          </w:tcPr>
          <w:p w14:paraId="7AA577CF" w14:textId="77777777" w:rsidR="00C84E8E" w:rsidRPr="004B4ACE" w:rsidRDefault="00C84E8E" w:rsidP="004B4ACE">
            <w:pPr>
              <w:jc w:val="center"/>
              <w:rPr>
                <w:rFonts w:ascii="Cambria Math" w:hAnsi="Cambria Math"/>
                <w:b/>
              </w:rPr>
            </w:pPr>
            <w:r w:rsidRPr="004B4ACE">
              <w:rPr>
                <w:rFonts w:ascii="Cambria Math" w:hAnsi="Cambria Math"/>
                <w:b/>
              </w:rPr>
              <w:t>25</w:t>
            </w:r>
          </w:p>
        </w:tc>
        <w:tc>
          <w:tcPr>
            <w:tcW w:w="0" w:type="auto"/>
            <w:tcBorders>
              <w:top w:val="single" w:sz="4" w:space="0" w:color="000000"/>
              <w:left w:val="single" w:sz="4" w:space="0" w:color="000000"/>
              <w:bottom w:val="single" w:sz="4" w:space="0" w:color="000000"/>
            </w:tcBorders>
          </w:tcPr>
          <w:p w14:paraId="38F22D12" w14:textId="77777777" w:rsidR="00C84E8E" w:rsidRPr="004B4ACE" w:rsidRDefault="00C84E8E" w:rsidP="004B4ACE">
            <w:pPr>
              <w:pStyle w:val="Ttulo3"/>
              <w:tabs>
                <w:tab w:val="num" w:pos="720"/>
              </w:tabs>
              <w:jc w:val="center"/>
              <w:rPr>
                <w:rFonts w:ascii="Cambria Math" w:hAnsi="Cambria Math" w:cs="Gisha"/>
                <w:szCs w:val="24"/>
              </w:rPr>
            </w:pPr>
            <w:r w:rsidRPr="004B4ACE">
              <w:rPr>
                <w:rFonts w:ascii="Cambria Math" w:hAnsi="Cambria Math" w:cs="Gisha"/>
                <w:szCs w:val="24"/>
              </w:rPr>
              <w:t>D</w:t>
            </w:r>
          </w:p>
        </w:tc>
        <w:tc>
          <w:tcPr>
            <w:tcW w:w="0" w:type="auto"/>
            <w:tcBorders>
              <w:top w:val="single" w:sz="4" w:space="0" w:color="000000"/>
              <w:left w:val="single" w:sz="4" w:space="0" w:color="000000"/>
              <w:bottom w:val="single" w:sz="4" w:space="0" w:color="000000"/>
              <w:right w:val="single" w:sz="4" w:space="0" w:color="000000"/>
            </w:tcBorders>
          </w:tcPr>
          <w:p w14:paraId="3DB7E288" w14:textId="77777777" w:rsidR="00C84E8E" w:rsidRPr="004B4ACE" w:rsidRDefault="00C84E8E" w:rsidP="004B4ACE">
            <w:pPr>
              <w:pStyle w:val="Ttulo3"/>
              <w:tabs>
                <w:tab w:val="num" w:pos="720"/>
              </w:tabs>
              <w:jc w:val="center"/>
              <w:rPr>
                <w:rFonts w:ascii="Cambria Math" w:hAnsi="Cambria Math" w:cs="Gisha"/>
                <w:szCs w:val="24"/>
              </w:rPr>
            </w:pPr>
            <w:r w:rsidRPr="004B4ACE">
              <w:rPr>
                <w:rFonts w:ascii="Cambria Math" w:hAnsi="Cambria Math" w:cs="Gisha"/>
                <w:szCs w:val="24"/>
              </w:rPr>
              <w:t>E</w:t>
            </w:r>
          </w:p>
        </w:tc>
      </w:tr>
    </w:tbl>
    <w:p w14:paraId="66B038C8" w14:textId="0DE6E8B9" w:rsidR="00A80958" w:rsidRDefault="00A80958" w:rsidP="004B4ACE">
      <w:pPr>
        <w:rPr>
          <w:rFonts w:ascii="Cambria Math" w:hAnsi="Cambria Math"/>
        </w:rPr>
      </w:pPr>
    </w:p>
    <w:p w14:paraId="6E7ACB4F" w14:textId="77777777" w:rsidR="00A80958" w:rsidRDefault="00A80958" w:rsidP="004B4ACE">
      <w:pPr>
        <w:rPr>
          <w:rFonts w:ascii="Cambria Math" w:hAnsi="Cambria Math"/>
        </w:rPr>
      </w:pPr>
    </w:p>
    <w:p w14:paraId="117F4F23" w14:textId="77777777" w:rsidR="00A80958" w:rsidRPr="00A80958" w:rsidRDefault="00A80958" w:rsidP="00A80958">
      <w:pPr>
        <w:jc w:val="center"/>
        <w:rPr>
          <w:rFonts w:ascii="Cambria Math" w:hAnsi="Cambria Math"/>
          <w:b/>
          <w:bCs/>
        </w:rPr>
      </w:pPr>
      <w:r w:rsidRPr="00A80958">
        <w:rPr>
          <w:rFonts w:ascii="Cambria Math" w:hAnsi="Cambria Math"/>
          <w:b/>
          <w:bCs/>
        </w:rPr>
        <w:t>**************************************</w:t>
      </w:r>
    </w:p>
    <w:p w14:paraId="397B8B31" w14:textId="77D68830" w:rsidR="00C84E8E" w:rsidRDefault="00C84E8E" w:rsidP="004B4ACE">
      <w:pPr>
        <w:rPr>
          <w:rFonts w:ascii="Cambria Math" w:hAnsi="Cambria Math"/>
        </w:rPr>
      </w:pPr>
      <w:r w:rsidRPr="004B4ACE">
        <w:rPr>
          <w:rFonts w:ascii="Cambria Math" w:hAnsi="Cambria Math"/>
        </w:rPr>
        <w:t xml:space="preserve">   </w:t>
      </w:r>
    </w:p>
    <w:p w14:paraId="7C338841" w14:textId="77777777" w:rsidR="00A80958" w:rsidRPr="004B4ACE" w:rsidRDefault="00A80958" w:rsidP="004B4ACE">
      <w:pPr>
        <w:rPr>
          <w:rFonts w:ascii="Cambria Math" w:hAnsi="Cambria Math"/>
        </w:rPr>
      </w:pPr>
    </w:p>
    <w:p w14:paraId="539796CA" w14:textId="77777777" w:rsidR="00C84E8E" w:rsidRPr="004B4ACE" w:rsidRDefault="00C84E8E" w:rsidP="004B4ACE">
      <w:pPr>
        <w:rPr>
          <w:rFonts w:ascii="Cambria Math" w:hAnsi="Cambria Math"/>
        </w:rPr>
      </w:pPr>
      <w:r w:rsidRPr="004B4ACE">
        <w:rPr>
          <w:rFonts w:ascii="Cambria Math" w:hAnsi="Cambria Math"/>
        </w:rPr>
        <w:t>¿Por qué es muy original el siguiente cuadrado mágico?</w:t>
      </w:r>
    </w:p>
    <w:tbl>
      <w:tblPr>
        <w:tblW w:w="0" w:type="auto"/>
        <w:jc w:val="center"/>
        <w:tblLayout w:type="fixed"/>
        <w:tblCellMar>
          <w:left w:w="70" w:type="dxa"/>
          <w:right w:w="70" w:type="dxa"/>
        </w:tblCellMar>
        <w:tblLook w:val="0000" w:firstRow="0" w:lastRow="0" w:firstColumn="0" w:lastColumn="0" w:noHBand="0" w:noVBand="0"/>
      </w:tblPr>
      <w:tblGrid>
        <w:gridCol w:w="551"/>
        <w:gridCol w:w="552"/>
        <w:gridCol w:w="551"/>
        <w:gridCol w:w="552"/>
      </w:tblGrid>
      <w:tr w:rsidR="00C84E8E" w:rsidRPr="004B4ACE" w14:paraId="482AC21C" w14:textId="77777777" w:rsidTr="007D3850">
        <w:trPr>
          <w:trHeight w:val="37"/>
          <w:jc w:val="center"/>
        </w:trPr>
        <w:tc>
          <w:tcPr>
            <w:tcW w:w="551" w:type="dxa"/>
            <w:tcBorders>
              <w:top w:val="single" w:sz="4" w:space="0" w:color="000000"/>
              <w:left w:val="single" w:sz="4" w:space="0" w:color="000000"/>
              <w:bottom w:val="single" w:sz="4" w:space="0" w:color="000000"/>
            </w:tcBorders>
          </w:tcPr>
          <w:p w14:paraId="7980A1DD" w14:textId="77777777" w:rsidR="00C84E8E" w:rsidRPr="004B4ACE" w:rsidRDefault="00C84E8E" w:rsidP="004B4ACE">
            <w:pPr>
              <w:snapToGrid w:val="0"/>
              <w:jc w:val="center"/>
              <w:rPr>
                <w:rFonts w:ascii="Cambria Math" w:hAnsi="Cambria Math"/>
              </w:rPr>
            </w:pPr>
            <w:r w:rsidRPr="004B4ACE">
              <w:rPr>
                <w:rFonts w:ascii="Cambria Math" w:hAnsi="Cambria Math"/>
              </w:rPr>
              <w:t>96</w:t>
            </w:r>
          </w:p>
        </w:tc>
        <w:tc>
          <w:tcPr>
            <w:tcW w:w="552" w:type="dxa"/>
            <w:tcBorders>
              <w:top w:val="single" w:sz="4" w:space="0" w:color="000000"/>
              <w:left w:val="single" w:sz="4" w:space="0" w:color="000000"/>
              <w:bottom w:val="single" w:sz="4" w:space="0" w:color="000000"/>
            </w:tcBorders>
          </w:tcPr>
          <w:p w14:paraId="56CE9D5C" w14:textId="77777777" w:rsidR="00C84E8E" w:rsidRPr="004B4ACE" w:rsidRDefault="00C84E8E" w:rsidP="004B4ACE">
            <w:pPr>
              <w:pStyle w:val="Ttulo3"/>
              <w:tabs>
                <w:tab w:val="num" w:pos="720"/>
              </w:tabs>
              <w:snapToGrid w:val="0"/>
              <w:jc w:val="center"/>
              <w:rPr>
                <w:rFonts w:ascii="Cambria Math" w:hAnsi="Cambria Math" w:cs="Gisha"/>
                <w:b w:val="0"/>
                <w:szCs w:val="24"/>
              </w:rPr>
            </w:pPr>
            <w:r w:rsidRPr="004B4ACE">
              <w:rPr>
                <w:rFonts w:ascii="Cambria Math" w:hAnsi="Cambria Math" w:cs="Gisha"/>
                <w:b w:val="0"/>
                <w:szCs w:val="24"/>
              </w:rPr>
              <w:t>11</w:t>
            </w:r>
          </w:p>
        </w:tc>
        <w:tc>
          <w:tcPr>
            <w:tcW w:w="551" w:type="dxa"/>
            <w:tcBorders>
              <w:top w:val="single" w:sz="4" w:space="0" w:color="000000"/>
              <w:left w:val="single" w:sz="4" w:space="0" w:color="000000"/>
              <w:bottom w:val="single" w:sz="4" w:space="0" w:color="000000"/>
            </w:tcBorders>
          </w:tcPr>
          <w:p w14:paraId="4F77B8D9" w14:textId="77777777" w:rsidR="00C84E8E" w:rsidRPr="004B4ACE" w:rsidRDefault="00C84E8E" w:rsidP="004B4ACE">
            <w:pPr>
              <w:snapToGrid w:val="0"/>
              <w:jc w:val="center"/>
              <w:rPr>
                <w:rFonts w:ascii="Cambria Math" w:hAnsi="Cambria Math"/>
              </w:rPr>
            </w:pPr>
            <w:r w:rsidRPr="004B4ACE">
              <w:rPr>
                <w:rFonts w:ascii="Cambria Math" w:hAnsi="Cambria Math"/>
              </w:rPr>
              <w:t>89</w:t>
            </w:r>
          </w:p>
        </w:tc>
        <w:tc>
          <w:tcPr>
            <w:tcW w:w="552" w:type="dxa"/>
            <w:tcBorders>
              <w:top w:val="single" w:sz="4" w:space="0" w:color="000000"/>
              <w:left w:val="single" w:sz="4" w:space="0" w:color="000000"/>
              <w:bottom w:val="single" w:sz="4" w:space="0" w:color="000000"/>
              <w:right w:val="single" w:sz="4" w:space="0" w:color="000000"/>
            </w:tcBorders>
          </w:tcPr>
          <w:p w14:paraId="3EFB4249" w14:textId="77777777" w:rsidR="00C84E8E" w:rsidRPr="004B4ACE" w:rsidRDefault="00C84E8E" w:rsidP="004B4ACE">
            <w:pPr>
              <w:snapToGrid w:val="0"/>
              <w:jc w:val="center"/>
              <w:rPr>
                <w:rFonts w:ascii="Cambria Math" w:hAnsi="Cambria Math"/>
              </w:rPr>
            </w:pPr>
            <w:r w:rsidRPr="004B4ACE">
              <w:rPr>
                <w:rFonts w:ascii="Cambria Math" w:hAnsi="Cambria Math"/>
              </w:rPr>
              <w:t>68</w:t>
            </w:r>
          </w:p>
        </w:tc>
      </w:tr>
      <w:tr w:rsidR="00C84E8E" w:rsidRPr="004B4ACE" w14:paraId="6BB936CC" w14:textId="77777777" w:rsidTr="007D3850">
        <w:trPr>
          <w:trHeight w:val="37"/>
          <w:jc w:val="center"/>
        </w:trPr>
        <w:tc>
          <w:tcPr>
            <w:tcW w:w="551" w:type="dxa"/>
            <w:tcBorders>
              <w:top w:val="single" w:sz="4" w:space="0" w:color="000000"/>
              <w:left w:val="single" w:sz="4" w:space="0" w:color="000000"/>
              <w:bottom w:val="single" w:sz="4" w:space="0" w:color="000000"/>
            </w:tcBorders>
          </w:tcPr>
          <w:p w14:paraId="2B6592FA" w14:textId="77777777" w:rsidR="00C84E8E" w:rsidRPr="004B4ACE" w:rsidRDefault="00C84E8E" w:rsidP="004B4ACE">
            <w:pPr>
              <w:snapToGrid w:val="0"/>
              <w:jc w:val="center"/>
              <w:rPr>
                <w:rFonts w:ascii="Cambria Math" w:hAnsi="Cambria Math"/>
              </w:rPr>
            </w:pPr>
            <w:r w:rsidRPr="004B4ACE">
              <w:rPr>
                <w:rFonts w:ascii="Cambria Math" w:hAnsi="Cambria Math"/>
              </w:rPr>
              <w:t>88</w:t>
            </w:r>
          </w:p>
        </w:tc>
        <w:tc>
          <w:tcPr>
            <w:tcW w:w="552" w:type="dxa"/>
            <w:tcBorders>
              <w:top w:val="single" w:sz="4" w:space="0" w:color="000000"/>
              <w:left w:val="single" w:sz="4" w:space="0" w:color="000000"/>
              <w:bottom w:val="single" w:sz="4" w:space="0" w:color="000000"/>
            </w:tcBorders>
          </w:tcPr>
          <w:p w14:paraId="72C43C63" w14:textId="77777777" w:rsidR="00C84E8E" w:rsidRPr="004B4ACE" w:rsidRDefault="00C84E8E" w:rsidP="004B4ACE">
            <w:pPr>
              <w:pStyle w:val="Ttulo3"/>
              <w:tabs>
                <w:tab w:val="num" w:pos="720"/>
              </w:tabs>
              <w:snapToGrid w:val="0"/>
              <w:jc w:val="center"/>
              <w:rPr>
                <w:rFonts w:ascii="Cambria Math" w:hAnsi="Cambria Math" w:cs="Gisha"/>
                <w:b w:val="0"/>
                <w:szCs w:val="24"/>
              </w:rPr>
            </w:pPr>
            <w:r w:rsidRPr="004B4ACE">
              <w:rPr>
                <w:rFonts w:ascii="Cambria Math" w:hAnsi="Cambria Math" w:cs="Gisha"/>
                <w:b w:val="0"/>
                <w:szCs w:val="24"/>
              </w:rPr>
              <w:t>69</w:t>
            </w:r>
          </w:p>
        </w:tc>
        <w:tc>
          <w:tcPr>
            <w:tcW w:w="551" w:type="dxa"/>
            <w:tcBorders>
              <w:top w:val="single" w:sz="4" w:space="0" w:color="000000"/>
              <w:left w:val="single" w:sz="4" w:space="0" w:color="000000"/>
              <w:bottom w:val="single" w:sz="4" w:space="0" w:color="000000"/>
            </w:tcBorders>
          </w:tcPr>
          <w:p w14:paraId="6D4D8B50" w14:textId="77777777" w:rsidR="00C84E8E" w:rsidRPr="004B4ACE" w:rsidRDefault="00C84E8E" w:rsidP="004B4ACE">
            <w:pPr>
              <w:pStyle w:val="Ttulo3"/>
              <w:tabs>
                <w:tab w:val="num" w:pos="720"/>
              </w:tabs>
              <w:snapToGrid w:val="0"/>
              <w:jc w:val="center"/>
              <w:rPr>
                <w:rFonts w:ascii="Cambria Math" w:hAnsi="Cambria Math" w:cs="Gisha"/>
                <w:b w:val="0"/>
                <w:szCs w:val="24"/>
              </w:rPr>
            </w:pPr>
            <w:r w:rsidRPr="004B4ACE">
              <w:rPr>
                <w:rFonts w:ascii="Cambria Math" w:hAnsi="Cambria Math" w:cs="Gisha"/>
                <w:b w:val="0"/>
                <w:szCs w:val="24"/>
              </w:rPr>
              <w:t>91</w:t>
            </w:r>
          </w:p>
        </w:tc>
        <w:tc>
          <w:tcPr>
            <w:tcW w:w="552" w:type="dxa"/>
            <w:tcBorders>
              <w:top w:val="single" w:sz="4" w:space="0" w:color="000000"/>
              <w:left w:val="single" w:sz="4" w:space="0" w:color="000000"/>
              <w:bottom w:val="single" w:sz="4" w:space="0" w:color="000000"/>
              <w:right w:val="single" w:sz="4" w:space="0" w:color="000000"/>
            </w:tcBorders>
          </w:tcPr>
          <w:p w14:paraId="52E664E3" w14:textId="77777777" w:rsidR="00C84E8E" w:rsidRPr="004B4ACE" w:rsidRDefault="00C84E8E" w:rsidP="004B4ACE">
            <w:pPr>
              <w:snapToGrid w:val="0"/>
              <w:jc w:val="center"/>
              <w:rPr>
                <w:rFonts w:ascii="Cambria Math" w:hAnsi="Cambria Math"/>
              </w:rPr>
            </w:pPr>
            <w:r w:rsidRPr="004B4ACE">
              <w:rPr>
                <w:rFonts w:ascii="Cambria Math" w:hAnsi="Cambria Math"/>
              </w:rPr>
              <w:t>16</w:t>
            </w:r>
          </w:p>
        </w:tc>
      </w:tr>
      <w:tr w:rsidR="00C84E8E" w:rsidRPr="004B4ACE" w14:paraId="16551E03" w14:textId="77777777" w:rsidTr="007D3850">
        <w:trPr>
          <w:trHeight w:val="37"/>
          <w:jc w:val="center"/>
        </w:trPr>
        <w:tc>
          <w:tcPr>
            <w:tcW w:w="551" w:type="dxa"/>
            <w:tcBorders>
              <w:top w:val="single" w:sz="4" w:space="0" w:color="000000"/>
              <w:left w:val="single" w:sz="4" w:space="0" w:color="000000"/>
              <w:bottom w:val="single" w:sz="4" w:space="0" w:color="000000"/>
            </w:tcBorders>
          </w:tcPr>
          <w:p w14:paraId="3B782440" w14:textId="77777777" w:rsidR="00C84E8E" w:rsidRPr="004B4ACE" w:rsidRDefault="00C84E8E" w:rsidP="004B4ACE">
            <w:pPr>
              <w:snapToGrid w:val="0"/>
              <w:jc w:val="center"/>
              <w:rPr>
                <w:rFonts w:ascii="Cambria Math" w:hAnsi="Cambria Math"/>
              </w:rPr>
            </w:pPr>
            <w:r w:rsidRPr="004B4ACE">
              <w:rPr>
                <w:rFonts w:ascii="Cambria Math" w:hAnsi="Cambria Math"/>
              </w:rPr>
              <w:t>61</w:t>
            </w:r>
          </w:p>
        </w:tc>
        <w:tc>
          <w:tcPr>
            <w:tcW w:w="552" w:type="dxa"/>
            <w:tcBorders>
              <w:top w:val="single" w:sz="4" w:space="0" w:color="000000"/>
              <w:left w:val="single" w:sz="4" w:space="0" w:color="000000"/>
              <w:bottom w:val="single" w:sz="4" w:space="0" w:color="000000"/>
            </w:tcBorders>
          </w:tcPr>
          <w:p w14:paraId="0B1373B6" w14:textId="77777777" w:rsidR="00C84E8E" w:rsidRPr="004B4ACE" w:rsidRDefault="00C84E8E" w:rsidP="004B4ACE">
            <w:pPr>
              <w:snapToGrid w:val="0"/>
              <w:jc w:val="center"/>
              <w:rPr>
                <w:rFonts w:ascii="Cambria Math" w:hAnsi="Cambria Math"/>
              </w:rPr>
            </w:pPr>
            <w:r w:rsidRPr="004B4ACE">
              <w:rPr>
                <w:rFonts w:ascii="Cambria Math" w:hAnsi="Cambria Math"/>
              </w:rPr>
              <w:t>86</w:t>
            </w:r>
          </w:p>
        </w:tc>
        <w:tc>
          <w:tcPr>
            <w:tcW w:w="551" w:type="dxa"/>
            <w:tcBorders>
              <w:top w:val="single" w:sz="4" w:space="0" w:color="000000"/>
              <w:left w:val="single" w:sz="4" w:space="0" w:color="000000"/>
              <w:bottom w:val="single" w:sz="4" w:space="0" w:color="000000"/>
            </w:tcBorders>
          </w:tcPr>
          <w:p w14:paraId="044AB309" w14:textId="77777777" w:rsidR="00C84E8E" w:rsidRPr="004B4ACE" w:rsidRDefault="00C84E8E" w:rsidP="004B4ACE">
            <w:pPr>
              <w:snapToGrid w:val="0"/>
              <w:jc w:val="center"/>
              <w:rPr>
                <w:rFonts w:ascii="Cambria Math" w:hAnsi="Cambria Math"/>
              </w:rPr>
            </w:pPr>
            <w:r w:rsidRPr="004B4ACE">
              <w:rPr>
                <w:rFonts w:ascii="Cambria Math" w:hAnsi="Cambria Math"/>
              </w:rPr>
              <w:t>18</w:t>
            </w:r>
          </w:p>
        </w:tc>
        <w:tc>
          <w:tcPr>
            <w:tcW w:w="552" w:type="dxa"/>
            <w:tcBorders>
              <w:top w:val="single" w:sz="4" w:space="0" w:color="000000"/>
              <w:left w:val="single" w:sz="4" w:space="0" w:color="000000"/>
              <w:bottom w:val="single" w:sz="4" w:space="0" w:color="000000"/>
              <w:right w:val="single" w:sz="4" w:space="0" w:color="000000"/>
            </w:tcBorders>
          </w:tcPr>
          <w:p w14:paraId="40C3104D" w14:textId="77777777" w:rsidR="00C84E8E" w:rsidRPr="004B4ACE" w:rsidRDefault="00C84E8E" w:rsidP="004B4ACE">
            <w:pPr>
              <w:snapToGrid w:val="0"/>
              <w:jc w:val="center"/>
              <w:rPr>
                <w:rFonts w:ascii="Cambria Math" w:hAnsi="Cambria Math"/>
              </w:rPr>
            </w:pPr>
            <w:r w:rsidRPr="004B4ACE">
              <w:rPr>
                <w:rFonts w:ascii="Cambria Math" w:hAnsi="Cambria Math"/>
              </w:rPr>
              <w:t>99</w:t>
            </w:r>
          </w:p>
        </w:tc>
      </w:tr>
      <w:tr w:rsidR="00C84E8E" w:rsidRPr="004B4ACE" w14:paraId="576B9ECB" w14:textId="77777777" w:rsidTr="007D3850">
        <w:trPr>
          <w:trHeight w:val="238"/>
          <w:jc w:val="center"/>
        </w:trPr>
        <w:tc>
          <w:tcPr>
            <w:tcW w:w="551" w:type="dxa"/>
            <w:tcBorders>
              <w:top w:val="single" w:sz="4" w:space="0" w:color="000000"/>
              <w:left w:val="single" w:sz="4" w:space="0" w:color="000000"/>
              <w:bottom w:val="single" w:sz="4" w:space="0" w:color="000000"/>
            </w:tcBorders>
          </w:tcPr>
          <w:p w14:paraId="5A6D09DE" w14:textId="77777777" w:rsidR="00C84E8E" w:rsidRPr="004B4ACE" w:rsidRDefault="00C84E8E" w:rsidP="004B4ACE">
            <w:pPr>
              <w:snapToGrid w:val="0"/>
              <w:jc w:val="center"/>
              <w:rPr>
                <w:rFonts w:ascii="Cambria Math" w:hAnsi="Cambria Math"/>
              </w:rPr>
            </w:pPr>
            <w:r w:rsidRPr="004B4ACE">
              <w:rPr>
                <w:rFonts w:ascii="Cambria Math" w:hAnsi="Cambria Math"/>
              </w:rPr>
              <w:t>19</w:t>
            </w:r>
          </w:p>
        </w:tc>
        <w:tc>
          <w:tcPr>
            <w:tcW w:w="552" w:type="dxa"/>
            <w:tcBorders>
              <w:top w:val="single" w:sz="4" w:space="0" w:color="000000"/>
              <w:left w:val="single" w:sz="4" w:space="0" w:color="000000"/>
              <w:bottom w:val="single" w:sz="4" w:space="0" w:color="000000"/>
            </w:tcBorders>
          </w:tcPr>
          <w:p w14:paraId="24206D01" w14:textId="77777777" w:rsidR="00C84E8E" w:rsidRPr="004B4ACE" w:rsidRDefault="00C84E8E" w:rsidP="004B4ACE">
            <w:pPr>
              <w:pStyle w:val="Ttulo3"/>
              <w:tabs>
                <w:tab w:val="num" w:pos="720"/>
              </w:tabs>
              <w:snapToGrid w:val="0"/>
              <w:jc w:val="center"/>
              <w:rPr>
                <w:rFonts w:ascii="Cambria Math" w:hAnsi="Cambria Math" w:cs="Gisha"/>
                <w:b w:val="0"/>
                <w:szCs w:val="24"/>
              </w:rPr>
            </w:pPr>
            <w:r w:rsidRPr="004B4ACE">
              <w:rPr>
                <w:rFonts w:ascii="Cambria Math" w:hAnsi="Cambria Math" w:cs="Gisha"/>
                <w:b w:val="0"/>
                <w:szCs w:val="24"/>
              </w:rPr>
              <w:t>98</w:t>
            </w:r>
          </w:p>
        </w:tc>
        <w:tc>
          <w:tcPr>
            <w:tcW w:w="551" w:type="dxa"/>
            <w:tcBorders>
              <w:top w:val="single" w:sz="4" w:space="0" w:color="000000"/>
              <w:left w:val="single" w:sz="4" w:space="0" w:color="000000"/>
              <w:bottom w:val="single" w:sz="4" w:space="0" w:color="000000"/>
            </w:tcBorders>
          </w:tcPr>
          <w:p w14:paraId="0B0293A9" w14:textId="77777777" w:rsidR="00C84E8E" w:rsidRPr="004B4ACE" w:rsidRDefault="00C84E8E" w:rsidP="004B4ACE">
            <w:pPr>
              <w:pStyle w:val="Ttulo3"/>
              <w:tabs>
                <w:tab w:val="num" w:pos="720"/>
              </w:tabs>
              <w:snapToGrid w:val="0"/>
              <w:jc w:val="center"/>
              <w:rPr>
                <w:rFonts w:ascii="Cambria Math" w:hAnsi="Cambria Math" w:cs="Gisha"/>
                <w:b w:val="0"/>
                <w:szCs w:val="24"/>
              </w:rPr>
            </w:pPr>
            <w:r w:rsidRPr="004B4ACE">
              <w:rPr>
                <w:rFonts w:ascii="Cambria Math" w:hAnsi="Cambria Math" w:cs="Gisha"/>
                <w:b w:val="0"/>
                <w:szCs w:val="24"/>
              </w:rPr>
              <w:t>66</w:t>
            </w:r>
          </w:p>
        </w:tc>
        <w:tc>
          <w:tcPr>
            <w:tcW w:w="552" w:type="dxa"/>
            <w:tcBorders>
              <w:top w:val="single" w:sz="4" w:space="0" w:color="000000"/>
              <w:left w:val="single" w:sz="4" w:space="0" w:color="000000"/>
              <w:bottom w:val="single" w:sz="4" w:space="0" w:color="000000"/>
              <w:right w:val="single" w:sz="4" w:space="0" w:color="000000"/>
            </w:tcBorders>
          </w:tcPr>
          <w:p w14:paraId="7CE77B21" w14:textId="77777777" w:rsidR="00C84E8E" w:rsidRPr="004B4ACE" w:rsidRDefault="00C84E8E" w:rsidP="004B4ACE">
            <w:pPr>
              <w:snapToGrid w:val="0"/>
              <w:jc w:val="center"/>
              <w:rPr>
                <w:rFonts w:ascii="Cambria Math" w:hAnsi="Cambria Math"/>
              </w:rPr>
            </w:pPr>
            <w:r w:rsidRPr="004B4ACE">
              <w:rPr>
                <w:rFonts w:ascii="Cambria Math" w:hAnsi="Cambria Math"/>
              </w:rPr>
              <w:t>81</w:t>
            </w:r>
          </w:p>
        </w:tc>
      </w:tr>
    </w:tbl>
    <w:p w14:paraId="5F1BECB7" w14:textId="5FFF1854" w:rsidR="00C84E8E" w:rsidRDefault="00C84E8E" w:rsidP="004B4ACE">
      <w:pPr>
        <w:rPr>
          <w:rFonts w:ascii="Cambria Math" w:hAnsi="Cambria Math"/>
        </w:rPr>
      </w:pPr>
    </w:p>
    <w:p w14:paraId="58552BF3" w14:textId="77777777" w:rsidR="00A80958" w:rsidRPr="004B4ACE" w:rsidRDefault="00A80958" w:rsidP="004B4ACE">
      <w:pPr>
        <w:rPr>
          <w:rFonts w:ascii="Cambria Math" w:hAnsi="Cambria Math"/>
        </w:rPr>
      </w:pPr>
    </w:p>
    <w:p w14:paraId="5C0BBC91" w14:textId="77777777" w:rsidR="00A80958" w:rsidRPr="00A80958" w:rsidRDefault="00A80958" w:rsidP="00A80958">
      <w:pPr>
        <w:jc w:val="center"/>
        <w:rPr>
          <w:rFonts w:ascii="Cambria Math" w:hAnsi="Cambria Math"/>
          <w:b/>
          <w:bCs/>
        </w:rPr>
      </w:pPr>
      <w:r w:rsidRPr="00A80958">
        <w:rPr>
          <w:rFonts w:ascii="Cambria Math" w:hAnsi="Cambria Math"/>
          <w:b/>
          <w:bCs/>
        </w:rPr>
        <w:t>**************************************</w:t>
      </w:r>
    </w:p>
    <w:p w14:paraId="4E4E7B3C" w14:textId="5683F686" w:rsidR="00A80958" w:rsidRDefault="00A80958" w:rsidP="004B4ACE">
      <w:pPr>
        <w:rPr>
          <w:rFonts w:ascii="Cambria Math" w:hAnsi="Cambria Math" w:cs="Gisha"/>
          <w:color w:val="000000"/>
          <w:lang w:val="es-ES_tradnl"/>
        </w:rPr>
      </w:pPr>
    </w:p>
    <w:p w14:paraId="1F954614" w14:textId="77777777" w:rsidR="00A80958" w:rsidRDefault="00A80958" w:rsidP="004B4ACE">
      <w:pPr>
        <w:rPr>
          <w:rFonts w:ascii="Cambria Math" w:hAnsi="Cambria Math" w:cs="Gisha"/>
          <w:color w:val="000000"/>
          <w:lang w:val="es-ES_tradnl"/>
        </w:rPr>
      </w:pPr>
    </w:p>
    <w:p w14:paraId="52DF0319" w14:textId="494DF21F" w:rsidR="00C84E8E" w:rsidRPr="004B4ACE" w:rsidRDefault="00C84E8E" w:rsidP="004B4ACE">
      <w:pPr>
        <w:rPr>
          <w:rFonts w:ascii="Cambria Math" w:hAnsi="Cambria Math" w:cs="Gisha"/>
          <w:color w:val="000000"/>
          <w:lang w:val="es-ES_tradnl"/>
        </w:rPr>
      </w:pPr>
      <w:r w:rsidRPr="004B4ACE">
        <w:rPr>
          <w:rFonts w:ascii="Cambria Math" w:hAnsi="Cambria Math" w:cs="Gisha"/>
          <w:color w:val="000000"/>
          <w:lang w:val="es-ES_tradnl"/>
        </w:rPr>
        <w:t>Acaba este cuadrado numérico para que sea mágico, es decir, tienes que conseguir que cada fila, cada columna y las dos diagonales sumen lo mismo</w:t>
      </w:r>
    </w:p>
    <w:p w14:paraId="5086A5BB" w14:textId="77777777" w:rsidR="00C84E8E" w:rsidRPr="004B4ACE" w:rsidRDefault="00C84E8E" w:rsidP="00A80958">
      <w:pPr>
        <w:jc w:val="center"/>
        <w:rPr>
          <w:rFonts w:ascii="Cambria Math" w:hAnsi="Cambria Math" w:cs="Gisha"/>
          <w:color w:val="000000"/>
          <w:lang w:val="es-ES_tradnl"/>
        </w:rPr>
      </w:pP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Pr="004B4ACE">
        <w:rPr>
          <w:rFonts w:ascii="Cambria Math" w:hAnsi="Cambria Math" w:cs="Gisha"/>
          <w:color w:val="000000"/>
          <w:lang w:val="es-ES_tradnl"/>
        </w:rPr>
        <w:fldChar w:fldCharType="begin"/>
      </w:r>
      <w:r w:rsidRPr="004B4ACE">
        <w:rPr>
          <w:rFonts w:ascii="Cambria Math" w:hAnsi="Cambria Math" w:cs="Gisha"/>
          <w:color w:val="000000"/>
          <w:lang w:val="es-ES_tradnl"/>
        </w:rPr>
        <w:instrText xml:space="preserve"> INCLUDEPICTURE  "http://educacionadistancia.juntadeandalucia.es/profesorado/pluginfile.php/30753/mod_book/chapter/2851/razonamientologico1.jpg" \* MERGEFORMATINET </w:instrText>
      </w:r>
      <w:r w:rsidRPr="004B4ACE">
        <w:rPr>
          <w:rFonts w:ascii="Cambria Math" w:hAnsi="Cambria Math" w:cs="Gisha"/>
          <w:color w:val="000000"/>
          <w:lang w:val="es-ES_tradnl"/>
        </w:rPr>
        <w:fldChar w:fldCharType="separate"/>
      </w:r>
      <w:r w:rsidR="008E4893">
        <w:rPr>
          <w:rFonts w:ascii="Cambria Math" w:hAnsi="Cambria Math" w:cs="Gisha"/>
          <w:color w:val="000000"/>
          <w:lang w:val="es-ES_tradnl"/>
        </w:rPr>
        <w:fldChar w:fldCharType="begin"/>
      </w:r>
      <w:r w:rsidR="008E4893">
        <w:rPr>
          <w:rFonts w:ascii="Cambria Math" w:hAnsi="Cambria Math" w:cs="Gisha"/>
          <w:color w:val="000000"/>
          <w:lang w:val="es-ES_tradnl"/>
        </w:rPr>
        <w:instrText xml:space="preserve"> </w:instrText>
      </w:r>
      <w:r w:rsidR="008E4893">
        <w:rPr>
          <w:rFonts w:ascii="Cambria Math" w:hAnsi="Cambria Math" w:cs="Gisha"/>
          <w:color w:val="000000"/>
          <w:lang w:val="es-ES_tradnl"/>
        </w:rPr>
        <w:instrText>INCLUDEPICTURE  "http://educacionadistancia.juntadeandalucia.es/profesorado/pluginfile.php/30753/mod_book/c</w:instrText>
      </w:r>
      <w:r w:rsidR="008E4893">
        <w:rPr>
          <w:rFonts w:ascii="Cambria Math" w:hAnsi="Cambria Math" w:cs="Gisha"/>
          <w:color w:val="000000"/>
          <w:lang w:val="es-ES_tradnl"/>
        </w:rPr>
        <w:instrText>hapter/2851/razonamientologico1.jpg" \* MERGEFORMATINET</w:instrText>
      </w:r>
      <w:r w:rsidR="008E4893">
        <w:rPr>
          <w:rFonts w:ascii="Cambria Math" w:hAnsi="Cambria Math" w:cs="Gisha"/>
          <w:color w:val="000000"/>
          <w:lang w:val="es-ES_tradnl"/>
        </w:rPr>
        <w:instrText xml:space="preserve"> </w:instrText>
      </w:r>
      <w:r w:rsidR="008E4893">
        <w:rPr>
          <w:rFonts w:ascii="Cambria Math" w:hAnsi="Cambria Math" w:cs="Gisha"/>
          <w:color w:val="000000"/>
          <w:lang w:val="es-ES_tradnl"/>
        </w:rPr>
        <w:fldChar w:fldCharType="separate"/>
      </w:r>
      <w:r w:rsidR="009220EB">
        <w:rPr>
          <w:rFonts w:ascii="Cambria Math" w:hAnsi="Cambria Math" w:cs="Gisha"/>
          <w:color w:val="000000"/>
          <w:lang w:val="es-ES_tradnl"/>
        </w:rPr>
        <w:pict w14:anchorId="1B8E58C1">
          <v:shape id="_x0000_i1026" type="#_x0000_t75" alt="razonamientologico1" style="width:136.8pt;height:108pt">
            <v:imagedata r:id="rId13" r:href="rId14"/>
          </v:shape>
        </w:pict>
      </w:r>
      <w:r w:rsidR="008E4893">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r w:rsidRPr="004B4ACE">
        <w:rPr>
          <w:rFonts w:ascii="Cambria Math" w:hAnsi="Cambria Math" w:cs="Gisha"/>
          <w:color w:val="000000"/>
          <w:lang w:val="es-ES_tradnl"/>
        </w:rPr>
        <w:fldChar w:fldCharType="end"/>
      </w:r>
    </w:p>
    <w:p w14:paraId="4721A80A" w14:textId="33DA7CD2" w:rsidR="00C84E8E" w:rsidRDefault="00C84E8E" w:rsidP="004B4ACE">
      <w:pPr>
        <w:rPr>
          <w:rFonts w:ascii="Cambria Math" w:hAnsi="Cambria Math" w:cs="Gisha"/>
          <w:color w:val="000000"/>
          <w:lang w:val="es-ES_tradnl"/>
        </w:rPr>
      </w:pPr>
    </w:p>
    <w:p w14:paraId="5FF35DD4" w14:textId="3CAE271C" w:rsidR="00A80958" w:rsidRDefault="00A80958" w:rsidP="004B4ACE">
      <w:pPr>
        <w:rPr>
          <w:rFonts w:ascii="Cambria Math" w:hAnsi="Cambria Math"/>
        </w:rPr>
      </w:pPr>
    </w:p>
    <w:p w14:paraId="001F3FB5" w14:textId="49DBB0C2" w:rsidR="00A80958" w:rsidRDefault="00A80958" w:rsidP="004B4ACE">
      <w:pPr>
        <w:rPr>
          <w:rFonts w:ascii="Cambria Math" w:hAnsi="Cambria Math"/>
        </w:rPr>
      </w:pPr>
    </w:p>
    <w:p w14:paraId="0C18F08D" w14:textId="33D10C91" w:rsidR="00A80958" w:rsidRDefault="00A80958" w:rsidP="004B4ACE">
      <w:pPr>
        <w:rPr>
          <w:rFonts w:ascii="Cambria Math" w:hAnsi="Cambria Math"/>
        </w:rPr>
      </w:pPr>
    </w:p>
    <w:p w14:paraId="75DBEB1E" w14:textId="10D7D2F1" w:rsidR="00A80958" w:rsidRDefault="00A80958" w:rsidP="004B4ACE">
      <w:pPr>
        <w:rPr>
          <w:rFonts w:ascii="Cambria Math" w:hAnsi="Cambria Math"/>
        </w:rPr>
      </w:pPr>
    </w:p>
    <w:p w14:paraId="42C41089" w14:textId="76BB3F51" w:rsidR="00A80958" w:rsidRDefault="00A80958" w:rsidP="004B4ACE">
      <w:pPr>
        <w:rPr>
          <w:rFonts w:ascii="Cambria Math" w:hAnsi="Cambria Math"/>
        </w:rPr>
      </w:pPr>
    </w:p>
    <w:p w14:paraId="087907AE" w14:textId="26285E6D" w:rsidR="00A80958" w:rsidRDefault="00A80958" w:rsidP="004B4ACE">
      <w:pPr>
        <w:rPr>
          <w:rFonts w:ascii="Cambria Math" w:hAnsi="Cambria Math"/>
        </w:rPr>
      </w:pPr>
    </w:p>
    <w:p w14:paraId="75BB489F" w14:textId="2CDDF17A" w:rsidR="00A80958" w:rsidRDefault="00A80958" w:rsidP="004B4ACE">
      <w:pPr>
        <w:rPr>
          <w:rFonts w:ascii="Cambria Math" w:hAnsi="Cambria Math"/>
        </w:rPr>
      </w:pPr>
    </w:p>
    <w:p w14:paraId="71386FA1" w14:textId="77777777" w:rsidR="00C84E8E" w:rsidRPr="004B4ACE" w:rsidRDefault="00C84E8E" w:rsidP="004B4ACE">
      <w:pPr>
        <w:rPr>
          <w:rFonts w:ascii="Cambria Math" w:hAnsi="Cambria Math"/>
          <w:shd w:val="clear" w:color="auto" w:fill="FFFFFF"/>
        </w:rPr>
      </w:pPr>
      <w:r w:rsidRPr="004B4ACE">
        <w:rPr>
          <w:rFonts w:ascii="Cambria Math" w:hAnsi="Cambria Math"/>
          <w:shd w:val="clear" w:color="auto" w:fill="FFFFFF"/>
        </w:rPr>
        <w:lastRenderedPageBreak/>
        <w:t>Escribe cada una de las cifras 1, 2, 3, 4, 5, 6 y 7 en el lugar de cada una de las letras de forma que al sumar en todas las direcciones el resultado sea 12</w:t>
      </w:r>
    </w:p>
    <w:tbl>
      <w:tblPr>
        <w:tblpPr w:leftFromText="141" w:rightFromText="141" w:vertAnchor="text" w:horzAnchor="page" w:tblpXSpec="center" w:tblpY="172"/>
        <w:tblW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96"/>
        <w:gridCol w:w="577"/>
      </w:tblGrid>
      <w:tr w:rsidR="00C84E8E" w:rsidRPr="004B4ACE" w14:paraId="5538FC1D" w14:textId="77777777" w:rsidTr="007D3850">
        <w:trPr>
          <w:trHeight w:val="416"/>
        </w:trPr>
        <w:tc>
          <w:tcPr>
            <w:tcW w:w="0" w:type="auto"/>
            <w:shd w:val="clear" w:color="auto" w:fill="auto"/>
            <w:vAlign w:val="center"/>
          </w:tcPr>
          <w:p w14:paraId="1D1F7830" w14:textId="77777777" w:rsidR="00C84E8E" w:rsidRPr="004B4ACE" w:rsidRDefault="00C84E8E" w:rsidP="004B4ACE">
            <w:pPr>
              <w:jc w:val="center"/>
              <w:rPr>
                <w:rFonts w:ascii="Cambria Math" w:hAnsi="Cambria Math"/>
              </w:rPr>
            </w:pPr>
            <w:r w:rsidRPr="004B4ACE">
              <w:rPr>
                <w:rFonts w:ascii="Cambria Math" w:hAnsi="Cambria Math"/>
              </w:rPr>
              <w:t>A</w:t>
            </w:r>
          </w:p>
        </w:tc>
        <w:tc>
          <w:tcPr>
            <w:tcW w:w="0" w:type="auto"/>
            <w:shd w:val="clear" w:color="auto" w:fill="auto"/>
            <w:vAlign w:val="center"/>
          </w:tcPr>
          <w:p w14:paraId="5B529749" w14:textId="77777777" w:rsidR="00C84E8E" w:rsidRPr="004B4ACE" w:rsidRDefault="00C84E8E" w:rsidP="004B4ACE">
            <w:pPr>
              <w:jc w:val="center"/>
              <w:rPr>
                <w:rFonts w:ascii="Cambria Math" w:hAnsi="Cambria Math"/>
              </w:rPr>
            </w:pPr>
          </w:p>
        </w:tc>
        <w:tc>
          <w:tcPr>
            <w:tcW w:w="0" w:type="auto"/>
            <w:shd w:val="clear" w:color="auto" w:fill="auto"/>
            <w:vAlign w:val="center"/>
          </w:tcPr>
          <w:p w14:paraId="0A82C129" w14:textId="77777777" w:rsidR="00C84E8E" w:rsidRPr="004B4ACE" w:rsidRDefault="00C84E8E" w:rsidP="004B4ACE">
            <w:pPr>
              <w:jc w:val="center"/>
              <w:rPr>
                <w:rFonts w:ascii="Cambria Math" w:hAnsi="Cambria Math"/>
              </w:rPr>
            </w:pPr>
            <w:r w:rsidRPr="004B4ACE">
              <w:rPr>
                <w:rFonts w:ascii="Cambria Math" w:hAnsi="Cambria Math"/>
              </w:rPr>
              <w:t>B</w:t>
            </w:r>
          </w:p>
        </w:tc>
      </w:tr>
      <w:tr w:rsidR="00C84E8E" w:rsidRPr="004B4ACE" w14:paraId="3679919E" w14:textId="77777777" w:rsidTr="007D3850">
        <w:trPr>
          <w:trHeight w:val="416"/>
        </w:trPr>
        <w:tc>
          <w:tcPr>
            <w:tcW w:w="0" w:type="auto"/>
            <w:shd w:val="clear" w:color="auto" w:fill="auto"/>
            <w:vAlign w:val="center"/>
          </w:tcPr>
          <w:p w14:paraId="062CC38C" w14:textId="77777777" w:rsidR="00C84E8E" w:rsidRPr="004B4ACE" w:rsidRDefault="00C84E8E" w:rsidP="004B4ACE">
            <w:pPr>
              <w:jc w:val="center"/>
              <w:rPr>
                <w:rFonts w:ascii="Cambria Math" w:hAnsi="Cambria Math"/>
              </w:rPr>
            </w:pPr>
            <w:r w:rsidRPr="004B4ACE">
              <w:rPr>
                <w:rFonts w:ascii="Cambria Math" w:hAnsi="Cambria Math"/>
              </w:rPr>
              <w:t>C</w:t>
            </w:r>
          </w:p>
        </w:tc>
        <w:tc>
          <w:tcPr>
            <w:tcW w:w="0" w:type="auto"/>
            <w:shd w:val="clear" w:color="auto" w:fill="auto"/>
            <w:vAlign w:val="center"/>
          </w:tcPr>
          <w:p w14:paraId="7E56919F" w14:textId="77777777" w:rsidR="00C84E8E" w:rsidRPr="004B4ACE" w:rsidRDefault="00C84E8E" w:rsidP="004B4ACE">
            <w:pPr>
              <w:jc w:val="center"/>
              <w:rPr>
                <w:rFonts w:ascii="Cambria Math" w:hAnsi="Cambria Math"/>
              </w:rPr>
            </w:pPr>
            <w:r w:rsidRPr="004B4ACE">
              <w:rPr>
                <w:rFonts w:ascii="Cambria Math" w:hAnsi="Cambria Math"/>
              </w:rPr>
              <w:t>D</w:t>
            </w:r>
          </w:p>
        </w:tc>
        <w:tc>
          <w:tcPr>
            <w:tcW w:w="0" w:type="auto"/>
            <w:shd w:val="clear" w:color="auto" w:fill="auto"/>
            <w:vAlign w:val="center"/>
          </w:tcPr>
          <w:p w14:paraId="5A1D70B4" w14:textId="77777777" w:rsidR="00C84E8E" w:rsidRPr="004B4ACE" w:rsidRDefault="00C84E8E" w:rsidP="004B4ACE">
            <w:pPr>
              <w:jc w:val="center"/>
              <w:rPr>
                <w:rFonts w:ascii="Cambria Math" w:hAnsi="Cambria Math"/>
              </w:rPr>
            </w:pPr>
            <w:r w:rsidRPr="004B4ACE">
              <w:rPr>
                <w:rFonts w:ascii="Cambria Math" w:hAnsi="Cambria Math"/>
              </w:rPr>
              <w:t>E</w:t>
            </w:r>
          </w:p>
        </w:tc>
      </w:tr>
      <w:tr w:rsidR="00C84E8E" w:rsidRPr="004B4ACE" w14:paraId="02D99596" w14:textId="77777777" w:rsidTr="007D3850">
        <w:trPr>
          <w:trHeight w:val="416"/>
        </w:trPr>
        <w:tc>
          <w:tcPr>
            <w:tcW w:w="0" w:type="auto"/>
            <w:shd w:val="clear" w:color="auto" w:fill="auto"/>
            <w:vAlign w:val="center"/>
          </w:tcPr>
          <w:p w14:paraId="70D42746" w14:textId="77777777" w:rsidR="00C84E8E" w:rsidRPr="004B4ACE" w:rsidRDefault="00C84E8E" w:rsidP="004B4ACE">
            <w:pPr>
              <w:jc w:val="center"/>
              <w:rPr>
                <w:rFonts w:ascii="Cambria Math" w:hAnsi="Cambria Math"/>
              </w:rPr>
            </w:pPr>
            <w:r w:rsidRPr="004B4ACE">
              <w:rPr>
                <w:rFonts w:ascii="Cambria Math" w:hAnsi="Cambria Math"/>
              </w:rPr>
              <w:t>F</w:t>
            </w:r>
          </w:p>
        </w:tc>
        <w:tc>
          <w:tcPr>
            <w:tcW w:w="0" w:type="auto"/>
            <w:shd w:val="clear" w:color="auto" w:fill="auto"/>
            <w:vAlign w:val="center"/>
          </w:tcPr>
          <w:p w14:paraId="15F39035" w14:textId="77777777" w:rsidR="00C84E8E" w:rsidRPr="004B4ACE" w:rsidRDefault="00C84E8E" w:rsidP="004B4ACE">
            <w:pPr>
              <w:jc w:val="center"/>
              <w:rPr>
                <w:rFonts w:ascii="Cambria Math" w:hAnsi="Cambria Math"/>
              </w:rPr>
            </w:pPr>
          </w:p>
        </w:tc>
        <w:tc>
          <w:tcPr>
            <w:tcW w:w="0" w:type="auto"/>
            <w:shd w:val="clear" w:color="auto" w:fill="auto"/>
            <w:vAlign w:val="center"/>
          </w:tcPr>
          <w:p w14:paraId="3BF00AC2" w14:textId="77777777" w:rsidR="00C84E8E" w:rsidRPr="004B4ACE" w:rsidRDefault="00C84E8E" w:rsidP="004B4ACE">
            <w:pPr>
              <w:jc w:val="center"/>
              <w:rPr>
                <w:rFonts w:ascii="Cambria Math" w:hAnsi="Cambria Math"/>
              </w:rPr>
            </w:pPr>
            <w:r w:rsidRPr="004B4ACE">
              <w:rPr>
                <w:rFonts w:ascii="Cambria Math" w:hAnsi="Cambria Math"/>
              </w:rPr>
              <w:t>G</w:t>
            </w:r>
          </w:p>
        </w:tc>
      </w:tr>
    </w:tbl>
    <w:p w14:paraId="704C5E8D" w14:textId="77777777" w:rsidR="00C84E8E" w:rsidRPr="004B4ACE" w:rsidRDefault="00C84E8E" w:rsidP="004B4ACE">
      <w:pPr>
        <w:rPr>
          <w:rFonts w:ascii="Cambria Math" w:hAnsi="Cambria Math"/>
          <w:shd w:val="clear" w:color="auto" w:fill="FFFFFF"/>
        </w:rPr>
      </w:pPr>
    </w:p>
    <w:p w14:paraId="3CD436DE" w14:textId="77777777" w:rsidR="00C84E8E" w:rsidRPr="004B4ACE" w:rsidRDefault="00C84E8E" w:rsidP="004B4ACE">
      <w:pPr>
        <w:rPr>
          <w:rFonts w:ascii="Cambria Math" w:hAnsi="Cambria Math"/>
        </w:rPr>
      </w:pPr>
    </w:p>
    <w:p w14:paraId="3449C5EE" w14:textId="77777777" w:rsidR="00C84E8E" w:rsidRPr="004B4ACE" w:rsidRDefault="00C84E8E" w:rsidP="004B4ACE">
      <w:pPr>
        <w:rPr>
          <w:rFonts w:ascii="Cambria Math" w:hAnsi="Cambria Math"/>
        </w:rPr>
      </w:pPr>
    </w:p>
    <w:p w14:paraId="0D3B08CA" w14:textId="77777777" w:rsidR="00C84E8E" w:rsidRPr="004B4ACE" w:rsidRDefault="00C84E8E" w:rsidP="004B4ACE">
      <w:pPr>
        <w:rPr>
          <w:rFonts w:ascii="Cambria Math" w:hAnsi="Cambria Math"/>
        </w:rPr>
      </w:pPr>
    </w:p>
    <w:p w14:paraId="2CCCF23E" w14:textId="77777777" w:rsidR="00C84E8E" w:rsidRPr="004B4ACE" w:rsidRDefault="00C84E8E" w:rsidP="004B4ACE">
      <w:pPr>
        <w:rPr>
          <w:rFonts w:ascii="Cambria Math" w:hAnsi="Cambria Math"/>
        </w:rPr>
      </w:pPr>
    </w:p>
    <w:p w14:paraId="68562EF0" w14:textId="77777777" w:rsidR="00C84E8E" w:rsidRPr="004B4ACE" w:rsidRDefault="00C84E8E" w:rsidP="00A80958">
      <w:pPr>
        <w:jc w:val="center"/>
        <w:rPr>
          <w:rFonts w:ascii="Cambria Math" w:hAnsi="Cambria Math"/>
          <w:u w:val="single"/>
        </w:rPr>
      </w:pPr>
      <w:r w:rsidRPr="004B4ACE">
        <w:rPr>
          <w:rFonts w:ascii="Cambria Math" w:hAnsi="Cambria Math"/>
          <w:u w:val="single"/>
        </w:rPr>
        <w:t>Solución</w:t>
      </w:r>
    </w:p>
    <w:p w14:paraId="4D5393EA" w14:textId="77777777" w:rsidR="00C84E8E" w:rsidRPr="004B4ACE" w:rsidRDefault="00C84E8E" w:rsidP="004B4ACE">
      <w:pPr>
        <w:rPr>
          <w:rFonts w:ascii="Cambria Math" w:hAnsi="Cambria Math"/>
        </w:rPr>
      </w:pPr>
    </w:p>
    <w:p w14:paraId="1A5E52F9" w14:textId="77777777" w:rsidR="00C84E8E" w:rsidRPr="004B4ACE" w:rsidRDefault="00C84E8E" w:rsidP="004B4ACE">
      <w:pPr>
        <w:rPr>
          <w:rFonts w:ascii="Cambria Math" w:hAnsi="Cambria Math"/>
        </w:rPr>
      </w:pPr>
      <w:r w:rsidRPr="004B4ACE">
        <w:rPr>
          <w:rFonts w:ascii="Cambria Math" w:hAnsi="Cambria Math"/>
        </w:rPr>
        <w:t>A = 5   B = 2    C = 1    D = 4   E = 7  F = 6    G = 3</w:t>
      </w:r>
    </w:p>
    <w:p w14:paraId="17A5ECF9" w14:textId="77777777" w:rsidR="00A80958" w:rsidRDefault="00A80958" w:rsidP="004B4ACE">
      <w:pPr>
        <w:jc w:val="center"/>
        <w:rPr>
          <w:rFonts w:ascii="Cambria Math" w:hAnsi="Cambria Math"/>
        </w:rPr>
      </w:pPr>
    </w:p>
    <w:p w14:paraId="5380BD02" w14:textId="77777777" w:rsidR="00A80958" w:rsidRPr="00A80958" w:rsidRDefault="00A80958" w:rsidP="00A80958">
      <w:pPr>
        <w:jc w:val="center"/>
        <w:rPr>
          <w:rFonts w:ascii="Cambria Math" w:hAnsi="Cambria Math"/>
          <w:b/>
          <w:bCs/>
        </w:rPr>
      </w:pPr>
      <w:r w:rsidRPr="00A80958">
        <w:rPr>
          <w:rFonts w:ascii="Cambria Math" w:hAnsi="Cambria Math"/>
          <w:b/>
          <w:bCs/>
        </w:rPr>
        <w:t>**************************************</w:t>
      </w:r>
    </w:p>
    <w:p w14:paraId="247B8F18" w14:textId="77777777" w:rsidR="00C84E8E" w:rsidRPr="004B4ACE" w:rsidRDefault="00C84E8E" w:rsidP="004B4ACE">
      <w:pPr>
        <w:rPr>
          <w:rFonts w:ascii="Cambria Math" w:hAnsi="Cambria Math"/>
        </w:rPr>
      </w:pPr>
      <w:r w:rsidRPr="004B4ACE">
        <w:rPr>
          <w:rFonts w:ascii="Cambria Math" w:hAnsi="Cambria Math"/>
        </w:rPr>
        <w:t>Escribe las siete cifras que faltan para que los lados del triángulo sumen 20.</w:t>
      </w:r>
    </w:p>
    <w:p w14:paraId="332D5A3F" w14:textId="77777777" w:rsidR="00C84E8E" w:rsidRPr="004B4ACE" w:rsidRDefault="00C84E8E" w:rsidP="004B4ACE">
      <w:pPr>
        <w:jc w:val="center"/>
        <w:rPr>
          <w:rFonts w:ascii="Cambria Math" w:hAnsi="Cambria Math"/>
        </w:rPr>
      </w:pPr>
      <w:r w:rsidRPr="004B4ACE">
        <w:rPr>
          <w:rFonts w:ascii="Cambria Math" w:hAnsi="Cambria Math"/>
          <w:noProof/>
        </w:rPr>
        <w:drawing>
          <wp:inline distT="0" distB="0" distL="0" distR="0" wp14:anchorId="047BAEB4" wp14:editId="3B3017D9">
            <wp:extent cx="1381159" cy="1392382"/>
            <wp:effectExtent l="0" t="0" r="0" b="0"/>
            <wp:docPr id="1269" name="Imagen 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4532" t="2003" r="-1" b="12911"/>
                    <a:stretch/>
                  </pic:blipFill>
                  <pic:spPr bwMode="auto">
                    <a:xfrm>
                      <a:off x="0" y="0"/>
                      <a:ext cx="1394080" cy="1405408"/>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14:paraId="47B5F132" w14:textId="5CF1DA41" w:rsidR="00C84E8E" w:rsidRDefault="00C84E8E" w:rsidP="004B4ACE">
      <w:pPr>
        <w:jc w:val="center"/>
        <w:rPr>
          <w:rFonts w:ascii="Cambria Math" w:hAnsi="Cambria Math" w:cs="Gisha"/>
          <w:lang w:val="es-ES_tradnl"/>
        </w:rPr>
      </w:pPr>
    </w:p>
    <w:p w14:paraId="454EC927" w14:textId="77777777" w:rsidR="00BA10A9" w:rsidRDefault="00BA10A9" w:rsidP="004B4ACE">
      <w:pPr>
        <w:jc w:val="center"/>
        <w:rPr>
          <w:rFonts w:ascii="Cambria Math" w:hAnsi="Cambria Math" w:cs="Gisha"/>
          <w:lang w:val="es-ES_tradnl"/>
        </w:rPr>
      </w:pPr>
    </w:p>
    <w:p w14:paraId="67B3DC4A" w14:textId="77777777" w:rsidR="00BA10A9" w:rsidRPr="004B4ACE" w:rsidRDefault="00BA10A9" w:rsidP="004B4ACE">
      <w:pPr>
        <w:jc w:val="center"/>
        <w:rPr>
          <w:rFonts w:ascii="Cambria Math" w:hAnsi="Cambria Math" w:cs="Gisha"/>
          <w:lang w:val="es-ES_tradnl"/>
        </w:rPr>
      </w:pPr>
    </w:p>
    <w:p w14:paraId="29F2E41B" w14:textId="55CC35C3" w:rsidR="00C84E8E" w:rsidRPr="004B4ACE" w:rsidRDefault="00BA10A9" w:rsidP="004B4ACE">
      <w:pPr>
        <w:jc w:val="center"/>
        <w:rPr>
          <w:rFonts w:ascii="Cambria Math" w:hAnsi="Cambria Math" w:cs="Gisha"/>
          <w:u w:val="single"/>
          <w:lang w:val="es-ES_tradnl"/>
        </w:rPr>
      </w:pPr>
      <w:r w:rsidRPr="004B4ACE">
        <w:rPr>
          <w:rFonts w:ascii="Cambria Math" w:hAnsi="Cambria Math" w:cs="Gisha"/>
          <w:u w:val="single"/>
          <w:lang w:val="es-ES_tradnl"/>
        </w:rPr>
        <w:t>CUADRADOS MÁGICOS CON FRACCIONES</w:t>
      </w:r>
    </w:p>
    <w:p w14:paraId="6625AA96" w14:textId="77777777" w:rsidR="00C84E8E" w:rsidRPr="004B4ACE" w:rsidRDefault="00C84E8E" w:rsidP="004B4ACE">
      <w:pPr>
        <w:rPr>
          <w:rFonts w:ascii="Cambria Math" w:hAnsi="Cambria Math" w:cs="Gisha"/>
          <w:lang w:val="es-ES_tradnl"/>
        </w:rPr>
      </w:pPr>
      <w:r w:rsidRPr="004B4ACE">
        <w:rPr>
          <w:rFonts w:ascii="Cambria Math" w:hAnsi="Cambria Math" w:cs="Gisha"/>
          <w:lang w:val="es-ES_tradnl"/>
        </w:rPr>
        <w:t>Completa los siguientes cuadrados mágicos sumativos</w:t>
      </w:r>
      <w:r w:rsidRPr="004B4ACE">
        <w:rPr>
          <w:rFonts w:ascii="Cambria Math" w:hAnsi="Cambria Math" w:cs="Gisha"/>
          <w:lang w:val="es-ES_tradnl"/>
        </w:rPr>
        <w:br/>
      </w:r>
    </w:p>
    <w:tbl>
      <w:tblPr>
        <w:tblStyle w:val="Tablaconcuadrcula"/>
        <w:tblpPr w:leftFromText="141" w:rightFromText="141" w:vertAnchor="text" w:horzAnchor="margin" w:tblpXSpec="right" w:tblpY="635"/>
        <w:tblW w:w="0" w:type="auto"/>
        <w:tblLook w:val="04A0" w:firstRow="1" w:lastRow="0" w:firstColumn="1" w:lastColumn="0" w:noHBand="0" w:noVBand="1"/>
      </w:tblPr>
      <w:tblGrid>
        <w:gridCol w:w="600"/>
        <w:gridCol w:w="733"/>
        <w:gridCol w:w="600"/>
      </w:tblGrid>
      <w:tr w:rsidR="00C84E8E" w:rsidRPr="004B4ACE" w14:paraId="1649900E" w14:textId="77777777" w:rsidTr="007D3850">
        <w:tc>
          <w:tcPr>
            <w:tcW w:w="0" w:type="auto"/>
          </w:tcPr>
          <w:p w14:paraId="4E0E20F8"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2/5</w:t>
            </w:r>
          </w:p>
        </w:tc>
        <w:tc>
          <w:tcPr>
            <w:tcW w:w="0" w:type="auto"/>
          </w:tcPr>
          <w:p w14:paraId="0F13BA31"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9/10</w:t>
            </w:r>
          </w:p>
        </w:tc>
        <w:tc>
          <w:tcPr>
            <w:tcW w:w="0" w:type="auto"/>
          </w:tcPr>
          <w:p w14:paraId="02DA9317"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1/5</w:t>
            </w:r>
          </w:p>
        </w:tc>
      </w:tr>
      <w:tr w:rsidR="00C84E8E" w:rsidRPr="004B4ACE" w14:paraId="429F24E5" w14:textId="77777777" w:rsidTr="007D3850">
        <w:tc>
          <w:tcPr>
            <w:tcW w:w="0" w:type="auto"/>
          </w:tcPr>
          <w:p w14:paraId="1F28337F" w14:textId="77777777" w:rsidR="00C84E8E" w:rsidRPr="004B4ACE" w:rsidRDefault="00C84E8E" w:rsidP="004B4ACE">
            <w:pPr>
              <w:jc w:val="center"/>
              <w:rPr>
                <w:rFonts w:ascii="Cambria Math" w:hAnsi="Cambria Math" w:cs="Gisha"/>
                <w:lang w:val="es-ES_tradnl"/>
              </w:rPr>
            </w:pPr>
          </w:p>
        </w:tc>
        <w:tc>
          <w:tcPr>
            <w:tcW w:w="0" w:type="auto"/>
          </w:tcPr>
          <w:p w14:paraId="644C4169" w14:textId="77777777" w:rsidR="00C84E8E" w:rsidRPr="004B4ACE" w:rsidRDefault="00C84E8E" w:rsidP="004B4ACE">
            <w:pPr>
              <w:jc w:val="center"/>
              <w:rPr>
                <w:rFonts w:ascii="Cambria Math" w:hAnsi="Cambria Math" w:cs="Gisha"/>
                <w:lang w:val="es-ES_tradnl"/>
              </w:rPr>
            </w:pPr>
          </w:p>
        </w:tc>
        <w:tc>
          <w:tcPr>
            <w:tcW w:w="0" w:type="auto"/>
          </w:tcPr>
          <w:p w14:paraId="5C7654C6" w14:textId="77777777" w:rsidR="00C84E8E" w:rsidRPr="004B4ACE" w:rsidRDefault="00C84E8E" w:rsidP="004B4ACE">
            <w:pPr>
              <w:jc w:val="center"/>
              <w:rPr>
                <w:rFonts w:ascii="Cambria Math" w:hAnsi="Cambria Math" w:cs="Gisha"/>
                <w:lang w:val="es-ES_tradnl"/>
              </w:rPr>
            </w:pPr>
          </w:p>
        </w:tc>
      </w:tr>
      <w:tr w:rsidR="00C84E8E" w:rsidRPr="004B4ACE" w14:paraId="73ACF6F9" w14:textId="77777777" w:rsidTr="007D3850">
        <w:tc>
          <w:tcPr>
            <w:tcW w:w="0" w:type="auto"/>
          </w:tcPr>
          <w:p w14:paraId="6E572D6B" w14:textId="77777777" w:rsidR="00C84E8E" w:rsidRPr="004B4ACE" w:rsidRDefault="00C84E8E" w:rsidP="004B4ACE">
            <w:pPr>
              <w:jc w:val="center"/>
              <w:rPr>
                <w:rFonts w:ascii="Cambria Math" w:hAnsi="Cambria Math" w:cs="Gisha"/>
                <w:lang w:val="es-ES_tradnl"/>
              </w:rPr>
            </w:pPr>
          </w:p>
        </w:tc>
        <w:tc>
          <w:tcPr>
            <w:tcW w:w="0" w:type="auto"/>
          </w:tcPr>
          <w:p w14:paraId="217665F9"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1/10</w:t>
            </w:r>
          </w:p>
        </w:tc>
        <w:tc>
          <w:tcPr>
            <w:tcW w:w="0" w:type="auto"/>
          </w:tcPr>
          <w:p w14:paraId="5632BDEC" w14:textId="77777777" w:rsidR="00C84E8E" w:rsidRPr="004B4ACE" w:rsidRDefault="00C84E8E" w:rsidP="004B4ACE">
            <w:pPr>
              <w:jc w:val="center"/>
              <w:rPr>
                <w:rFonts w:ascii="Cambria Math" w:hAnsi="Cambria Math" w:cs="Gisha"/>
                <w:lang w:val="es-ES_tradnl"/>
              </w:rPr>
            </w:pPr>
          </w:p>
        </w:tc>
      </w:tr>
    </w:tbl>
    <w:p w14:paraId="4D8BB268" w14:textId="77777777" w:rsidR="00C84E8E" w:rsidRPr="004B4ACE" w:rsidRDefault="00C84E8E" w:rsidP="004B4ACE">
      <w:pPr>
        <w:rPr>
          <w:rFonts w:ascii="Cambria Math" w:hAnsi="Cambria Math" w:cs="Gisha"/>
          <w:lang w:val="es-ES_tradnl"/>
        </w:rPr>
      </w:pPr>
    </w:p>
    <w:tbl>
      <w:tblPr>
        <w:tblpPr w:leftFromText="141" w:rightFromText="141" w:vertAnchor="text" w:horzAnchor="page" w:tblpX="2736" w:tblpY="94"/>
        <w:tblW w:w="0" w:type="auto"/>
        <w:tblLayout w:type="fixed"/>
        <w:tblCellMar>
          <w:left w:w="70" w:type="dxa"/>
          <w:right w:w="70" w:type="dxa"/>
        </w:tblCellMar>
        <w:tblLook w:val="0000" w:firstRow="0" w:lastRow="0" w:firstColumn="0" w:lastColumn="0" w:noHBand="0" w:noVBand="0"/>
      </w:tblPr>
      <w:tblGrid>
        <w:gridCol w:w="708"/>
        <w:gridCol w:w="709"/>
        <w:gridCol w:w="709"/>
        <w:gridCol w:w="709"/>
      </w:tblGrid>
      <w:tr w:rsidR="00C84E8E" w:rsidRPr="004B4ACE" w14:paraId="09DB2487" w14:textId="77777777" w:rsidTr="007D3850">
        <w:trPr>
          <w:trHeight w:val="315"/>
        </w:trPr>
        <w:tc>
          <w:tcPr>
            <w:tcW w:w="708" w:type="dxa"/>
            <w:tcBorders>
              <w:top w:val="single" w:sz="4" w:space="0" w:color="000000"/>
              <w:left w:val="single" w:sz="4" w:space="0" w:color="000000"/>
              <w:bottom w:val="single" w:sz="4" w:space="0" w:color="000000"/>
            </w:tcBorders>
          </w:tcPr>
          <w:p w14:paraId="034814AE" w14:textId="77777777" w:rsidR="00C84E8E" w:rsidRPr="004B4ACE" w:rsidRDefault="00C84E8E" w:rsidP="004B4ACE">
            <w:pPr>
              <w:snapToGrid w:val="0"/>
              <w:jc w:val="center"/>
              <w:rPr>
                <w:rFonts w:ascii="Cambria Math" w:hAnsi="Cambria Math" w:cs="Gisha"/>
                <w:lang w:val="es-ES_tradnl"/>
              </w:rPr>
            </w:pPr>
            <w:r w:rsidRPr="004B4ACE">
              <w:rPr>
                <w:rFonts w:ascii="Cambria Math" w:hAnsi="Cambria Math" w:cs="Gisha"/>
                <w:lang w:val="es-ES_tradnl"/>
              </w:rPr>
              <w:t>8/9</w:t>
            </w:r>
          </w:p>
        </w:tc>
        <w:tc>
          <w:tcPr>
            <w:tcW w:w="709" w:type="dxa"/>
            <w:tcBorders>
              <w:top w:val="single" w:sz="4" w:space="0" w:color="000000"/>
              <w:left w:val="single" w:sz="4" w:space="0" w:color="000000"/>
              <w:bottom w:val="single" w:sz="4" w:space="0" w:color="000000"/>
            </w:tcBorders>
          </w:tcPr>
          <w:p w14:paraId="7F4E02F7" w14:textId="77777777" w:rsidR="00C84E8E" w:rsidRPr="004B4ACE" w:rsidRDefault="00C84E8E" w:rsidP="004B4ACE">
            <w:pPr>
              <w:snapToGrid w:val="0"/>
              <w:jc w:val="center"/>
              <w:rPr>
                <w:rFonts w:ascii="Cambria Math" w:hAnsi="Cambria Math" w:cs="Gisha"/>
                <w:lang w:val="es-ES_tradnl"/>
              </w:rPr>
            </w:pPr>
            <w:r w:rsidRPr="004B4ACE">
              <w:rPr>
                <w:rFonts w:ascii="Cambria Math" w:hAnsi="Cambria Math" w:cs="Gisha"/>
                <w:lang w:val="es-ES_tradnl"/>
              </w:rPr>
              <w:t>9/4</w:t>
            </w:r>
          </w:p>
        </w:tc>
        <w:tc>
          <w:tcPr>
            <w:tcW w:w="709" w:type="dxa"/>
            <w:tcBorders>
              <w:top w:val="single" w:sz="4" w:space="0" w:color="000000"/>
              <w:left w:val="single" w:sz="4" w:space="0" w:color="000000"/>
              <w:bottom w:val="single" w:sz="4" w:space="0" w:color="000000"/>
            </w:tcBorders>
          </w:tcPr>
          <w:p w14:paraId="6ED4C0EE" w14:textId="77777777" w:rsidR="00C84E8E" w:rsidRPr="004B4ACE" w:rsidRDefault="00C84E8E" w:rsidP="004B4ACE">
            <w:pPr>
              <w:snapToGrid w:val="0"/>
              <w:jc w:val="center"/>
              <w:rPr>
                <w:rFonts w:ascii="Cambria Math" w:hAnsi="Cambria Math" w:cs="Gisha"/>
                <w:lang w:val="es-ES_tradnl"/>
              </w:rPr>
            </w:pPr>
          </w:p>
        </w:tc>
        <w:tc>
          <w:tcPr>
            <w:tcW w:w="709" w:type="dxa"/>
            <w:tcBorders>
              <w:top w:val="single" w:sz="4" w:space="0" w:color="000000"/>
              <w:left w:val="single" w:sz="4" w:space="0" w:color="000000"/>
              <w:bottom w:val="single" w:sz="4" w:space="0" w:color="000000"/>
              <w:right w:val="single" w:sz="4" w:space="0" w:color="000000"/>
            </w:tcBorders>
          </w:tcPr>
          <w:p w14:paraId="72FA5D53" w14:textId="77777777" w:rsidR="00C84E8E" w:rsidRPr="004B4ACE" w:rsidRDefault="00C84E8E" w:rsidP="004B4ACE">
            <w:pPr>
              <w:snapToGrid w:val="0"/>
              <w:jc w:val="center"/>
              <w:rPr>
                <w:rFonts w:ascii="Cambria Math" w:hAnsi="Cambria Math" w:cs="Gisha"/>
                <w:lang w:val="es-ES_tradnl"/>
              </w:rPr>
            </w:pPr>
          </w:p>
        </w:tc>
      </w:tr>
      <w:tr w:rsidR="00C84E8E" w:rsidRPr="004B4ACE" w14:paraId="79DD11A0" w14:textId="77777777" w:rsidTr="007D3850">
        <w:trPr>
          <w:trHeight w:val="315"/>
        </w:trPr>
        <w:tc>
          <w:tcPr>
            <w:tcW w:w="708" w:type="dxa"/>
            <w:tcBorders>
              <w:top w:val="single" w:sz="4" w:space="0" w:color="000000"/>
              <w:left w:val="single" w:sz="4" w:space="0" w:color="000000"/>
              <w:bottom w:val="single" w:sz="4" w:space="0" w:color="000000"/>
            </w:tcBorders>
          </w:tcPr>
          <w:p w14:paraId="37150DC2" w14:textId="77777777" w:rsidR="00C84E8E" w:rsidRPr="004B4ACE" w:rsidRDefault="00C84E8E" w:rsidP="004B4ACE">
            <w:pPr>
              <w:snapToGrid w:val="0"/>
              <w:jc w:val="center"/>
              <w:rPr>
                <w:rFonts w:ascii="Cambria Math" w:hAnsi="Cambria Math" w:cs="Gisha"/>
                <w:lang w:val="es-ES_tradnl"/>
              </w:rPr>
            </w:pPr>
            <w:r w:rsidRPr="004B4ACE">
              <w:rPr>
                <w:rFonts w:ascii="Cambria Math" w:hAnsi="Cambria Math" w:cs="Gisha"/>
                <w:lang w:val="es-ES_tradnl"/>
              </w:rPr>
              <w:t>9/10</w:t>
            </w:r>
          </w:p>
        </w:tc>
        <w:tc>
          <w:tcPr>
            <w:tcW w:w="709" w:type="dxa"/>
            <w:tcBorders>
              <w:top w:val="single" w:sz="4" w:space="0" w:color="000000"/>
              <w:left w:val="single" w:sz="4" w:space="0" w:color="000000"/>
              <w:bottom w:val="single" w:sz="4" w:space="0" w:color="000000"/>
            </w:tcBorders>
          </w:tcPr>
          <w:p w14:paraId="3DBDA697" w14:textId="77777777" w:rsidR="00C84E8E" w:rsidRPr="004B4ACE" w:rsidRDefault="00C84E8E" w:rsidP="004B4ACE">
            <w:pPr>
              <w:snapToGrid w:val="0"/>
              <w:jc w:val="center"/>
              <w:rPr>
                <w:rFonts w:ascii="Cambria Math" w:hAnsi="Cambria Math" w:cs="Gisha"/>
                <w:lang w:val="es-ES_tradnl"/>
              </w:rPr>
            </w:pPr>
            <w:r w:rsidRPr="004B4ACE">
              <w:rPr>
                <w:rFonts w:ascii="Cambria Math" w:hAnsi="Cambria Math" w:cs="Gisha"/>
                <w:lang w:val="es-ES_tradnl"/>
              </w:rPr>
              <w:t>15/9</w:t>
            </w:r>
          </w:p>
        </w:tc>
        <w:tc>
          <w:tcPr>
            <w:tcW w:w="709" w:type="dxa"/>
            <w:tcBorders>
              <w:top w:val="single" w:sz="4" w:space="0" w:color="000000"/>
              <w:left w:val="single" w:sz="4" w:space="0" w:color="000000"/>
              <w:bottom w:val="single" w:sz="4" w:space="0" w:color="000000"/>
            </w:tcBorders>
          </w:tcPr>
          <w:p w14:paraId="2FACC3E7" w14:textId="77777777" w:rsidR="00C84E8E" w:rsidRPr="004B4ACE" w:rsidRDefault="00C84E8E" w:rsidP="004B4ACE">
            <w:pPr>
              <w:snapToGrid w:val="0"/>
              <w:jc w:val="center"/>
              <w:rPr>
                <w:rFonts w:ascii="Cambria Math" w:hAnsi="Cambria Math" w:cs="Gisha"/>
                <w:lang w:val="es-ES_tradnl"/>
              </w:rPr>
            </w:pPr>
          </w:p>
        </w:tc>
        <w:tc>
          <w:tcPr>
            <w:tcW w:w="709" w:type="dxa"/>
            <w:tcBorders>
              <w:top w:val="single" w:sz="4" w:space="0" w:color="000000"/>
              <w:left w:val="single" w:sz="4" w:space="0" w:color="000000"/>
              <w:bottom w:val="single" w:sz="4" w:space="0" w:color="000000"/>
              <w:right w:val="single" w:sz="4" w:space="0" w:color="000000"/>
            </w:tcBorders>
          </w:tcPr>
          <w:p w14:paraId="11E42E9E" w14:textId="77777777" w:rsidR="00C84E8E" w:rsidRPr="004B4ACE" w:rsidRDefault="00C84E8E" w:rsidP="004B4ACE">
            <w:pPr>
              <w:snapToGrid w:val="0"/>
              <w:jc w:val="center"/>
              <w:rPr>
                <w:rFonts w:ascii="Cambria Math" w:hAnsi="Cambria Math" w:cs="Gisha"/>
                <w:lang w:val="es-ES_tradnl"/>
              </w:rPr>
            </w:pPr>
            <w:r w:rsidRPr="004B4ACE">
              <w:rPr>
                <w:rFonts w:ascii="Cambria Math" w:hAnsi="Cambria Math" w:cs="Gisha"/>
                <w:lang w:val="es-ES_tradnl"/>
              </w:rPr>
              <w:t>8/9</w:t>
            </w:r>
          </w:p>
        </w:tc>
      </w:tr>
      <w:tr w:rsidR="00C84E8E" w:rsidRPr="004B4ACE" w14:paraId="2C2056EE" w14:textId="77777777" w:rsidTr="007D3850">
        <w:trPr>
          <w:trHeight w:val="315"/>
        </w:trPr>
        <w:tc>
          <w:tcPr>
            <w:tcW w:w="708" w:type="dxa"/>
            <w:tcBorders>
              <w:top w:val="single" w:sz="4" w:space="0" w:color="000000"/>
              <w:left w:val="single" w:sz="4" w:space="0" w:color="000000"/>
              <w:bottom w:val="single" w:sz="4" w:space="0" w:color="000000"/>
            </w:tcBorders>
          </w:tcPr>
          <w:p w14:paraId="30FA2A1A" w14:textId="77777777" w:rsidR="00C84E8E" w:rsidRPr="004B4ACE" w:rsidRDefault="00C84E8E" w:rsidP="004B4ACE">
            <w:pPr>
              <w:snapToGrid w:val="0"/>
              <w:jc w:val="center"/>
              <w:rPr>
                <w:rFonts w:ascii="Cambria Math" w:hAnsi="Cambria Math" w:cs="Gisha"/>
                <w:lang w:val="es-ES_tradnl"/>
              </w:rPr>
            </w:pPr>
          </w:p>
        </w:tc>
        <w:tc>
          <w:tcPr>
            <w:tcW w:w="709" w:type="dxa"/>
            <w:tcBorders>
              <w:top w:val="single" w:sz="4" w:space="0" w:color="000000"/>
              <w:left w:val="single" w:sz="4" w:space="0" w:color="000000"/>
              <w:bottom w:val="single" w:sz="4" w:space="0" w:color="000000"/>
            </w:tcBorders>
          </w:tcPr>
          <w:p w14:paraId="082DEE68" w14:textId="77777777" w:rsidR="00C84E8E" w:rsidRPr="004B4ACE" w:rsidRDefault="00C84E8E" w:rsidP="004B4ACE">
            <w:pPr>
              <w:snapToGrid w:val="0"/>
              <w:jc w:val="center"/>
              <w:rPr>
                <w:rFonts w:ascii="Cambria Math" w:hAnsi="Cambria Math" w:cs="Gisha"/>
                <w:lang w:val="es-ES_tradnl"/>
              </w:rPr>
            </w:pPr>
          </w:p>
        </w:tc>
        <w:tc>
          <w:tcPr>
            <w:tcW w:w="709" w:type="dxa"/>
            <w:tcBorders>
              <w:top w:val="single" w:sz="4" w:space="0" w:color="000000"/>
              <w:left w:val="single" w:sz="4" w:space="0" w:color="000000"/>
              <w:bottom w:val="single" w:sz="4" w:space="0" w:color="000000"/>
            </w:tcBorders>
          </w:tcPr>
          <w:p w14:paraId="651FBFC8" w14:textId="77777777" w:rsidR="00C84E8E" w:rsidRPr="004B4ACE" w:rsidRDefault="00C84E8E" w:rsidP="004B4ACE">
            <w:pPr>
              <w:snapToGrid w:val="0"/>
              <w:jc w:val="center"/>
              <w:rPr>
                <w:rFonts w:ascii="Cambria Math" w:hAnsi="Cambria Math" w:cs="Gisha"/>
                <w:lang w:val="es-ES_tradnl"/>
              </w:rPr>
            </w:pPr>
            <w:r w:rsidRPr="004B4ACE">
              <w:rPr>
                <w:rFonts w:ascii="Cambria Math" w:hAnsi="Cambria Math" w:cs="Gisha"/>
                <w:lang w:val="es-ES_tradnl"/>
              </w:rPr>
              <w:t>3/2</w:t>
            </w:r>
          </w:p>
        </w:tc>
        <w:tc>
          <w:tcPr>
            <w:tcW w:w="709" w:type="dxa"/>
            <w:tcBorders>
              <w:top w:val="single" w:sz="4" w:space="0" w:color="000000"/>
              <w:left w:val="single" w:sz="4" w:space="0" w:color="000000"/>
              <w:bottom w:val="single" w:sz="4" w:space="0" w:color="000000"/>
              <w:right w:val="single" w:sz="4" w:space="0" w:color="000000"/>
            </w:tcBorders>
          </w:tcPr>
          <w:p w14:paraId="0E0D37BF" w14:textId="77777777" w:rsidR="00C84E8E" w:rsidRPr="004B4ACE" w:rsidRDefault="00C84E8E" w:rsidP="004B4ACE">
            <w:pPr>
              <w:snapToGrid w:val="0"/>
              <w:jc w:val="center"/>
              <w:rPr>
                <w:rFonts w:ascii="Cambria Math" w:hAnsi="Cambria Math" w:cs="Gisha"/>
                <w:lang w:val="es-ES_tradnl"/>
              </w:rPr>
            </w:pPr>
          </w:p>
        </w:tc>
      </w:tr>
      <w:tr w:rsidR="00C84E8E" w:rsidRPr="004B4ACE" w14:paraId="0E8ACA11" w14:textId="77777777" w:rsidTr="007D3850">
        <w:trPr>
          <w:trHeight w:val="315"/>
        </w:trPr>
        <w:tc>
          <w:tcPr>
            <w:tcW w:w="708" w:type="dxa"/>
            <w:tcBorders>
              <w:top w:val="single" w:sz="4" w:space="0" w:color="000000"/>
              <w:left w:val="single" w:sz="4" w:space="0" w:color="000000"/>
              <w:bottom w:val="single" w:sz="4" w:space="0" w:color="000000"/>
            </w:tcBorders>
          </w:tcPr>
          <w:p w14:paraId="6FB3B94E" w14:textId="77777777" w:rsidR="00C84E8E" w:rsidRPr="004B4ACE" w:rsidRDefault="00C84E8E" w:rsidP="004B4ACE">
            <w:pPr>
              <w:snapToGrid w:val="0"/>
              <w:jc w:val="center"/>
              <w:rPr>
                <w:rFonts w:ascii="Cambria Math" w:hAnsi="Cambria Math" w:cs="Gisha"/>
                <w:lang w:val="es-ES_tradnl"/>
              </w:rPr>
            </w:pPr>
            <w:r w:rsidRPr="004B4ACE">
              <w:rPr>
                <w:rFonts w:ascii="Cambria Math" w:hAnsi="Cambria Math" w:cs="Gisha"/>
                <w:lang w:val="es-ES_tradnl"/>
              </w:rPr>
              <w:t>5/3</w:t>
            </w:r>
          </w:p>
        </w:tc>
        <w:tc>
          <w:tcPr>
            <w:tcW w:w="709" w:type="dxa"/>
            <w:tcBorders>
              <w:top w:val="single" w:sz="4" w:space="0" w:color="000000"/>
              <w:left w:val="single" w:sz="4" w:space="0" w:color="000000"/>
              <w:bottom w:val="single" w:sz="4" w:space="0" w:color="000000"/>
            </w:tcBorders>
          </w:tcPr>
          <w:p w14:paraId="5CD8E52A" w14:textId="77777777" w:rsidR="00C84E8E" w:rsidRPr="004B4ACE" w:rsidRDefault="00C84E8E" w:rsidP="004B4ACE">
            <w:pPr>
              <w:snapToGrid w:val="0"/>
              <w:jc w:val="center"/>
              <w:rPr>
                <w:rFonts w:ascii="Cambria Math" w:hAnsi="Cambria Math" w:cs="Gisha"/>
                <w:lang w:val="es-ES_tradnl"/>
              </w:rPr>
            </w:pPr>
          </w:p>
        </w:tc>
        <w:tc>
          <w:tcPr>
            <w:tcW w:w="709" w:type="dxa"/>
            <w:tcBorders>
              <w:top w:val="single" w:sz="4" w:space="0" w:color="000000"/>
              <w:left w:val="single" w:sz="4" w:space="0" w:color="000000"/>
              <w:bottom w:val="single" w:sz="4" w:space="0" w:color="000000"/>
            </w:tcBorders>
          </w:tcPr>
          <w:p w14:paraId="07DC519B" w14:textId="77777777" w:rsidR="00C84E8E" w:rsidRPr="004B4ACE" w:rsidRDefault="00C84E8E" w:rsidP="004B4ACE">
            <w:pPr>
              <w:snapToGrid w:val="0"/>
              <w:jc w:val="center"/>
              <w:rPr>
                <w:rFonts w:ascii="Cambria Math" w:hAnsi="Cambria Math" w:cs="Gisha"/>
                <w:lang w:val="es-ES_tradnl"/>
              </w:rPr>
            </w:pPr>
            <w:r w:rsidRPr="004B4ACE">
              <w:rPr>
                <w:rFonts w:ascii="Cambria Math" w:hAnsi="Cambria Math" w:cs="Gisha"/>
                <w:lang w:val="es-ES_tradnl"/>
              </w:rPr>
              <w:t>4</w:t>
            </w:r>
          </w:p>
        </w:tc>
        <w:tc>
          <w:tcPr>
            <w:tcW w:w="709" w:type="dxa"/>
            <w:tcBorders>
              <w:top w:val="single" w:sz="4" w:space="0" w:color="000000"/>
              <w:left w:val="single" w:sz="4" w:space="0" w:color="000000"/>
              <w:bottom w:val="single" w:sz="4" w:space="0" w:color="000000"/>
              <w:right w:val="single" w:sz="4" w:space="0" w:color="000000"/>
            </w:tcBorders>
          </w:tcPr>
          <w:p w14:paraId="2A335684" w14:textId="77777777" w:rsidR="00C84E8E" w:rsidRPr="004B4ACE" w:rsidRDefault="00C84E8E" w:rsidP="004B4ACE">
            <w:pPr>
              <w:snapToGrid w:val="0"/>
              <w:jc w:val="center"/>
              <w:rPr>
                <w:rFonts w:ascii="Cambria Math" w:hAnsi="Cambria Math" w:cs="Gisha"/>
                <w:lang w:val="es-ES_tradnl"/>
              </w:rPr>
            </w:pPr>
            <w:r w:rsidRPr="004B4ACE">
              <w:rPr>
                <w:rFonts w:ascii="Cambria Math" w:hAnsi="Cambria Math" w:cs="Gisha"/>
                <w:lang w:val="es-ES_tradnl"/>
              </w:rPr>
              <w:t>3/10</w:t>
            </w:r>
          </w:p>
        </w:tc>
      </w:tr>
    </w:tbl>
    <w:tbl>
      <w:tblPr>
        <w:tblStyle w:val="Tablaconcuadrcula"/>
        <w:tblpPr w:leftFromText="141" w:rightFromText="141" w:vertAnchor="text" w:horzAnchor="page" w:tblpX="5919" w:tblpY="126"/>
        <w:tblW w:w="0" w:type="auto"/>
        <w:tblLook w:val="04A0" w:firstRow="1" w:lastRow="0" w:firstColumn="1" w:lastColumn="0" w:noHBand="0" w:noVBand="1"/>
      </w:tblPr>
      <w:tblGrid>
        <w:gridCol w:w="733"/>
        <w:gridCol w:w="733"/>
        <w:gridCol w:w="733"/>
        <w:gridCol w:w="733"/>
      </w:tblGrid>
      <w:tr w:rsidR="00C84E8E" w:rsidRPr="004B4ACE" w14:paraId="61AED6F6" w14:textId="77777777" w:rsidTr="007D3850">
        <w:tc>
          <w:tcPr>
            <w:tcW w:w="698" w:type="dxa"/>
          </w:tcPr>
          <w:p w14:paraId="7D76A5EB" w14:textId="77777777" w:rsidR="00C84E8E" w:rsidRPr="004B4ACE" w:rsidRDefault="00C84E8E" w:rsidP="004B4ACE">
            <w:pPr>
              <w:jc w:val="center"/>
              <w:rPr>
                <w:rFonts w:ascii="Cambria Math" w:hAnsi="Cambria Math" w:cs="Gisha"/>
                <w:lang w:val="es-ES_tradnl"/>
              </w:rPr>
            </w:pPr>
          </w:p>
        </w:tc>
        <w:tc>
          <w:tcPr>
            <w:tcW w:w="698" w:type="dxa"/>
          </w:tcPr>
          <w:p w14:paraId="4BC82DF8"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17/3</w:t>
            </w:r>
          </w:p>
        </w:tc>
        <w:tc>
          <w:tcPr>
            <w:tcW w:w="698" w:type="dxa"/>
          </w:tcPr>
          <w:p w14:paraId="599857D6" w14:textId="77777777" w:rsidR="00C84E8E" w:rsidRPr="004B4ACE" w:rsidRDefault="00C84E8E" w:rsidP="004B4ACE">
            <w:pPr>
              <w:jc w:val="center"/>
              <w:rPr>
                <w:rFonts w:ascii="Cambria Math" w:hAnsi="Cambria Math" w:cs="Gisha"/>
                <w:lang w:val="es-ES_tradnl"/>
              </w:rPr>
            </w:pPr>
          </w:p>
        </w:tc>
        <w:tc>
          <w:tcPr>
            <w:tcW w:w="698" w:type="dxa"/>
          </w:tcPr>
          <w:p w14:paraId="446E974A"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9</w:t>
            </w:r>
          </w:p>
        </w:tc>
      </w:tr>
      <w:tr w:rsidR="00C84E8E" w:rsidRPr="004B4ACE" w14:paraId="06739F3E" w14:textId="77777777" w:rsidTr="007D3850">
        <w:tc>
          <w:tcPr>
            <w:tcW w:w="698" w:type="dxa"/>
          </w:tcPr>
          <w:p w14:paraId="0B79767C"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19/3</w:t>
            </w:r>
          </w:p>
        </w:tc>
        <w:tc>
          <w:tcPr>
            <w:tcW w:w="698" w:type="dxa"/>
          </w:tcPr>
          <w:p w14:paraId="4DC321BA" w14:textId="77777777" w:rsidR="00C84E8E" w:rsidRPr="004B4ACE" w:rsidRDefault="00C84E8E" w:rsidP="004B4ACE">
            <w:pPr>
              <w:jc w:val="center"/>
              <w:rPr>
                <w:rFonts w:ascii="Cambria Math" w:hAnsi="Cambria Math" w:cs="Gisha"/>
                <w:lang w:val="es-ES_tradnl"/>
              </w:rPr>
            </w:pPr>
          </w:p>
        </w:tc>
        <w:tc>
          <w:tcPr>
            <w:tcW w:w="698" w:type="dxa"/>
          </w:tcPr>
          <w:p w14:paraId="51F1BCA1"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8</w:t>
            </w:r>
          </w:p>
        </w:tc>
        <w:tc>
          <w:tcPr>
            <w:tcW w:w="698" w:type="dxa"/>
          </w:tcPr>
          <w:p w14:paraId="41DE4115"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22/3</w:t>
            </w:r>
          </w:p>
        </w:tc>
      </w:tr>
      <w:tr w:rsidR="00C84E8E" w:rsidRPr="004B4ACE" w14:paraId="05A39BA4" w14:textId="77777777" w:rsidTr="007D3850">
        <w:tc>
          <w:tcPr>
            <w:tcW w:w="698" w:type="dxa"/>
          </w:tcPr>
          <w:p w14:paraId="1CB0D47C"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23/3</w:t>
            </w:r>
          </w:p>
        </w:tc>
        <w:tc>
          <w:tcPr>
            <w:tcW w:w="698" w:type="dxa"/>
          </w:tcPr>
          <w:p w14:paraId="46D44D0C"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7</w:t>
            </w:r>
          </w:p>
        </w:tc>
        <w:tc>
          <w:tcPr>
            <w:tcW w:w="698" w:type="dxa"/>
          </w:tcPr>
          <w:p w14:paraId="599CA172"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20/3</w:t>
            </w:r>
          </w:p>
        </w:tc>
        <w:tc>
          <w:tcPr>
            <w:tcW w:w="698" w:type="dxa"/>
          </w:tcPr>
          <w:p w14:paraId="68EA7551" w14:textId="77777777" w:rsidR="00C84E8E" w:rsidRPr="004B4ACE" w:rsidRDefault="00C84E8E" w:rsidP="004B4ACE">
            <w:pPr>
              <w:jc w:val="center"/>
              <w:rPr>
                <w:rFonts w:ascii="Cambria Math" w:hAnsi="Cambria Math" w:cs="Gisha"/>
                <w:lang w:val="es-ES_tradnl"/>
              </w:rPr>
            </w:pPr>
          </w:p>
        </w:tc>
      </w:tr>
      <w:tr w:rsidR="00C84E8E" w:rsidRPr="004B4ACE" w14:paraId="0786A72D" w14:textId="77777777" w:rsidTr="007D3850">
        <w:tc>
          <w:tcPr>
            <w:tcW w:w="698" w:type="dxa"/>
          </w:tcPr>
          <w:p w14:paraId="709695AD"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6</w:t>
            </w:r>
          </w:p>
        </w:tc>
        <w:tc>
          <w:tcPr>
            <w:tcW w:w="698" w:type="dxa"/>
          </w:tcPr>
          <w:p w14:paraId="5BF90967" w14:textId="77777777" w:rsidR="00C84E8E" w:rsidRPr="004B4ACE" w:rsidRDefault="00C84E8E" w:rsidP="004B4ACE">
            <w:pPr>
              <w:jc w:val="center"/>
              <w:rPr>
                <w:rFonts w:ascii="Cambria Math" w:hAnsi="Cambria Math" w:cs="Gisha"/>
                <w:lang w:val="es-ES_tradnl"/>
              </w:rPr>
            </w:pPr>
          </w:p>
        </w:tc>
        <w:tc>
          <w:tcPr>
            <w:tcW w:w="698" w:type="dxa"/>
          </w:tcPr>
          <w:p w14:paraId="7BEAA27C" w14:textId="77777777" w:rsidR="00C84E8E" w:rsidRPr="004B4ACE" w:rsidRDefault="00C84E8E" w:rsidP="004B4ACE">
            <w:pPr>
              <w:jc w:val="center"/>
              <w:rPr>
                <w:rFonts w:ascii="Cambria Math" w:hAnsi="Cambria Math" w:cs="Gisha"/>
                <w:lang w:val="es-ES_tradnl"/>
              </w:rPr>
            </w:pPr>
          </w:p>
        </w:tc>
        <w:tc>
          <w:tcPr>
            <w:tcW w:w="698" w:type="dxa"/>
          </w:tcPr>
          <w:p w14:paraId="736868BA" w14:textId="77777777" w:rsidR="00C84E8E" w:rsidRPr="004B4ACE" w:rsidRDefault="00C84E8E" w:rsidP="004B4ACE">
            <w:pPr>
              <w:jc w:val="center"/>
              <w:rPr>
                <w:rFonts w:ascii="Cambria Math" w:hAnsi="Cambria Math" w:cs="Gisha"/>
                <w:lang w:val="es-ES_tradnl"/>
              </w:rPr>
            </w:pPr>
          </w:p>
        </w:tc>
      </w:tr>
    </w:tbl>
    <w:p w14:paraId="53C829B6" w14:textId="77777777" w:rsidR="00C84E8E" w:rsidRPr="004B4ACE" w:rsidRDefault="00C84E8E" w:rsidP="004B4ACE">
      <w:pPr>
        <w:rPr>
          <w:rFonts w:ascii="Cambria Math" w:hAnsi="Cambria Math" w:cs="Gisha"/>
          <w:lang w:val="es-ES_tradnl"/>
        </w:rPr>
      </w:pPr>
    </w:p>
    <w:tbl>
      <w:tblPr>
        <w:tblStyle w:val="Tablaconcuadrcula"/>
        <w:tblW w:w="0" w:type="auto"/>
        <w:tblLook w:val="04A0" w:firstRow="1" w:lastRow="0" w:firstColumn="1" w:lastColumn="0" w:noHBand="0" w:noVBand="1"/>
      </w:tblPr>
      <w:tblGrid>
        <w:gridCol w:w="600"/>
        <w:gridCol w:w="600"/>
        <w:gridCol w:w="600"/>
      </w:tblGrid>
      <w:tr w:rsidR="00C84E8E" w:rsidRPr="004B4ACE" w14:paraId="4A3D6F6D" w14:textId="77777777" w:rsidTr="007D3850">
        <w:tc>
          <w:tcPr>
            <w:tcW w:w="0" w:type="auto"/>
          </w:tcPr>
          <w:p w14:paraId="40F50615"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4/7</w:t>
            </w:r>
          </w:p>
        </w:tc>
        <w:tc>
          <w:tcPr>
            <w:tcW w:w="0" w:type="auto"/>
          </w:tcPr>
          <w:p w14:paraId="12F71ABD" w14:textId="77777777" w:rsidR="00C84E8E" w:rsidRPr="004B4ACE" w:rsidRDefault="00C84E8E" w:rsidP="004B4ACE">
            <w:pPr>
              <w:jc w:val="center"/>
              <w:rPr>
                <w:rFonts w:ascii="Cambria Math" w:hAnsi="Cambria Math" w:cs="Gisha"/>
                <w:lang w:val="es-ES_tradnl"/>
              </w:rPr>
            </w:pPr>
          </w:p>
        </w:tc>
        <w:tc>
          <w:tcPr>
            <w:tcW w:w="0" w:type="auto"/>
          </w:tcPr>
          <w:p w14:paraId="2CC98699"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2/7</w:t>
            </w:r>
          </w:p>
        </w:tc>
      </w:tr>
      <w:tr w:rsidR="00C84E8E" w:rsidRPr="004B4ACE" w14:paraId="67FC5259" w14:textId="77777777" w:rsidTr="007D3850">
        <w:tc>
          <w:tcPr>
            <w:tcW w:w="0" w:type="auto"/>
          </w:tcPr>
          <w:p w14:paraId="31E88C41" w14:textId="77777777" w:rsidR="00C84E8E" w:rsidRPr="004B4ACE" w:rsidRDefault="00C84E8E" w:rsidP="004B4ACE">
            <w:pPr>
              <w:jc w:val="center"/>
              <w:rPr>
                <w:rFonts w:ascii="Cambria Math" w:hAnsi="Cambria Math" w:cs="Gisha"/>
                <w:lang w:val="es-ES_tradnl"/>
              </w:rPr>
            </w:pPr>
          </w:p>
        </w:tc>
        <w:tc>
          <w:tcPr>
            <w:tcW w:w="0" w:type="auto"/>
          </w:tcPr>
          <w:p w14:paraId="4159636B"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5/7</w:t>
            </w:r>
          </w:p>
        </w:tc>
        <w:tc>
          <w:tcPr>
            <w:tcW w:w="0" w:type="auto"/>
          </w:tcPr>
          <w:p w14:paraId="1D47D67E" w14:textId="77777777" w:rsidR="00C84E8E" w:rsidRPr="004B4ACE" w:rsidRDefault="00C84E8E" w:rsidP="004B4ACE">
            <w:pPr>
              <w:jc w:val="center"/>
              <w:rPr>
                <w:rFonts w:ascii="Cambria Math" w:hAnsi="Cambria Math" w:cs="Gisha"/>
                <w:lang w:val="es-ES_tradnl"/>
              </w:rPr>
            </w:pPr>
          </w:p>
        </w:tc>
      </w:tr>
      <w:tr w:rsidR="00C84E8E" w:rsidRPr="004B4ACE" w14:paraId="4348ED85" w14:textId="77777777" w:rsidTr="007D3850">
        <w:tc>
          <w:tcPr>
            <w:tcW w:w="0" w:type="auto"/>
          </w:tcPr>
          <w:p w14:paraId="55F01179" w14:textId="77777777" w:rsidR="00C84E8E" w:rsidRPr="004B4ACE" w:rsidRDefault="00C84E8E" w:rsidP="004B4ACE">
            <w:pPr>
              <w:jc w:val="center"/>
              <w:rPr>
                <w:rFonts w:ascii="Cambria Math" w:hAnsi="Cambria Math" w:cs="Gisha"/>
                <w:lang w:val="es-ES_tradnl"/>
              </w:rPr>
            </w:pPr>
          </w:p>
        </w:tc>
        <w:tc>
          <w:tcPr>
            <w:tcW w:w="0" w:type="auto"/>
          </w:tcPr>
          <w:p w14:paraId="75DB336F" w14:textId="77777777" w:rsidR="00C84E8E" w:rsidRPr="004B4ACE" w:rsidRDefault="00C84E8E" w:rsidP="004B4ACE">
            <w:pPr>
              <w:jc w:val="center"/>
              <w:rPr>
                <w:rFonts w:ascii="Cambria Math" w:hAnsi="Cambria Math" w:cs="Gisha"/>
                <w:lang w:val="es-ES_tradnl"/>
              </w:rPr>
            </w:pPr>
          </w:p>
        </w:tc>
        <w:tc>
          <w:tcPr>
            <w:tcW w:w="0" w:type="auto"/>
          </w:tcPr>
          <w:p w14:paraId="7551196A"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6/7</w:t>
            </w:r>
          </w:p>
        </w:tc>
      </w:tr>
    </w:tbl>
    <w:p w14:paraId="5FCCE473" w14:textId="77777777" w:rsidR="00C84E8E" w:rsidRPr="004B4ACE" w:rsidRDefault="00C84E8E" w:rsidP="004B4ACE">
      <w:pPr>
        <w:rPr>
          <w:rFonts w:ascii="Cambria Math" w:hAnsi="Cambria Math" w:cs="Gisha"/>
          <w:lang w:val="es-ES_tradnl"/>
        </w:rPr>
      </w:pPr>
    </w:p>
    <w:p w14:paraId="52650783" w14:textId="77777777" w:rsidR="00C84E8E" w:rsidRPr="004B4ACE" w:rsidRDefault="00C84E8E" w:rsidP="004B4ACE">
      <w:pPr>
        <w:rPr>
          <w:rFonts w:ascii="Cambria Math" w:hAnsi="Cambria Math" w:cs="Gisha"/>
          <w:lang w:val="es-ES_tradnl"/>
        </w:rPr>
      </w:pPr>
    </w:p>
    <w:p w14:paraId="08DE1079" w14:textId="77777777" w:rsidR="00C84E8E" w:rsidRPr="004B4ACE" w:rsidRDefault="00C84E8E" w:rsidP="004B4ACE">
      <w:pPr>
        <w:rPr>
          <w:rFonts w:ascii="Cambria Math" w:hAnsi="Cambria Math" w:cs="Gisha"/>
          <w:lang w:val="es-ES_tradnl"/>
        </w:rPr>
      </w:pPr>
    </w:p>
    <w:p w14:paraId="4A2AAA4E" w14:textId="77777777" w:rsidR="00C84E8E" w:rsidRPr="004B4ACE" w:rsidRDefault="00C84E8E" w:rsidP="004B4ACE">
      <w:pPr>
        <w:rPr>
          <w:rFonts w:ascii="Cambria Math" w:hAnsi="Cambria Math" w:cs="Gisha"/>
          <w:lang w:val="es-ES_tradnl"/>
        </w:rPr>
      </w:pPr>
    </w:p>
    <w:tbl>
      <w:tblPr>
        <w:tblpPr w:leftFromText="141" w:rightFromText="141" w:vertAnchor="text" w:horzAnchor="margin" w:tblpY="125"/>
        <w:tblW w:w="2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50"/>
        <w:gridCol w:w="750"/>
      </w:tblGrid>
      <w:tr w:rsidR="00C84E8E" w:rsidRPr="004B4ACE" w14:paraId="51EBB64E" w14:textId="77777777" w:rsidTr="007D3850">
        <w:trPr>
          <w:trHeight w:val="333"/>
        </w:trPr>
        <w:tc>
          <w:tcPr>
            <w:tcW w:w="749" w:type="dxa"/>
            <w:shd w:val="clear" w:color="auto" w:fill="auto"/>
            <w:vAlign w:val="center"/>
          </w:tcPr>
          <w:p w14:paraId="61D43C97"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750" w:type="dxa"/>
            <w:shd w:val="clear" w:color="auto" w:fill="auto"/>
            <w:vAlign w:val="center"/>
          </w:tcPr>
          <w:p w14:paraId="262546EC"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750" w:type="dxa"/>
            <w:shd w:val="clear" w:color="auto" w:fill="auto"/>
            <w:vAlign w:val="center"/>
          </w:tcPr>
          <w:p w14:paraId="7F1E8BF2"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1/6</w:t>
            </w:r>
          </w:p>
        </w:tc>
      </w:tr>
      <w:tr w:rsidR="00C84E8E" w:rsidRPr="004B4ACE" w14:paraId="329FD018" w14:textId="77777777" w:rsidTr="007D3850">
        <w:trPr>
          <w:trHeight w:val="333"/>
        </w:trPr>
        <w:tc>
          <w:tcPr>
            <w:tcW w:w="749" w:type="dxa"/>
            <w:shd w:val="clear" w:color="auto" w:fill="auto"/>
            <w:vAlign w:val="center"/>
          </w:tcPr>
          <w:p w14:paraId="5ABD9DAF"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750" w:type="dxa"/>
            <w:shd w:val="clear" w:color="auto" w:fill="auto"/>
            <w:vAlign w:val="center"/>
          </w:tcPr>
          <w:p w14:paraId="37572A20"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5/12</w:t>
            </w:r>
          </w:p>
        </w:tc>
        <w:tc>
          <w:tcPr>
            <w:tcW w:w="750" w:type="dxa"/>
            <w:shd w:val="clear" w:color="auto" w:fill="auto"/>
            <w:vAlign w:val="center"/>
          </w:tcPr>
          <w:p w14:paraId="25F7E884" w14:textId="77777777" w:rsidR="00C84E8E" w:rsidRPr="004B4ACE" w:rsidRDefault="00C84E8E" w:rsidP="004B4ACE">
            <w:pPr>
              <w:autoSpaceDE w:val="0"/>
              <w:autoSpaceDN w:val="0"/>
              <w:adjustRightInd w:val="0"/>
              <w:jc w:val="center"/>
              <w:rPr>
                <w:rFonts w:ascii="Cambria Math" w:hAnsi="Cambria Math"/>
                <w:color w:val="000000"/>
                <w:lang w:val="es-ES_tradnl"/>
              </w:rPr>
            </w:pPr>
          </w:p>
        </w:tc>
      </w:tr>
      <w:tr w:rsidR="00C84E8E" w:rsidRPr="004B4ACE" w14:paraId="11524ADE" w14:textId="77777777" w:rsidTr="007D3850">
        <w:trPr>
          <w:trHeight w:val="333"/>
        </w:trPr>
        <w:tc>
          <w:tcPr>
            <w:tcW w:w="749" w:type="dxa"/>
            <w:shd w:val="clear" w:color="auto" w:fill="auto"/>
            <w:vAlign w:val="center"/>
          </w:tcPr>
          <w:p w14:paraId="37FEEEC7"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2/3</w:t>
            </w:r>
          </w:p>
        </w:tc>
        <w:tc>
          <w:tcPr>
            <w:tcW w:w="750" w:type="dxa"/>
            <w:shd w:val="clear" w:color="auto" w:fill="auto"/>
            <w:vAlign w:val="center"/>
          </w:tcPr>
          <w:p w14:paraId="4A1B1BC3"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750" w:type="dxa"/>
            <w:shd w:val="clear" w:color="auto" w:fill="auto"/>
            <w:vAlign w:val="center"/>
          </w:tcPr>
          <w:p w14:paraId="0D04EF05"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1/3</w:t>
            </w:r>
          </w:p>
        </w:tc>
      </w:tr>
    </w:tbl>
    <w:tbl>
      <w:tblPr>
        <w:tblStyle w:val="Tablaconcuadrcula"/>
        <w:tblpPr w:leftFromText="141" w:rightFromText="141" w:vertAnchor="text" w:horzAnchor="page" w:tblpX="5893" w:tblpY="241"/>
        <w:tblW w:w="0" w:type="auto"/>
        <w:tblLook w:val="04A0" w:firstRow="1" w:lastRow="0" w:firstColumn="1" w:lastColumn="0" w:noHBand="0" w:noVBand="1"/>
      </w:tblPr>
      <w:tblGrid>
        <w:gridCol w:w="600"/>
        <w:gridCol w:w="600"/>
        <w:gridCol w:w="600"/>
      </w:tblGrid>
      <w:tr w:rsidR="00C84E8E" w:rsidRPr="004B4ACE" w14:paraId="69FB306F" w14:textId="77777777" w:rsidTr="007D3850">
        <w:tc>
          <w:tcPr>
            <w:tcW w:w="0" w:type="auto"/>
          </w:tcPr>
          <w:p w14:paraId="1D0ED508" w14:textId="77777777" w:rsidR="00C84E8E" w:rsidRPr="004B4ACE" w:rsidRDefault="00C84E8E" w:rsidP="004B4ACE">
            <w:pPr>
              <w:jc w:val="center"/>
              <w:rPr>
                <w:rFonts w:ascii="Cambria Math" w:hAnsi="Cambria Math" w:cs="Gisha"/>
                <w:lang w:val="es-ES_tradnl"/>
              </w:rPr>
            </w:pPr>
          </w:p>
        </w:tc>
        <w:tc>
          <w:tcPr>
            <w:tcW w:w="0" w:type="auto"/>
          </w:tcPr>
          <w:p w14:paraId="5D0F5817" w14:textId="77777777" w:rsidR="00C84E8E" w:rsidRPr="004B4ACE" w:rsidRDefault="00C84E8E" w:rsidP="004B4ACE">
            <w:pPr>
              <w:jc w:val="center"/>
              <w:rPr>
                <w:rFonts w:ascii="Cambria Math" w:hAnsi="Cambria Math" w:cs="Gisha"/>
                <w:lang w:val="es-ES_tradnl"/>
              </w:rPr>
            </w:pPr>
          </w:p>
        </w:tc>
        <w:tc>
          <w:tcPr>
            <w:tcW w:w="0" w:type="auto"/>
          </w:tcPr>
          <w:p w14:paraId="30B34F6F"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3/4</w:t>
            </w:r>
          </w:p>
        </w:tc>
      </w:tr>
      <w:tr w:rsidR="00C84E8E" w:rsidRPr="004B4ACE" w14:paraId="114E0343" w14:textId="77777777" w:rsidTr="007D3850">
        <w:tc>
          <w:tcPr>
            <w:tcW w:w="0" w:type="auto"/>
          </w:tcPr>
          <w:p w14:paraId="647E0DBB"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1/2</w:t>
            </w:r>
          </w:p>
        </w:tc>
        <w:tc>
          <w:tcPr>
            <w:tcW w:w="0" w:type="auto"/>
          </w:tcPr>
          <w:p w14:paraId="52E19EFE"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3/2</w:t>
            </w:r>
          </w:p>
        </w:tc>
        <w:tc>
          <w:tcPr>
            <w:tcW w:w="0" w:type="auto"/>
          </w:tcPr>
          <w:p w14:paraId="349D4ADE"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5/2</w:t>
            </w:r>
          </w:p>
        </w:tc>
      </w:tr>
      <w:tr w:rsidR="00C84E8E" w:rsidRPr="004B4ACE" w14:paraId="1E99E025" w14:textId="77777777" w:rsidTr="007D3850">
        <w:tc>
          <w:tcPr>
            <w:tcW w:w="0" w:type="auto"/>
          </w:tcPr>
          <w:p w14:paraId="78DFE84B" w14:textId="77777777" w:rsidR="00C84E8E" w:rsidRPr="004B4ACE" w:rsidRDefault="00C84E8E" w:rsidP="004B4ACE">
            <w:pPr>
              <w:jc w:val="center"/>
              <w:rPr>
                <w:rFonts w:ascii="Cambria Math" w:hAnsi="Cambria Math" w:cs="Gisha"/>
                <w:lang w:val="es-ES_tradnl"/>
              </w:rPr>
            </w:pPr>
          </w:p>
        </w:tc>
        <w:tc>
          <w:tcPr>
            <w:tcW w:w="0" w:type="auto"/>
          </w:tcPr>
          <w:p w14:paraId="40DF85F9" w14:textId="77777777" w:rsidR="00C84E8E" w:rsidRPr="004B4ACE" w:rsidRDefault="00C84E8E" w:rsidP="004B4ACE">
            <w:pPr>
              <w:jc w:val="center"/>
              <w:rPr>
                <w:rFonts w:ascii="Cambria Math" w:hAnsi="Cambria Math" w:cs="Gisha"/>
                <w:lang w:val="es-ES_tradnl"/>
              </w:rPr>
            </w:pPr>
          </w:p>
        </w:tc>
        <w:tc>
          <w:tcPr>
            <w:tcW w:w="0" w:type="auto"/>
          </w:tcPr>
          <w:p w14:paraId="5A237DB1" w14:textId="77777777" w:rsidR="00C84E8E" w:rsidRPr="004B4ACE" w:rsidRDefault="00C84E8E" w:rsidP="004B4ACE">
            <w:pPr>
              <w:jc w:val="center"/>
              <w:rPr>
                <w:rFonts w:ascii="Cambria Math" w:hAnsi="Cambria Math" w:cs="Gisha"/>
                <w:lang w:val="es-ES_tradnl"/>
              </w:rPr>
            </w:pPr>
          </w:p>
        </w:tc>
      </w:tr>
    </w:tbl>
    <w:p w14:paraId="1038B40D" w14:textId="77777777" w:rsidR="00C84E8E" w:rsidRPr="004B4ACE" w:rsidRDefault="00C84E8E" w:rsidP="004B4ACE">
      <w:pPr>
        <w:rPr>
          <w:rFonts w:ascii="Cambria Math" w:hAnsi="Cambria Math" w:cs="Gisha"/>
          <w:lang w:val="es-ES_tradnl"/>
        </w:rPr>
      </w:pPr>
    </w:p>
    <w:tbl>
      <w:tblPr>
        <w:tblStyle w:val="Tablaconcuadrcula"/>
        <w:tblpPr w:leftFromText="141" w:rightFromText="141" w:vertAnchor="text" w:horzAnchor="page" w:tblpX="3434" w:tblpY="1"/>
        <w:tblW w:w="0" w:type="auto"/>
        <w:tblLook w:val="04A0" w:firstRow="1" w:lastRow="0" w:firstColumn="1" w:lastColumn="0" w:noHBand="0" w:noVBand="1"/>
      </w:tblPr>
      <w:tblGrid>
        <w:gridCol w:w="733"/>
        <w:gridCol w:w="600"/>
        <w:gridCol w:w="600"/>
      </w:tblGrid>
      <w:tr w:rsidR="00C84E8E" w:rsidRPr="004B4ACE" w14:paraId="4E8BD79C" w14:textId="77777777" w:rsidTr="007D3850">
        <w:tc>
          <w:tcPr>
            <w:tcW w:w="0" w:type="auto"/>
          </w:tcPr>
          <w:p w14:paraId="6A600A92"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11/5</w:t>
            </w:r>
          </w:p>
        </w:tc>
        <w:tc>
          <w:tcPr>
            <w:tcW w:w="0" w:type="auto"/>
          </w:tcPr>
          <w:p w14:paraId="0182778F"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6/5</w:t>
            </w:r>
          </w:p>
        </w:tc>
        <w:tc>
          <w:tcPr>
            <w:tcW w:w="0" w:type="auto"/>
          </w:tcPr>
          <w:p w14:paraId="05314760"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7/5</w:t>
            </w:r>
          </w:p>
        </w:tc>
      </w:tr>
      <w:tr w:rsidR="00C84E8E" w:rsidRPr="004B4ACE" w14:paraId="67487468" w14:textId="77777777" w:rsidTr="007D3850">
        <w:tc>
          <w:tcPr>
            <w:tcW w:w="0" w:type="auto"/>
          </w:tcPr>
          <w:p w14:paraId="65DB67AD" w14:textId="77777777" w:rsidR="00C84E8E" w:rsidRPr="004B4ACE" w:rsidRDefault="00C84E8E" w:rsidP="004B4ACE">
            <w:pPr>
              <w:jc w:val="center"/>
              <w:rPr>
                <w:rFonts w:ascii="Cambria Math" w:hAnsi="Cambria Math" w:cs="Gisha"/>
                <w:lang w:val="es-ES_tradnl"/>
              </w:rPr>
            </w:pPr>
          </w:p>
        </w:tc>
        <w:tc>
          <w:tcPr>
            <w:tcW w:w="0" w:type="auto"/>
          </w:tcPr>
          <w:p w14:paraId="2D2536EF" w14:textId="77777777" w:rsidR="00C84E8E" w:rsidRPr="004B4ACE" w:rsidRDefault="00C84E8E" w:rsidP="004B4ACE">
            <w:pPr>
              <w:jc w:val="center"/>
              <w:rPr>
                <w:rFonts w:ascii="Cambria Math" w:hAnsi="Cambria Math" w:cs="Gisha"/>
                <w:lang w:val="es-ES_tradnl"/>
              </w:rPr>
            </w:pPr>
          </w:p>
        </w:tc>
        <w:tc>
          <w:tcPr>
            <w:tcW w:w="0" w:type="auto"/>
          </w:tcPr>
          <w:p w14:paraId="07B9358F" w14:textId="77777777" w:rsidR="00C84E8E" w:rsidRPr="004B4ACE" w:rsidRDefault="00C84E8E" w:rsidP="004B4ACE">
            <w:pPr>
              <w:jc w:val="center"/>
              <w:rPr>
                <w:rFonts w:ascii="Cambria Math" w:hAnsi="Cambria Math" w:cs="Gisha"/>
                <w:lang w:val="es-ES_tradnl"/>
              </w:rPr>
            </w:pPr>
          </w:p>
        </w:tc>
      </w:tr>
      <w:tr w:rsidR="00C84E8E" w:rsidRPr="004B4ACE" w14:paraId="04F06D40" w14:textId="77777777" w:rsidTr="007D3850">
        <w:tc>
          <w:tcPr>
            <w:tcW w:w="0" w:type="auto"/>
          </w:tcPr>
          <w:p w14:paraId="61A6A23B" w14:textId="77777777" w:rsidR="00C84E8E" w:rsidRPr="004B4ACE" w:rsidRDefault="00C84E8E" w:rsidP="004B4ACE">
            <w:pPr>
              <w:jc w:val="center"/>
              <w:rPr>
                <w:rFonts w:ascii="Cambria Math" w:hAnsi="Cambria Math" w:cs="Gisha"/>
                <w:lang w:val="es-ES_tradnl"/>
              </w:rPr>
            </w:pPr>
          </w:p>
        </w:tc>
        <w:tc>
          <w:tcPr>
            <w:tcW w:w="0" w:type="auto"/>
          </w:tcPr>
          <w:p w14:paraId="50AA9337"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2</w:t>
            </w:r>
          </w:p>
        </w:tc>
        <w:tc>
          <w:tcPr>
            <w:tcW w:w="0" w:type="auto"/>
          </w:tcPr>
          <w:p w14:paraId="3ADE8065" w14:textId="77777777" w:rsidR="00C84E8E" w:rsidRPr="004B4ACE" w:rsidRDefault="00C84E8E" w:rsidP="004B4ACE">
            <w:pPr>
              <w:jc w:val="center"/>
              <w:rPr>
                <w:rFonts w:ascii="Cambria Math" w:hAnsi="Cambria Math" w:cs="Gisha"/>
                <w:lang w:val="es-ES_tradnl"/>
              </w:rPr>
            </w:pPr>
          </w:p>
        </w:tc>
      </w:tr>
    </w:tbl>
    <w:tbl>
      <w:tblPr>
        <w:tblStyle w:val="Tablaconcuadrcula"/>
        <w:tblpPr w:leftFromText="141" w:rightFromText="141" w:vertAnchor="text" w:horzAnchor="page" w:tblpX="8246" w:tblpY="-32"/>
        <w:tblW w:w="0" w:type="auto"/>
        <w:tblLook w:val="04A0" w:firstRow="1" w:lastRow="0" w:firstColumn="1" w:lastColumn="0" w:noHBand="0" w:noVBand="1"/>
      </w:tblPr>
      <w:tblGrid>
        <w:gridCol w:w="600"/>
        <w:gridCol w:w="600"/>
        <w:gridCol w:w="600"/>
      </w:tblGrid>
      <w:tr w:rsidR="00C84E8E" w:rsidRPr="004B4ACE" w14:paraId="37991274" w14:textId="77777777" w:rsidTr="007D3850">
        <w:tc>
          <w:tcPr>
            <w:tcW w:w="0" w:type="auto"/>
          </w:tcPr>
          <w:p w14:paraId="169BD977" w14:textId="77777777" w:rsidR="00C84E8E" w:rsidRPr="004B4ACE" w:rsidRDefault="00C84E8E" w:rsidP="004B4ACE">
            <w:pPr>
              <w:jc w:val="center"/>
              <w:rPr>
                <w:rFonts w:ascii="Cambria Math" w:hAnsi="Cambria Math" w:cs="Gisha"/>
                <w:lang w:val="es-ES_tradnl"/>
              </w:rPr>
            </w:pPr>
          </w:p>
        </w:tc>
        <w:tc>
          <w:tcPr>
            <w:tcW w:w="0" w:type="auto"/>
          </w:tcPr>
          <w:p w14:paraId="73F259F5" w14:textId="77777777" w:rsidR="00C84E8E" w:rsidRPr="004B4ACE" w:rsidRDefault="00C84E8E" w:rsidP="004B4ACE">
            <w:pPr>
              <w:jc w:val="center"/>
              <w:rPr>
                <w:rFonts w:ascii="Cambria Math" w:hAnsi="Cambria Math" w:cs="Gisha"/>
                <w:lang w:val="es-ES_tradnl"/>
              </w:rPr>
            </w:pPr>
          </w:p>
        </w:tc>
        <w:tc>
          <w:tcPr>
            <w:tcW w:w="0" w:type="auto"/>
          </w:tcPr>
          <w:p w14:paraId="337200E5"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2/3</w:t>
            </w:r>
          </w:p>
        </w:tc>
      </w:tr>
      <w:tr w:rsidR="00C84E8E" w:rsidRPr="004B4ACE" w14:paraId="4B9CB733" w14:textId="77777777" w:rsidTr="007D3850">
        <w:tc>
          <w:tcPr>
            <w:tcW w:w="0" w:type="auto"/>
          </w:tcPr>
          <w:p w14:paraId="0665CE00" w14:textId="77777777" w:rsidR="00C84E8E" w:rsidRPr="004B4ACE" w:rsidRDefault="00C84E8E" w:rsidP="004B4ACE">
            <w:pPr>
              <w:jc w:val="center"/>
              <w:rPr>
                <w:rFonts w:ascii="Cambria Math" w:hAnsi="Cambria Math" w:cs="Gisha"/>
                <w:lang w:val="es-ES_tradnl"/>
              </w:rPr>
            </w:pPr>
          </w:p>
        </w:tc>
        <w:tc>
          <w:tcPr>
            <w:tcW w:w="0" w:type="auto"/>
          </w:tcPr>
          <w:p w14:paraId="0A9C9205"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7/6</w:t>
            </w:r>
          </w:p>
        </w:tc>
        <w:tc>
          <w:tcPr>
            <w:tcW w:w="0" w:type="auto"/>
          </w:tcPr>
          <w:p w14:paraId="339A9040" w14:textId="77777777" w:rsidR="00C84E8E" w:rsidRPr="004B4ACE" w:rsidRDefault="00C84E8E" w:rsidP="004B4ACE">
            <w:pPr>
              <w:jc w:val="center"/>
              <w:rPr>
                <w:rFonts w:ascii="Cambria Math" w:hAnsi="Cambria Math" w:cs="Gisha"/>
                <w:lang w:val="es-ES_tradnl"/>
              </w:rPr>
            </w:pPr>
          </w:p>
        </w:tc>
      </w:tr>
      <w:tr w:rsidR="00C84E8E" w:rsidRPr="004B4ACE" w14:paraId="586F26C4" w14:textId="77777777" w:rsidTr="007D3850">
        <w:tc>
          <w:tcPr>
            <w:tcW w:w="0" w:type="auto"/>
          </w:tcPr>
          <w:p w14:paraId="562CF219"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5/3</w:t>
            </w:r>
          </w:p>
        </w:tc>
        <w:tc>
          <w:tcPr>
            <w:tcW w:w="0" w:type="auto"/>
          </w:tcPr>
          <w:p w14:paraId="1550895E" w14:textId="77777777" w:rsidR="00C84E8E" w:rsidRPr="004B4ACE" w:rsidRDefault="00C84E8E" w:rsidP="004B4ACE">
            <w:pPr>
              <w:jc w:val="center"/>
              <w:rPr>
                <w:rFonts w:ascii="Cambria Math" w:hAnsi="Cambria Math" w:cs="Gisha"/>
                <w:lang w:val="es-ES_tradnl"/>
              </w:rPr>
            </w:pPr>
          </w:p>
        </w:tc>
        <w:tc>
          <w:tcPr>
            <w:tcW w:w="0" w:type="auto"/>
          </w:tcPr>
          <w:p w14:paraId="4DB29E49" w14:textId="77777777" w:rsidR="00C84E8E" w:rsidRPr="004B4ACE" w:rsidRDefault="00C84E8E" w:rsidP="004B4ACE">
            <w:pPr>
              <w:jc w:val="center"/>
              <w:rPr>
                <w:rFonts w:ascii="Cambria Math" w:hAnsi="Cambria Math" w:cs="Gisha"/>
                <w:lang w:val="es-ES_tradnl"/>
              </w:rPr>
            </w:pPr>
            <w:r w:rsidRPr="004B4ACE">
              <w:rPr>
                <w:rFonts w:ascii="Cambria Math" w:hAnsi="Cambria Math" w:cs="Gisha"/>
                <w:lang w:val="es-ES_tradnl"/>
              </w:rPr>
              <w:t>4/3</w:t>
            </w:r>
          </w:p>
        </w:tc>
      </w:tr>
    </w:tbl>
    <w:p w14:paraId="3B2F1BA6" w14:textId="77777777" w:rsidR="00C84E8E" w:rsidRPr="004B4ACE" w:rsidRDefault="00C84E8E" w:rsidP="004B4ACE">
      <w:pPr>
        <w:rPr>
          <w:rFonts w:ascii="Cambria Math" w:hAnsi="Cambria Math" w:cs="Gisha"/>
          <w:lang w:val="es-ES_tradnl"/>
        </w:rPr>
      </w:pPr>
    </w:p>
    <w:p w14:paraId="19447F1B" w14:textId="77777777" w:rsidR="00C84E8E" w:rsidRPr="004B4ACE" w:rsidRDefault="00C84E8E" w:rsidP="004B4ACE">
      <w:pPr>
        <w:rPr>
          <w:rFonts w:ascii="Cambria Math" w:hAnsi="Cambria Math" w:cs="Gisha"/>
          <w:lang w:val="es-ES_tradnl"/>
        </w:rPr>
      </w:pPr>
    </w:p>
    <w:p w14:paraId="73CCF371" w14:textId="77777777" w:rsidR="00C84E8E" w:rsidRPr="004B4ACE" w:rsidRDefault="00C84E8E" w:rsidP="004B4ACE">
      <w:pPr>
        <w:rPr>
          <w:rFonts w:ascii="Cambria Math" w:hAnsi="Cambria Math" w:cs="Gisha"/>
          <w:lang w:val="es-ES_tradnl"/>
        </w:rPr>
      </w:pPr>
    </w:p>
    <w:p w14:paraId="18A41E94" w14:textId="77777777" w:rsidR="00C84E8E" w:rsidRPr="004B4ACE" w:rsidRDefault="00C84E8E" w:rsidP="004B4ACE">
      <w:pPr>
        <w:rPr>
          <w:rFonts w:ascii="Cambria Math" w:hAnsi="Cambria Math" w:cs="Gisha"/>
          <w:lang w:val="es-ES_tradnl"/>
        </w:rPr>
      </w:pPr>
    </w:p>
    <w:p w14:paraId="6B35D63A" w14:textId="77777777" w:rsidR="00C84E8E" w:rsidRPr="004B4ACE" w:rsidRDefault="00C84E8E" w:rsidP="004B4ACE">
      <w:pPr>
        <w:jc w:val="center"/>
        <w:rPr>
          <w:rFonts w:ascii="Cambria Math" w:hAnsi="Cambria Math" w:cs="Gisha"/>
          <w:lang w:val="es-ES_tradnl"/>
        </w:rPr>
      </w:pPr>
    </w:p>
    <w:p w14:paraId="44798A74" w14:textId="77777777" w:rsidR="00BA10A9" w:rsidRPr="00A80958" w:rsidRDefault="00BA10A9" w:rsidP="00BA10A9">
      <w:pPr>
        <w:jc w:val="center"/>
        <w:rPr>
          <w:rFonts w:ascii="Cambria Math" w:hAnsi="Cambria Math"/>
          <w:b/>
          <w:bCs/>
        </w:rPr>
      </w:pPr>
      <w:r w:rsidRPr="00A80958">
        <w:rPr>
          <w:rFonts w:ascii="Cambria Math" w:hAnsi="Cambria Math"/>
          <w:b/>
          <w:bCs/>
        </w:rPr>
        <w:t>**************************************</w:t>
      </w:r>
    </w:p>
    <w:p w14:paraId="3B6B7CD6" w14:textId="05C16F97" w:rsidR="00C84E8E" w:rsidRDefault="00C84E8E" w:rsidP="004B4ACE">
      <w:pPr>
        <w:jc w:val="center"/>
        <w:rPr>
          <w:rFonts w:ascii="Cambria Math" w:hAnsi="Cambria Math" w:cs="Gisha"/>
          <w:lang w:val="es-ES_tradnl"/>
        </w:rPr>
      </w:pPr>
    </w:p>
    <w:p w14:paraId="68E2B976" w14:textId="77777777" w:rsidR="00BA10A9" w:rsidRPr="004B4ACE" w:rsidRDefault="00BA10A9" w:rsidP="004B4ACE">
      <w:pPr>
        <w:jc w:val="center"/>
        <w:rPr>
          <w:rFonts w:ascii="Cambria Math" w:hAnsi="Cambria Math" w:cs="Gisha"/>
          <w:lang w:val="es-ES_tradnl"/>
        </w:rPr>
      </w:pPr>
    </w:p>
    <w:p w14:paraId="25A0F81C" w14:textId="77777777" w:rsidR="00C84E8E" w:rsidRPr="004B4ACE" w:rsidRDefault="00C84E8E" w:rsidP="004B4ACE">
      <w:pPr>
        <w:autoSpaceDE w:val="0"/>
        <w:autoSpaceDN w:val="0"/>
        <w:adjustRightInd w:val="0"/>
        <w:rPr>
          <w:rFonts w:ascii="Cambria Math" w:hAnsi="Cambria Math"/>
          <w:color w:val="000000"/>
          <w:lang w:val="es-ES_tradnl"/>
        </w:rPr>
      </w:pPr>
      <w:r w:rsidRPr="004B4ACE">
        <w:rPr>
          <w:rFonts w:ascii="Cambria Math" w:hAnsi="Cambria Math"/>
          <w:color w:val="000000"/>
          <w:lang w:val="es-ES_tradnl"/>
        </w:rPr>
        <w:t>Completa el siguiente cuadrado mágico sumativo de número mágico 17/6</w:t>
      </w:r>
    </w:p>
    <w:tbl>
      <w:tblPr>
        <w:tblpPr w:leftFromText="141" w:rightFromText="141"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
        <w:gridCol w:w="786"/>
        <w:gridCol w:w="786"/>
        <w:gridCol w:w="786"/>
      </w:tblGrid>
      <w:tr w:rsidR="00C84E8E" w:rsidRPr="004B4ACE" w14:paraId="00446A72" w14:textId="77777777" w:rsidTr="007D3850">
        <w:trPr>
          <w:trHeight w:val="315"/>
        </w:trPr>
        <w:tc>
          <w:tcPr>
            <w:tcW w:w="786" w:type="dxa"/>
            <w:vAlign w:val="center"/>
          </w:tcPr>
          <w:p w14:paraId="2B5AFFE6" w14:textId="77777777" w:rsidR="00C84E8E" w:rsidRPr="004B4ACE" w:rsidRDefault="00C84E8E" w:rsidP="004B4ACE">
            <w:pPr>
              <w:jc w:val="center"/>
              <w:rPr>
                <w:rFonts w:ascii="Cambria Math" w:hAnsi="Cambria Math"/>
              </w:rPr>
            </w:pPr>
            <w:r w:rsidRPr="004B4ACE">
              <w:rPr>
                <w:rFonts w:ascii="Cambria Math" w:hAnsi="Cambria Math"/>
              </w:rPr>
              <w:t>4/3</w:t>
            </w:r>
          </w:p>
        </w:tc>
        <w:tc>
          <w:tcPr>
            <w:tcW w:w="786" w:type="dxa"/>
            <w:vAlign w:val="center"/>
          </w:tcPr>
          <w:p w14:paraId="5D17D718" w14:textId="77777777" w:rsidR="00C84E8E" w:rsidRPr="004B4ACE" w:rsidRDefault="00C84E8E" w:rsidP="004B4ACE">
            <w:pPr>
              <w:jc w:val="center"/>
              <w:rPr>
                <w:rFonts w:ascii="Cambria Math" w:hAnsi="Cambria Math"/>
              </w:rPr>
            </w:pPr>
            <w:r w:rsidRPr="004B4ACE">
              <w:rPr>
                <w:rFonts w:ascii="Cambria Math" w:hAnsi="Cambria Math"/>
              </w:rPr>
              <w:t>1/6</w:t>
            </w:r>
          </w:p>
        </w:tc>
        <w:tc>
          <w:tcPr>
            <w:tcW w:w="786" w:type="dxa"/>
            <w:vAlign w:val="center"/>
          </w:tcPr>
          <w:p w14:paraId="76A3AAED" w14:textId="77777777" w:rsidR="00C84E8E" w:rsidRPr="004B4ACE" w:rsidRDefault="00C84E8E" w:rsidP="004B4ACE">
            <w:pPr>
              <w:jc w:val="center"/>
              <w:rPr>
                <w:rFonts w:ascii="Cambria Math" w:hAnsi="Cambria Math"/>
              </w:rPr>
            </w:pPr>
          </w:p>
        </w:tc>
        <w:tc>
          <w:tcPr>
            <w:tcW w:w="786" w:type="dxa"/>
            <w:vAlign w:val="center"/>
          </w:tcPr>
          <w:p w14:paraId="7FE145EC" w14:textId="77777777" w:rsidR="00C84E8E" w:rsidRPr="004B4ACE" w:rsidRDefault="00C84E8E" w:rsidP="004B4ACE">
            <w:pPr>
              <w:jc w:val="center"/>
              <w:rPr>
                <w:rFonts w:ascii="Cambria Math" w:hAnsi="Cambria Math"/>
              </w:rPr>
            </w:pPr>
          </w:p>
        </w:tc>
      </w:tr>
      <w:tr w:rsidR="00C84E8E" w:rsidRPr="004B4ACE" w14:paraId="78C77D2E" w14:textId="77777777" w:rsidTr="007D3850">
        <w:trPr>
          <w:trHeight w:val="315"/>
        </w:trPr>
        <w:tc>
          <w:tcPr>
            <w:tcW w:w="786" w:type="dxa"/>
            <w:vAlign w:val="center"/>
          </w:tcPr>
          <w:p w14:paraId="5BB446B1" w14:textId="77777777" w:rsidR="00C84E8E" w:rsidRPr="004B4ACE" w:rsidRDefault="00C84E8E" w:rsidP="004B4ACE">
            <w:pPr>
              <w:jc w:val="center"/>
              <w:rPr>
                <w:rFonts w:ascii="Cambria Math" w:hAnsi="Cambria Math"/>
              </w:rPr>
            </w:pPr>
            <w:r w:rsidRPr="004B4ACE">
              <w:rPr>
                <w:rFonts w:ascii="Cambria Math" w:hAnsi="Cambria Math"/>
              </w:rPr>
              <w:t>5/12</w:t>
            </w:r>
          </w:p>
        </w:tc>
        <w:tc>
          <w:tcPr>
            <w:tcW w:w="786" w:type="dxa"/>
            <w:vAlign w:val="center"/>
          </w:tcPr>
          <w:p w14:paraId="2E08E5BF" w14:textId="77777777" w:rsidR="00C84E8E" w:rsidRPr="004B4ACE" w:rsidRDefault="00C84E8E" w:rsidP="004B4ACE">
            <w:pPr>
              <w:jc w:val="center"/>
              <w:rPr>
                <w:rFonts w:ascii="Cambria Math" w:hAnsi="Cambria Math"/>
              </w:rPr>
            </w:pPr>
          </w:p>
        </w:tc>
        <w:tc>
          <w:tcPr>
            <w:tcW w:w="786" w:type="dxa"/>
            <w:vAlign w:val="center"/>
          </w:tcPr>
          <w:p w14:paraId="26629267" w14:textId="77777777" w:rsidR="00C84E8E" w:rsidRPr="004B4ACE" w:rsidRDefault="00C84E8E" w:rsidP="004B4ACE">
            <w:pPr>
              <w:jc w:val="center"/>
              <w:rPr>
                <w:rFonts w:ascii="Cambria Math" w:hAnsi="Cambria Math"/>
              </w:rPr>
            </w:pPr>
            <w:r w:rsidRPr="004B4ACE">
              <w:rPr>
                <w:rFonts w:ascii="Cambria Math" w:hAnsi="Cambria Math"/>
              </w:rPr>
              <w:t>5/6</w:t>
            </w:r>
          </w:p>
        </w:tc>
        <w:tc>
          <w:tcPr>
            <w:tcW w:w="786" w:type="dxa"/>
            <w:vAlign w:val="center"/>
          </w:tcPr>
          <w:p w14:paraId="2E972DDF" w14:textId="77777777" w:rsidR="00C84E8E" w:rsidRPr="004B4ACE" w:rsidRDefault="00C84E8E" w:rsidP="004B4ACE">
            <w:pPr>
              <w:jc w:val="center"/>
              <w:rPr>
                <w:rFonts w:ascii="Cambria Math" w:hAnsi="Cambria Math"/>
              </w:rPr>
            </w:pPr>
          </w:p>
        </w:tc>
      </w:tr>
      <w:tr w:rsidR="00C84E8E" w:rsidRPr="004B4ACE" w14:paraId="22AFDD06" w14:textId="77777777" w:rsidTr="007D3850">
        <w:trPr>
          <w:trHeight w:val="315"/>
        </w:trPr>
        <w:tc>
          <w:tcPr>
            <w:tcW w:w="786" w:type="dxa"/>
            <w:vAlign w:val="center"/>
          </w:tcPr>
          <w:p w14:paraId="181A3E42" w14:textId="77777777" w:rsidR="00C84E8E" w:rsidRPr="004B4ACE" w:rsidRDefault="00C84E8E" w:rsidP="004B4ACE">
            <w:pPr>
              <w:jc w:val="center"/>
              <w:rPr>
                <w:rFonts w:ascii="Cambria Math" w:hAnsi="Cambria Math"/>
              </w:rPr>
            </w:pPr>
          </w:p>
        </w:tc>
        <w:tc>
          <w:tcPr>
            <w:tcW w:w="786" w:type="dxa"/>
            <w:vAlign w:val="center"/>
          </w:tcPr>
          <w:p w14:paraId="41D316DC" w14:textId="77777777" w:rsidR="00C84E8E" w:rsidRPr="004B4ACE" w:rsidRDefault="00C84E8E" w:rsidP="004B4ACE">
            <w:pPr>
              <w:jc w:val="center"/>
              <w:rPr>
                <w:rFonts w:ascii="Cambria Math" w:hAnsi="Cambria Math"/>
              </w:rPr>
            </w:pPr>
          </w:p>
        </w:tc>
        <w:tc>
          <w:tcPr>
            <w:tcW w:w="786" w:type="dxa"/>
            <w:vAlign w:val="center"/>
          </w:tcPr>
          <w:p w14:paraId="5A20C831" w14:textId="77777777" w:rsidR="00C84E8E" w:rsidRPr="004B4ACE" w:rsidRDefault="00C84E8E" w:rsidP="004B4ACE">
            <w:pPr>
              <w:jc w:val="center"/>
              <w:rPr>
                <w:rFonts w:ascii="Cambria Math" w:hAnsi="Cambria Math"/>
              </w:rPr>
            </w:pPr>
            <w:r w:rsidRPr="004B4ACE">
              <w:rPr>
                <w:rFonts w:ascii="Cambria Math" w:hAnsi="Cambria Math"/>
              </w:rPr>
              <w:t>1/2</w:t>
            </w:r>
          </w:p>
        </w:tc>
        <w:tc>
          <w:tcPr>
            <w:tcW w:w="786" w:type="dxa"/>
            <w:vAlign w:val="center"/>
          </w:tcPr>
          <w:p w14:paraId="36ACEA93" w14:textId="77777777" w:rsidR="00C84E8E" w:rsidRPr="004B4ACE" w:rsidRDefault="00C84E8E" w:rsidP="004B4ACE">
            <w:pPr>
              <w:jc w:val="center"/>
              <w:rPr>
                <w:rFonts w:ascii="Cambria Math" w:hAnsi="Cambria Math"/>
              </w:rPr>
            </w:pPr>
            <w:r w:rsidRPr="004B4ACE">
              <w:rPr>
                <w:rFonts w:ascii="Cambria Math" w:hAnsi="Cambria Math"/>
              </w:rPr>
              <w:t>1</w:t>
            </w:r>
          </w:p>
        </w:tc>
      </w:tr>
      <w:tr w:rsidR="00C84E8E" w:rsidRPr="004B4ACE" w14:paraId="5E120C0A" w14:textId="77777777" w:rsidTr="007D3850">
        <w:trPr>
          <w:trHeight w:val="315"/>
        </w:trPr>
        <w:tc>
          <w:tcPr>
            <w:tcW w:w="786" w:type="dxa"/>
            <w:vAlign w:val="center"/>
          </w:tcPr>
          <w:p w14:paraId="4FBEFDEE" w14:textId="77777777" w:rsidR="00C84E8E" w:rsidRPr="004B4ACE" w:rsidRDefault="00C84E8E" w:rsidP="004B4ACE">
            <w:pPr>
              <w:jc w:val="center"/>
              <w:rPr>
                <w:rFonts w:ascii="Cambria Math" w:hAnsi="Cambria Math"/>
              </w:rPr>
            </w:pPr>
          </w:p>
        </w:tc>
        <w:tc>
          <w:tcPr>
            <w:tcW w:w="786" w:type="dxa"/>
            <w:vAlign w:val="center"/>
          </w:tcPr>
          <w:p w14:paraId="6D2069A0" w14:textId="77777777" w:rsidR="00C84E8E" w:rsidRPr="004B4ACE" w:rsidRDefault="00C84E8E" w:rsidP="004B4ACE">
            <w:pPr>
              <w:jc w:val="center"/>
              <w:rPr>
                <w:rFonts w:ascii="Cambria Math" w:hAnsi="Cambria Math"/>
              </w:rPr>
            </w:pPr>
            <w:r w:rsidRPr="004B4ACE">
              <w:rPr>
                <w:rFonts w:ascii="Cambria Math" w:hAnsi="Cambria Math"/>
              </w:rPr>
              <w:t>7/6</w:t>
            </w:r>
          </w:p>
        </w:tc>
        <w:tc>
          <w:tcPr>
            <w:tcW w:w="786" w:type="dxa"/>
            <w:vAlign w:val="center"/>
          </w:tcPr>
          <w:p w14:paraId="0F811AFC" w14:textId="77777777" w:rsidR="00C84E8E" w:rsidRPr="004B4ACE" w:rsidRDefault="00C84E8E" w:rsidP="004B4ACE">
            <w:pPr>
              <w:jc w:val="center"/>
              <w:rPr>
                <w:rFonts w:ascii="Cambria Math" w:hAnsi="Cambria Math"/>
              </w:rPr>
            </w:pPr>
          </w:p>
        </w:tc>
        <w:tc>
          <w:tcPr>
            <w:tcW w:w="786" w:type="dxa"/>
            <w:vAlign w:val="center"/>
          </w:tcPr>
          <w:p w14:paraId="66F4F2C3" w14:textId="77777777" w:rsidR="00C84E8E" w:rsidRPr="004B4ACE" w:rsidRDefault="00C84E8E" w:rsidP="004B4ACE">
            <w:pPr>
              <w:jc w:val="center"/>
              <w:rPr>
                <w:rFonts w:ascii="Cambria Math" w:hAnsi="Cambria Math"/>
              </w:rPr>
            </w:pPr>
            <w:r w:rsidRPr="004B4ACE">
              <w:rPr>
                <w:rFonts w:ascii="Cambria Math" w:hAnsi="Cambria Math"/>
              </w:rPr>
              <w:t>1/12</w:t>
            </w:r>
          </w:p>
        </w:tc>
      </w:tr>
    </w:tbl>
    <w:p w14:paraId="7564B65E" w14:textId="77777777" w:rsidR="00C84E8E" w:rsidRPr="004B4ACE" w:rsidRDefault="00C84E8E" w:rsidP="004B4ACE">
      <w:pPr>
        <w:rPr>
          <w:rFonts w:ascii="Cambria Math" w:hAnsi="Cambria Math"/>
          <w:vanish/>
        </w:rPr>
      </w:pPr>
    </w:p>
    <w:p w14:paraId="33B53314" w14:textId="77777777" w:rsidR="00C84E8E" w:rsidRPr="004B4ACE" w:rsidRDefault="00C84E8E" w:rsidP="004B4ACE">
      <w:pPr>
        <w:autoSpaceDE w:val="0"/>
        <w:autoSpaceDN w:val="0"/>
        <w:adjustRightInd w:val="0"/>
        <w:rPr>
          <w:rFonts w:ascii="Cambria Math" w:hAnsi="Cambria Math"/>
          <w:color w:val="000000"/>
          <w:lang w:val="es-ES_tradnl"/>
        </w:rPr>
      </w:pPr>
    </w:p>
    <w:p w14:paraId="497554B7" w14:textId="77777777" w:rsidR="00C84E8E" w:rsidRPr="004B4ACE" w:rsidRDefault="00C84E8E" w:rsidP="004B4ACE">
      <w:pPr>
        <w:autoSpaceDE w:val="0"/>
        <w:autoSpaceDN w:val="0"/>
        <w:adjustRightInd w:val="0"/>
        <w:rPr>
          <w:rFonts w:ascii="Cambria Math" w:hAnsi="Cambria Math"/>
          <w:color w:val="000000"/>
          <w:lang w:val="es-ES_tradnl"/>
        </w:rPr>
      </w:pPr>
    </w:p>
    <w:p w14:paraId="353FD124" w14:textId="77777777" w:rsidR="00C84E8E" w:rsidRPr="004B4ACE" w:rsidRDefault="00C84E8E" w:rsidP="004B4ACE">
      <w:pPr>
        <w:autoSpaceDE w:val="0"/>
        <w:autoSpaceDN w:val="0"/>
        <w:adjustRightInd w:val="0"/>
        <w:rPr>
          <w:rFonts w:ascii="Cambria Math" w:hAnsi="Cambria Math"/>
          <w:color w:val="000000"/>
          <w:u w:val="single"/>
          <w:lang w:val="es-ES_tradnl"/>
        </w:rPr>
      </w:pPr>
      <w:r w:rsidRPr="004B4ACE">
        <w:rPr>
          <w:rFonts w:ascii="Cambria Math" w:hAnsi="Cambria Math"/>
          <w:color w:val="000000"/>
          <w:lang w:val="es-ES_tradnl"/>
        </w:rPr>
        <w:t xml:space="preserve">                          </w:t>
      </w:r>
    </w:p>
    <w:p w14:paraId="6C4711B1" w14:textId="77777777" w:rsidR="00C84E8E" w:rsidRPr="004B4ACE" w:rsidRDefault="00C84E8E" w:rsidP="004B4ACE">
      <w:pPr>
        <w:autoSpaceDE w:val="0"/>
        <w:autoSpaceDN w:val="0"/>
        <w:adjustRightInd w:val="0"/>
        <w:rPr>
          <w:rFonts w:ascii="Cambria Math" w:hAnsi="Cambria Math"/>
          <w:color w:val="000000"/>
          <w:lang w:val="es-ES_tradnl"/>
        </w:rPr>
      </w:pPr>
    </w:p>
    <w:p w14:paraId="7D7E954E" w14:textId="77777777" w:rsidR="00C84E8E" w:rsidRPr="004B4ACE" w:rsidRDefault="00C84E8E" w:rsidP="004B4ACE">
      <w:pPr>
        <w:autoSpaceDE w:val="0"/>
        <w:autoSpaceDN w:val="0"/>
        <w:adjustRightInd w:val="0"/>
        <w:rPr>
          <w:rFonts w:ascii="Cambria Math" w:hAnsi="Cambria Math"/>
          <w:color w:val="000000"/>
          <w:lang w:val="es-ES_tradnl"/>
        </w:rPr>
      </w:pPr>
    </w:p>
    <w:p w14:paraId="7C32C1A6" w14:textId="77777777" w:rsidR="00C84E8E" w:rsidRPr="004B4ACE" w:rsidRDefault="00C84E8E" w:rsidP="004B4ACE">
      <w:pPr>
        <w:autoSpaceDE w:val="0"/>
        <w:autoSpaceDN w:val="0"/>
        <w:adjustRightInd w:val="0"/>
        <w:rPr>
          <w:rFonts w:ascii="Cambria Math" w:hAnsi="Cambria Math"/>
          <w:color w:val="000000"/>
          <w:lang w:val="es-ES_tradnl"/>
        </w:rPr>
      </w:pPr>
    </w:p>
    <w:p w14:paraId="423C084C" w14:textId="77777777" w:rsidR="00C84E8E" w:rsidRPr="004B4ACE" w:rsidRDefault="00C84E8E" w:rsidP="004B4ACE">
      <w:pPr>
        <w:rPr>
          <w:rFonts w:ascii="Cambria Math" w:hAnsi="Cambria Math" w:cs="Gisha"/>
        </w:rPr>
      </w:pPr>
    </w:p>
    <w:p w14:paraId="1417235A" w14:textId="77777777" w:rsidR="00C84E8E" w:rsidRPr="004B4ACE" w:rsidRDefault="00C84E8E" w:rsidP="004B4ACE">
      <w:pPr>
        <w:jc w:val="center"/>
        <w:rPr>
          <w:rFonts w:ascii="Cambria Math" w:hAnsi="Cambria Math" w:cs="Gisha"/>
          <w:lang w:val="es-ES_tradnl"/>
        </w:rPr>
      </w:pPr>
    </w:p>
    <w:p w14:paraId="52C0463A" w14:textId="43DDB564" w:rsidR="00C84E8E" w:rsidRPr="004B4ACE" w:rsidRDefault="00BA10A9" w:rsidP="004B4ACE">
      <w:pPr>
        <w:jc w:val="center"/>
        <w:rPr>
          <w:rFonts w:ascii="Cambria Math" w:hAnsi="Cambria Math" w:cs="Gisha"/>
          <w:u w:val="single"/>
          <w:lang w:val="es-ES_tradnl"/>
        </w:rPr>
      </w:pPr>
      <w:r w:rsidRPr="004B4ACE">
        <w:rPr>
          <w:rFonts w:ascii="Cambria Math" w:hAnsi="Cambria Math" w:cs="Gisha"/>
          <w:u w:val="single"/>
          <w:lang w:val="es-ES_tradnl"/>
        </w:rPr>
        <w:lastRenderedPageBreak/>
        <w:t>CUADRADOS MÁGICOS CON DECIMALES</w:t>
      </w:r>
    </w:p>
    <w:p w14:paraId="3553092B" w14:textId="77777777" w:rsidR="00C84E8E" w:rsidRPr="004B4ACE" w:rsidRDefault="00C84E8E" w:rsidP="004B4ACE">
      <w:pPr>
        <w:rPr>
          <w:rFonts w:ascii="Cambria Math" w:hAnsi="Cambria Math" w:cs="Gisha"/>
        </w:rPr>
      </w:pPr>
      <w:r w:rsidRPr="004B4ACE">
        <w:rPr>
          <w:rFonts w:ascii="Cambria Math" w:hAnsi="Cambria Math" w:cs="Gisha"/>
        </w:rPr>
        <w:t>Completa los siguientes cuadrados mágicos sumativos.</w:t>
      </w:r>
    </w:p>
    <w:tbl>
      <w:tblPr>
        <w:tblW w:w="0" w:type="auto"/>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2"/>
        <w:gridCol w:w="513"/>
        <w:gridCol w:w="513"/>
        <w:gridCol w:w="513"/>
      </w:tblGrid>
      <w:tr w:rsidR="00C84E8E" w:rsidRPr="004B4ACE" w14:paraId="60043768" w14:textId="77777777" w:rsidTr="007D3850">
        <w:trPr>
          <w:trHeight w:val="390"/>
        </w:trPr>
        <w:tc>
          <w:tcPr>
            <w:tcW w:w="512" w:type="dxa"/>
            <w:vAlign w:val="center"/>
          </w:tcPr>
          <w:p w14:paraId="4D939841" w14:textId="77777777" w:rsidR="00C84E8E" w:rsidRPr="004B4ACE" w:rsidRDefault="00C84E8E" w:rsidP="004B4ACE">
            <w:pPr>
              <w:jc w:val="center"/>
              <w:rPr>
                <w:rFonts w:ascii="Cambria Math" w:hAnsi="Cambria Math" w:cs="Gisha"/>
              </w:rPr>
            </w:pPr>
            <w:r w:rsidRPr="004B4ACE">
              <w:rPr>
                <w:rFonts w:ascii="Cambria Math" w:hAnsi="Cambria Math" w:cs="Gisha"/>
              </w:rPr>
              <w:t>1,6</w:t>
            </w:r>
          </w:p>
        </w:tc>
        <w:tc>
          <w:tcPr>
            <w:tcW w:w="513" w:type="dxa"/>
            <w:vAlign w:val="center"/>
          </w:tcPr>
          <w:p w14:paraId="3244C317" w14:textId="77777777" w:rsidR="00C84E8E" w:rsidRPr="004B4ACE" w:rsidRDefault="00C84E8E" w:rsidP="004B4ACE">
            <w:pPr>
              <w:jc w:val="center"/>
              <w:rPr>
                <w:rFonts w:ascii="Cambria Math" w:hAnsi="Cambria Math" w:cs="Gisha"/>
              </w:rPr>
            </w:pPr>
            <w:r w:rsidRPr="004B4ACE">
              <w:rPr>
                <w:rFonts w:ascii="Cambria Math" w:hAnsi="Cambria Math" w:cs="Gisha"/>
              </w:rPr>
              <w:t>0,2</w:t>
            </w:r>
          </w:p>
        </w:tc>
        <w:tc>
          <w:tcPr>
            <w:tcW w:w="513" w:type="dxa"/>
            <w:vAlign w:val="center"/>
          </w:tcPr>
          <w:p w14:paraId="12FD1C28" w14:textId="77777777" w:rsidR="00C84E8E" w:rsidRPr="004B4ACE" w:rsidRDefault="00C84E8E" w:rsidP="004B4ACE">
            <w:pPr>
              <w:jc w:val="center"/>
              <w:rPr>
                <w:rFonts w:ascii="Cambria Math" w:hAnsi="Cambria Math" w:cs="Gisha"/>
              </w:rPr>
            </w:pPr>
          </w:p>
        </w:tc>
        <w:tc>
          <w:tcPr>
            <w:tcW w:w="513" w:type="dxa"/>
            <w:vAlign w:val="center"/>
          </w:tcPr>
          <w:p w14:paraId="132DD2FF" w14:textId="77777777" w:rsidR="00C84E8E" w:rsidRPr="004B4ACE" w:rsidRDefault="00C84E8E" w:rsidP="004B4ACE">
            <w:pPr>
              <w:jc w:val="center"/>
              <w:rPr>
                <w:rFonts w:ascii="Cambria Math" w:hAnsi="Cambria Math" w:cs="Gisha"/>
              </w:rPr>
            </w:pPr>
          </w:p>
        </w:tc>
      </w:tr>
      <w:tr w:rsidR="00C84E8E" w:rsidRPr="004B4ACE" w14:paraId="11CEFFBD" w14:textId="77777777" w:rsidTr="007D3850">
        <w:trPr>
          <w:trHeight w:val="390"/>
        </w:trPr>
        <w:tc>
          <w:tcPr>
            <w:tcW w:w="512" w:type="dxa"/>
            <w:vAlign w:val="center"/>
          </w:tcPr>
          <w:p w14:paraId="1CCE8885" w14:textId="77777777" w:rsidR="00C84E8E" w:rsidRPr="004B4ACE" w:rsidRDefault="00C84E8E" w:rsidP="004B4ACE">
            <w:pPr>
              <w:jc w:val="center"/>
              <w:rPr>
                <w:rFonts w:ascii="Cambria Math" w:hAnsi="Cambria Math" w:cs="Gisha"/>
              </w:rPr>
            </w:pPr>
            <w:r w:rsidRPr="004B4ACE">
              <w:rPr>
                <w:rFonts w:ascii="Cambria Math" w:hAnsi="Cambria Math" w:cs="Gisha"/>
              </w:rPr>
              <w:t>0,5</w:t>
            </w:r>
          </w:p>
        </w:tc>
        <w:tc>
          <w:tcPr>
            <w:tcW w:w="513" w:type="dxa"/>
            <w:vAlign w:val="center"/>
          </w:tcPr>
          <w:p w14:paraId="3A5813D5" w14:textId="77777777" w:rsidR="00C84E8E" w:rsidRPr="004B4ACE" w:rsidRDefault="00C84E8E" w:rsidP="004B4ACE">
            <w:pPr>
              <w:jc w:val="center"/>
              <w:rPr>
                <w:rFonts w:ascii="Cambria Math" w:hAnsi="Cambria Math" w:cs="Gisha"/>
              </w:rPr>
            </w:pPr>
          </w:p>
        </w:tc>
        <w:tc>
          <w:tcPr>
            <w:tcW w:w="513" w:type="dxa"/>
            <w:vAlign w:val="center"/>
          </w:tcPr>
          <w:p w14:paraId="5FFDB116" w14:textId="77777777" w:rsidR="00C84E8E" w:rsidRPr="004B4ACE" w:rsidRDefault="00C84E8E" w:rsidP="004B4ACE">
            <w:pPr>
              <w:jc w:val="center"/>
              <w:rPr>
                <w:rFonts w:ascii="Cambria Math" w:hAnsi="Cambria Math" w:cs="Gisha"/>
              </w:rPr>
            </w:pPr>
            <w:r w:rsidRPr="004B4ACE">
              <w:rPr>
                <w:rFonts w:ascii="Cambria Math" w:hAnsi="Cambria Math" w:cs="Gisha"/>
              </w:rPr>
              <w:t>1</w:t>
            </w:r>
          </w:p>
        </w:tc>
        <w:tc>
          <w:tcPr>
            <w:tcW w:w="513" w:type="dxa"/>
            <w:vAlign w:val="center"/>
          </w:tcPr>
          <w:p w14:paraId="227F899D" w14:textId="77777777" w:rsidR="00C84E8E" w:rsidRPr="004B4ACE" w:rsidRDefault="00C84E8E" w:rsidP="004B4ACE">
            <w:pPr>
              <w:jc w:val="center"/>
              <w:rPr>
                <w:rFonts w:ascii="Cambria Math" w:hAnsi="Cambria Math" w:cs="Gisha"/>
              </w:rPr>
            </w:pPr>
          </w:p>
        </w:tc>
      </w:tr>
      <w:tr w:rsidR="00C84E8E" w:rsidRPr="004B4ACE" w14:paraId="24DF7E01" w14:textId="77777777" w:rsidTr="007D3850">
        <w:trPr>
          <w:trHeight w:val="390"/>
        </w:trPr>
        <w:tc>
          <w:tcPr>
            <w:tcW w:w="512" w:type="dxa"/>
            <w:vAlign w:val="center"/>
          </w:tcPr>
          <w:p w14:paraId="4D35B5E0" w14:textId="77777777" w:rsidR="00C84E8E" w:rsidRPr="004B4ACE" w:rsidRDefault="00C84E8E" w:rsidP="004B4ACE">
            <w:pPr>
              <w:jc w:val="center"/>
              <w:rPr>
                <w:rFonts w:ascii="Cambria Math" w:hAnsi="Cambria Math" w:cs="Gisha"/>
              </w:rPr>
            </w:pPr>
          </w:p>
        </w:tc>
        <w:tc>
          <w:tcPr>
            <w:tcW w:w="513" w:type="dxa"/>
            <w:vAlign w:val="center"/>
          </w:tcPr>
          <w:p w14:paraId="208F1F67" w14:textId="77777777" w:rsidR="00C84E8E" w:rsidRPr="004B4ACE" w:rsidRDefault="00C84E8E" w:rsidP="004B4ACE">
            <w:pPr>
              <w:jc w:val="center"/>
              <w:rPr>
                <w:rFonts w:ascii="Cambria Math" w:hAnsi="Cambria Math" w:cs="Gisha"/>
              </w:rPr>
            </w:pPr>
          </w:p>
        </w:tc>
        <w:tc>
          <w:tcPr>
            <w:tcW w:w="513" w:type="dxa"/>
            <w:vAlign w:val="center"/>
          </w:tcPr>
          <w:p w14:paraId="2DB481C5" w14:textId="77777777" w:rsidR="00C84E8E" w:rsidRPr="004B4ACE" w:rsidRDefault="00C84E8E" w:rsidP="004B4ACE">
            <w:pPr>
              <w:jc w:val="center"/>
              <w:rPr>
                <w:rFonts w:ascii="Cambria Math" w:hAnsi="Cambria Math" w:cs="Gisha"/>
              </w:rPr>
            </w:pPr>
            <w:r w:rsidRPr="004B4ACE">
              <w:rPr>
                <w:rFonts w:ascii="Cambria Math" w:hAnsi="Cambria Math" w:cs="Gisha"/>
              </w:rPr>
              <w:t>0,6</w:t>
            </w:r>
          </w:p>
        </w:tc>
        <w:tc>
          <w:tcPr>
            <w:tcW w:w="513" w:type="dxa"/>
            <w:vAlign w:val="center"/>
          </w:tcPr>
          <w:p w14:paraId="00E323C2" w14:textId="77777777" w:rsidR="00C84E8E" w:rsidRPr="004B4ACE" w:rsidRDefault="00C84E8E" w:rsidP="004B4ACE">
            <w:pPr>
              <w:jc w:val="center"/>
              <w:rPr>
                <w:rFonts w:ascii="Cambria Math" w:hAnsi="Cambria Math" w:cs="Gisha"/>
              </w:rPr>
            </w:pPr>
            <w:r w:rsidRPr="004B4ACE">
              <w:rPr>
                <w:rFonts w:ascii="Cambria Math" w:hAnsi="Cambria Math" w:cs="Gisha"/>
              </w:rPr>
              <w:t>1,2</w:t>
            </w:r>
          </w:p>
        </w:tc>
      </w:tr>
      <w:tr w:rsidR="00C84E8E" w:rsidRPr="004B4ACE" w14:paraId="31B622C7" w14:textId="77777777" w:rsidTr="007D3850">
        <w:trPr>
          <w:trHeight w:val="390"/>
        </w:trPr>
        <w:tc>
          <w:tcPr>
            <w:tcW w:w="512" w:type="dxa"/>
            <w:vAlign w:val="center"/>
          </w:tcPr>
          <w:p w14:paraId="2CF1AC81" w14:textId="77777777" w:rsidR="00C84E8E" w:rsidRPr="004B4ACE" w:rsidRDefault="00C84E8E" w:rsidP="004B4ACE">
            <w:pPr>
              <w:jc w:val="center"/>
              <w:rPr>
                <w:rFonts w:ascii="Cambria Math" w:hAnsi="Cambria Math" w:cs="Gisha"/>
              </w:rPr>
            </w:pPr>
          </w:p>
        </w:tc>
        <w:tc>
          <w:tcPr>
            <w:tcW w:w="513" w:type="dxa"/>
            <w:vAlign w:val="center"/>
          </w:tcPr>
          <w:p w14:paraId="4E73A26C" w14:textId="77777777" w:rsidR="00C84E8E" w:rsidRPr="004B4ACE" w:rsidRDefault="00C84E8E" w:rsidP="004B4ACE">
            <w:pPr>
              <w:jc w:val="center"/>
              <w:rPr>
                <w:rFonts w:ascii="Cambria Math" w:hAnsi="Cambria Math" w:cs="Gisha"/>
              </w:rPr>
            </w:pPr>
            <w:r w:rsidRPr="004B4ACE">
              <w:rPr>
                <w:rFonts w:ascii="Cambria Math" w:hAnsi="Cambria Math" w:cs="Gisha"/>
              </w:rPr>
              <w:t>1,4</w:t>
            </w:r>
          </w:p>
        </w:tc>
        <w:tc>
          <w:tcPr>
            <w:tcW w:w="513" w:type="dxa"/>
            <w:vAlign w:val="center"/>
          </w:tcPr>
          <w:p w14:paraId="452AEB5A" w14:textId="77777777" w:rsidR="00C84E8E" w:rsidRPr="004B4ACE" w:rsidRDefault="00C84E8E" w:rsidP="004B4ACE">
            <w:pPr>
              <w:jc w:val="center"/>
              <w:rPr>
                <w:rFonts w:ascii="Cambria Math" w:hAnsi="Cambria Math" w:cs="Gisha"/>
              </w:rPr>
            </w:pPr>
          </w:p>
        </w:tc>
        <w:tc>
          <w:tcPr>
            <w:tcW w:w="513" w:type="dxa"/>
            <w:vAlign w:val="center"/>
          </w:tcPr>
          <w:p w14:paraId="1A93C340" w14:textId="77777777" w:rsidR="00C84E8E" w:rsidRPr="004B4ACE" w:rsidRDefault="00C84E8E" w:rsidP="004B4ACE">
            <w:pPr>
              <w:jc w:val="center"/>
              <w:rPr>
                <w:rFonts w:ascii="Cambria Math" w:hAnsi="Cambria Math" w:cs="Gisha"/>
              </w:rPr>
            </w:pPr>
            <w:r w:rsidRPr="004B4ACE">
              <w:rPr>
                <w:rFonts w:ascii="Cambria Math" w:hAnsi="Cambria Math" w:cs="Gisha"/>
              </w:rPr>
              <w:t>0,1</w:t>
            </w:r>
          </w:p>
        </w:tc>
      </w:tr>
    </w:tbl>
    <w:tbl>
      <w:tblPr>
        <w:tblpPr w:leftFromText="141" w:rightFromText="141" w:vertAnchor="text" w:horzAnchor="page" w:tblpX="5945" w:tblpY="-1564"/>
        <w:tblOverlap w:val="never"/>
        <w:tblW w:w="0" w:type="auto"/>
        <w:tblCellMar>
          <w:left w:w="70" w:type="dxa"/>
          <w:right w:w="70" w:type="dxa"/>
        </w:tblCellMar>
        <w:tblLook w:val="0000" w:firstRow="0" w:lastRow="0" w:firstColumn="0" w:lastColumn="0" w:noHBand="0" w:noVBand="0"/>
      </w:tblPr>
      <w:tblGrid>
        <w:gridCol w:w="588"/>
        <w:gridCol w:w="588"/>
        <w:gridCol w:w="588"/>
        <w:gridCol w:w="455"/>
        <w:gridCol w:w="588"/>
      </w:tblGrid>
      <w:tr w:rsidR="00C84E8E" w:rsidRPr="004B4ACE" w14:paraId="7AC7F592" w14:textId="77777777" w:rsidTr="007D3850">
        <w:trPr>
          <w:trHeight w:val="318"/>
        </w:trPr>
        <w:tc>
          <w:tcPr>
            <w:tcW w:w="0" w:type="auto"/>
            <w:tcBorders>
              <w:top w:val="single" w:sz="4" w:space="0" w:color="000000"/>
              <w:left w:val="single" w:sz="4" w:space="0" w:color="000000"/>
              <w:bottom w:val="single" w:sz="4" w:space="0" w:color="000000"/>
            </w:tcBorders>
            <w:vAlign w:val="center"/>
          </w:tcPr>
          <w:p w14:paraId="3360EC6F"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2,25</w:t>
            </w:r>
          </w:p>
        </w:tc>
        <w:tc>
          <w:tcPr>
            <w:tcW w:w="0" w:type="auto"/>
            <w:tcBorders>
              <w:top w:val="single" w:sz="4" w:space="0" w:color="000000"/>
              <w:left w:val="single" w:sz="4" w:space="0" w:color="000000"/>
              <w:bottom w:val="single" w:sz="4" w:space="0" w:color="000000"/>
            </w:tcBorders>
            <w:vAlign w:val="center"/>
          </w:tcPr>
          <w:p w14:paraId="285B2462"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6</w:t>
            </w:r>
          </w:p>
        </w:tc>
        <w:tc>
          <w:tcPr>
            <w:tcW w:w="0" w:type="auto"/>
            <w:tcBorders>
              <w:top w:val="single" w:sz="4" w:space="0" w:color="000000"/>
              <w:left w:val="single" w:sz="4" w:space="0" w:color="000000"/>
              <w:bottom w:val="single" w:sz="4" w:space="0" w:color="000000"/>
            </w:tcBorders>
            <w:vAlign w:val="center"/>
          </w:tcPr>
          <w:p w14:paraId="4B8F9712"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1,25</w:t>
            </w:r>
          </w:p>
        </w:tc>
        <w:tc>
          <w:tcPr>
            <w:tcW w:w="0" w:type="auto"/>
            <w:tcBorders>
              <w:top w:val="single" w:sz="4" w:space="0" w:color="000000"/>
              <w:left w:val="single" w:sz="4" w:space="0" w:color="000000"/>
              <w:bottom w:val="single" w:sz="4" w:space="0" w:color="000000"/>
            </w:tcBorders>
            <w:vAlign w:val="center"/>
          </w:tcPr>
          <w:p w14:paraId="5EA374B7" w14:textId="77777777" w:rsidR="00C84E8E" w:rsidRPr="004B4ACE" w:rsidRDefault="00C84E8E" w:rsidP="004B4ACE">
            <w:pPr>
              <w:snapToGrid w:val="0"/>
              <w:jc w:val="center"/>
              <w:rPr>
                <w:rFonts w:ascii="Cambria Math" w:hAnsi="Cambria Math"/>
                <w:lang w:val="es-ES_tradn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FC16EE4"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3,5</w:t>
            </w:r>
          </w:p>
        </w:tc>
      </w:tr>
      <w:tr w:rsidR="00C84E8E" w:rsidRPr="004B4ACE" w14:paraId="5C27EAF6" w14:textId="77777777" w:rsidTr="007D3850">
        <w:trPr>
          <w:trHeight w:val="323"/>
        </w:trPr>
        <w:tc>
          <w:tcPr>
            <w:tcW w:w="0" w:type="auto"/>
            <w:tcBorders>
              <w:top w:val="single" w:sz="4" w:space="0" w:color="000000"/>
              <w:left w:val="single" w:sz="4" w:space="0" w:color="000000"/>
              <w:bottom w:val="single" w:sz="4" w:space="0" w:color="000000"/>
            </w:tcBorders>
            <w:vAlign w:val="center"/>
          </w:tcPr>
          <w:p w14:paraId="6424CC96" w14:textId="77777777" w:rsidR="00C84E8E" w:rsidRPr="004B4ACE" w:rsidRDefault="00C84E8E" w:rsidP="004B4ACE">
            <w:pPr>
              <w:snapToGrid w:val="0"/>
              <w:jc w:val="center"/>
              <w:rPr>
                <w:rFonts w:ascii="Cambria Math" w:hAnsi="Cambria Math"/>
                <w:lang w:val="es-ES_tradnl"/>
              </w:rPr>
            </w:pPr>
          </w:p>
        </w:tc>
        <w:tc>
          <w:tcPr>
            <w:tcW w:w="0" w:type="auto"/>
            <w:tcBorders>
              <w:top w:val="single" w:sz="4" w:space="0" w:color="000000"/>
              <w:left w:val="single" w:sz="4" w:space="0" w:color="000000"/>
              <w:bottom w:val="single" w:sz="4" w:space="0" w:color="000000"/>
            </w:tcBorders>
            <w:vAlign w:val="center"/>
          </w:tcPr>
          <w:p w14:paraId="72C97BB8"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1,25</w:t>
            </w:r>
          </w:p>
        </w:tc>
        <w:tc>
          <w:tcPr>
            <w:tcW w:w="0" w:type="auto"/>
            <w:tcBorders>
              <w:top w:val="single" w:sz="4" w:space="0" w:color="000000"/>
              <w:left w:val="single" w:sz="4" w:space="0" w:color="000000"/>
              <w:bottom w:val="single" w:sz="4" w:space="0" w:color="000000"/>
            </w:tcBorders>
            <w:vAlign w:val="center"/>
          </w:tcPr>
          <w:p w14:paraId="369C2AE5" w14:textId="77777777" w:rsidR="00C84E8E" w:rsidRPr="004B4ACE" w:rsidRDefault="00C84E8E" w:rsidP="004B4ACE">
            <w:pPr>
              <w:snapToGrid w:val="0"/>
              <w:jc w:val="center"/>
              <w:rPr>
                <w:rFonts w:ascii="Cambria Math" w:hAnsi="Cambria Math"/>
                <w:lang w:val="es-ES_tradnl"/>
              </w:rPr>
            </w:pPr>
          </w:p>
        </w:tc>
        <w:tc>
          <w:tcPr>
            <w:tcW w:w="0" w:type="auto"/>
            <w:tcBorders>
              <w:top w:val="single" w:sz="4" w:space="0" w:color="000000"/>
              <w:left w:val="single" w:sz="4" w:space="0" w:color="000000"/>
              <w:bottom w:val="single" w:sz="4" w:space="0" w:color="000000"/>
            </w:tcBorders>
            <w:vAlign w:val="center"/>
          </w:tcPr>
          <w:p w14:paraId="20266025"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3,5</w:t>
            </w:r>
          </w:p>
        </w:tc>
        <w:tc>
          <w:tcPr>
            <w:tcW w:w="0" w:type="auto"/>
            <w:tcBorders>
              <w:top w:val="single" w:sz="4" w:space="0" w:color="000000"/>
              <w:left w:val="single" w:sz="4" w:space="0" w:color="000000"/>
              <w:bottom w:val="single" w:sz="4" w:space="0" w:color="000000"/>
              <w:right w:val="single" w:sz="4" w:space="0" w:color="000000"/>
            </w:tcBorders>
            <w:vAlign w:val="center"/>
          </w:tcPr>
          <w:p w14:paraId="7B4333D2" w14:textId="77777777" w:rsidR="00C84E8E" w:rsidRPr="004B4ACE" w:rsidRDefault="00C84E8E" w:rsidP="004B4ACE">
            <w:pPr>
              <w:snapToGrid w:val="0"/>
              <w:jc w:val="center"/>
              <w:rPr>
                <w:rFonts w:ascii="Cambria Math" w:hAnsi="Cambria Math"/>
                <w:lang w:val="es-ES_tradnl"/>
              </w:rPr>
            </w:pPr>
          </w:p>
        </w:tc>
      </w:tr>
      <w:tr w:rsidR="00C84E8E" w:rsidRPr="004B4ACE" w14:paraId="1A68F092" w14:textId="77777777" w:rsidTr="007D3850">
        <w:trPr>
          <w:trHeight w:val="327"/>
        </w:trPr>
        <w:tc>
          <w:tcPr>
            <w:tcW w:w="0" w:type="auto"/>
            <w:tcBorders>
              <w:top w:val="single" w:sz="4" w:space="0" w:color="000000"/>
              <w:left w:val="single" w:sz="4" w:space="0" w:color="000000"/>
              <w:bottom w:val="single" w:sz="4" w:space="0" w:color="000000"/>
            </w:tcBorders>
            <w:vAlign w:val="center"/>
          </w:tcPr>
          <w:p w14:paraId="026DB9F6" w14:textId="77777777" w:rsidR="00C84E8E" w:rsidRPr="004B4ACE" w:rsidRDefault="00C84E8E" w:rsidP="004B4ACE">
            <w:pPr>
              <w:snapToGrid w:val="0"/>
              <w:jc w:val="center"/>
              <w:rPr>
                <w:rFonts w:ascii="Cambria Math" w:hAnsi="Cambria Math"/>
                <w:lang w:val="es-ES_tradnl"/>
              </w:rPr>
            </w:pPr>
          </w:p>
        </w:tc>
        <w:tc>
          <w:tcPr>
            <w:tcW w:w="0" w:type="auto"/>
            <w:tcBorders>
              <w:top w:val="single" w:sz="4" w:space="0" w:color="000000"/>
              <w:left w:val="single" w:sz="4" w:space="0" w:color="000000"/>
              <w:bottom w:val="single" w:sz="4" w:space="0" w:color="000000"/>
            </w:tcBorders>
            <w:vAlign w:val="center"/>
          </w:tcPr>
          <w:p w14:paraId="4683B6A2"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1,5</w:t>
            </w:r>
          </w:p>
        </w:tc>
        <w:tc>
          <w:tcPr>
            <w:tcW w:w="0" w:type="auto"/>
            <w:tcBorders>
              <w:top w:val="single" w:sz="4" w:space="0" w:color="000000"/>
              <w:left w:val="single" w:sz="4" w:space="0" w:color="000000"/>
              <w:bottom w:val="single" w:sz="4" w:space="0" w:color="000000"/>
            </w:tcBorders>
            <w:vAlign w:val="center"/>
          </w:tcPr>
          <w:p w14:paraId="46023B65"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5,25</w:t>
            </w:r>
          </w:p>
        </w:tc>
        <w:tc>
          <w:tcPr>
            <w:tcW w:w="0" w:type="auto"/>
            <w:tcBorders>
              <w:top w:val="single" w:sz="4" w:space="0" w:color="000000"/>
              <w:left w:val="single" w:sz="4" w:space="0" w:color="000000"/>
              <w:bottom w:val="single" w:sz="4" w:space="0" w:color="000000"/>
            </w:tcBorders>
            <w:vAlign w:val="center"/>
          </w:tcPr>
          <w:p w14:paraId="5EAD7AAA" w14:textId="77777777" w:rsidR="00C84E8E" w:rsidRPr="004B4ACE" w:rsidRDefault="00C84E8E" w:rsidP="004B4ACE">
            <w:pPr>
              <w:snapToGrid w:val="0"/>
              <w:jc w:val="center"/>
              <w:rPr>
                <w:rFonts w:ascii="Cambria Math" w:hAnsi="Cambria Math"/>
                <w:lang w:val="es-ES_tradn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047B7F4"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5,5</w:t>
            </w:r>
          </w:p>
        </w:tc>
      </w:tr>
      <w:tr w:rsidR="00C84E8E" w:rsidRPr="004B4ACE" w14:paraId="5F6B781E" w14:textId="77777777" w:rsidTr="007D3850">
        <w:trPr>
          <w:trHeight w:val="332"/>
        </w:trPr>
        <w:tc>
          <w:tcPr>
            <w:tcW w:w="0" w:type="auto"/>
            <w:tcBorders>
              <w:top w:val="single" w:sz="4" w:space="0" w:color="000000"/>
              <w:left w:val="single" w:sz="4" w:space="0" w:color="000000"/>
              <w:bottom w:val="single" w:sz="4" w:space="0" w:color="000000"/>
            </w:tcBorders>
            <w:vAlign w:val="center"/>
          </w:tcPr>
          <w:p w14:paraId="46E1DE37"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2,5</w:t>
            </w:r>
          </w:p>
        </w:tc>
        <w:tc>
          <w:tcPr>
            <w:tcW w:w="0" w:type="auto"/>
            <w:tcBorders>
              <w:top w:val="single" w:sz="4" w:space="0" w:color="000000"/>
              <w:left w:val="single" w:sz="4" w:space="0" w:color="000000"/>
              <w:bottom w:val="single" w:sz="4" w:space="0" w:color="000000"/>
            </w:tcBorders>
            <w:vAlign w:val="center"/>
          </w:tcPr>
          <w:p w14:paraId="6216C144"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3</w:t>
            </w:r>
          </w:p>
        </w:tc>
        <w:tc>
          <w:tcPr>
            <w:tcW w:w="0" w:type="auto"/>
            <w:tcBorders>
              <w:top w:val="single" w:sz="4" w:space="0" w:color="000000"/>
              <w:left w:val="single" w:sz="4" w:space="0" w:color="000000"/>
              <w:bottom w:val="single" w:sz="4" w:space="0" w:color="000000"/>
            </w:tcBorders>
            <w:vAlign w:val="center"/>
          </w:tcPr>
          <w:p w14:paraId="1E012D04"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4,75</w:t>
            </w:r>
          </w:p>
        </w:tc>
        <w:tc>
          <w:tcPr>
            <w:tcW w:w="0" w:type="auto"/>
            <w:tcBorders>
              <w:top w:val="single" w:sz="4" w:space="0" w:color="000000"/>
              <w:left w:val="single" w:sz="4" w:space="0" w:color="000000"/>
              <w:bottom w:val="single" w:sz="4" w:space="0" w:color="000000"/>
            </w:tcBorders>
            <w:vAlign w:val="center"/>
          </w:tcPr>
          <w:p w14:paraId="2E28A7BB" w14:textId="77777777" w:rsidR="00C84E8E" w:rsidRPr="004B4ACE" w:rsidRDefault="00C84E8E" w:rsidP="004B4ACE">
            <w:pPr>
              <w:snapToGrid w:val="0"/>
              <w:jc w:val="center"/>
              <w:rPr>
                <w:rFonts w:ascii="Cambria Math" w:hAnsi="Cambria Math"/>
                <w:lang w:val="es-ES_tradn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8B76A07"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0,75</w:t>
            </w:r>
          </w:p>
        </w:tc>
      </w:tr>
      <w:tr w:rsidR="00C84E8E" w:rsidRPr="004B4ACE" w14:paraId="0C125A20" w14:textId="77777777" w:rsidTr="007D3850">
        <w:trPr>
          <w:trHeight w:val="315"/>
        </w:trPr>
        <w:tc>
          <w:tcPr>
            <w:tcW w:w="0" w:type="auto"/>
            <w:tcBorders>
              <w:top w:val="single" w:sz="4" w:space="0" w:color="000000"/>
              <w:left w:val="single" w:sz="4" w:space="0" w:color="000000"/>
              <w:bottom w:val="single" w:sz="4" w:space="0" w:color="000000"/>
            </w:tcBorders>
            <w:vAlign w:val="center"/>
          </w:tcPr>
          <w:p w14:paraId="38EBEE1E"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2,75</w:t>
            </w:r>
          </w:p>
        </w:tc>
        <w:tc>
          <w:tcPr>
            <w:tcW w:w="0" w:type="auto"/>
            <w:tcBorders>
              <w:top w:val="single" w:sz="4" w:space="0" w:color="000000"/>
              <w:left w:val="single" w:sz="4" w:space="0" w:color="000000"/>
              <w:bottom w:val="single" w:sz="4" w:space="0" w:color="000000"/>
            </w:tcBorders>
            <w:vAlign w:val="center"/>
          </w:tcPr>
          <w:p w14:paraId="4E1AB8DC" w14:textId="77777777" w:rsidR="00C84E8E" w:rsidRPr="004B4ACE" w:rsidRDefault="00C84E8E" w:rsidP="004B4ACE">
            <w:pPr>
              <w:snapToGrid w:val="0"/>
              <w:jc w:val="center"/>
              <w:rPr>
                <w:rFonts w:ascii="Cambria Math" w:hAnsi="Cambria Math"/>
                <w:lang w:val="es-ES_tradnl"/>
              </w:rPr>
            </w:pPr>
          </w:p>
        </w:tc>
        <w:tc>
          <w:tcPr>
            <w:tcW w:w="0" w:type="auto"/>
            <w:tcBorders>
              <w:top w:val="single" w:sz="4" w:space="0" w:color="000000"/>
              <w:left w:val="single" w:sz="4" w:space="0" w:color="000000"/>
              <w:bottom w:val="single" w:sz="4" w:space="0" w:color="000000"/>
            </w:tcBorders>
            <w:vAlign w:val="center"/>
          </w:tcPr>
          <w:p w14:paraId="7232A018" w14:textId="77777777" w:rsidR="00C84E8E" w:rsidRPr="004B4ACE" w:rsidRDefault="00C84E8E" w:rsidP="004B4ACE">
            <w:pPr>
              <w:snapToGrid w:val="0"/>
              <w:jc w:val="center"/>
              <w:rPr>
                <w:rFonts w:ascii="Cambria Math" w:hAnsi="Cambria Math"/>
                <w:lang w:val="es-ES_tradnl"/>
              </w:rPr>
            </w:pPr>
          </w:p>
        </w:tc>
        <w:tc>
          <w:tcPr>
            <w:tcW w:w="0" w:type="auto"/>
            <w:tcBorders>
              <w:top w:val="single" w:sz="4" w:space="0" w:color="000000"/>
              <w:left w:val="single" w:sz="4" w:space="0" w:color="000000"/>
              <w:bottom w:val="single" w:sz="4" w:space="0" w:color="000000"/>
            </w:tcBorders>
            <w:vAlign w:val="center"/>
          </w:tcPr>
          <w:p w14:paraId="1B34A033"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0,5</w:t>
            </w:r>
          </w:p>
        </w:tc>
        <w:tc>
          <w:tcPr>
            <w:tcW w:w="0" w:type="auto"/>
            <w:tcBorders>
              <w:top w:val="single" w:sz="4" w:space="0" w:color="000000"/>
              <w:left w:val="single" w:sz="4" w:space="0" w:color="000000"/>
              <w:bottom w:val="single" w:sz="4" w:space="0" w:color="000000"/>
              <w:right w:val="single" w:sz="4" w:space="0" w:color="000000"/>
            </w:tcBorders>
            <w:vAlign w:val="center"/>
          </w:tcPr>
          <w:p w14:paraId="4CF27229" w14:textId="77777777" w:rsidR="00C84E8E" w:rsidRPr="004B4ACE" w:rsidRDefault="00C84E8E" w:rsidP="004B4ACE">
            <w:pPr>
              <w:snapToGrid w:val="0"/>
              <w:jc w:val="center"/>
              <w:rPr>
                <w:rFonts w:ascii="Cambria Math" w:hAnsi="Cambria Math"/>
                <w:lang w:val="es-ES_tradnl"/>
              </w:rPr>
            </w:pPr>
            <w:r w:rsidRPr="004B4ACE">
              <w:rPr>
                <w:rFonts w:ascii="Cambria Math" w:hAnsi="Cambria Math"/>
                <w:lang w:val="es-ES_tradnl"/>
              </w:rPr>
              <w:t>2,25</w:t>
            </w:r>
          </w:p>
        </w:tc>
      </w:tr>
    </w:tbl>
    <w:p w14:paraId="37183F30" w14:textId="77777777" w:rsidR="00C84E8E" w:rsidRPr="004B4ACE" w:rsidRDefault="00C84E8E" w:rsidP="004B4ACE">
      <w:pPr>
        <w:rPr>
          <w:rFonts w:ascii="Cambria Math" w:hAnsi="Cambria Math" w:cs="Gisha"/>
        </w:rPr>
      </w:pPr>
      <w:r w:rsidRPr="004B4ACE">
        <w:rPr>
          <w:rFonts w:ascii="Cambria Math" w:hAnsi="Cambria Math" w:cs="Gisha"/>
        </w:rPr>
        <w:t xml:space="preserve">                                  Constante: 3,4</w:t>
      </w:r>
    </w:p>
    <w:p w14:paraId="383CEBCE" w14:textId="77777777" w:rsidR="00C84E8E" w:rsidRPr="004B4ACE" w:rsidRDefault="00C84E8E" w:rsidP="004B4ACE">
      <w:pPr>
        <w:rPr>
          <w:rFonts w:ascii="Cambria Math" w:hAnsi="Cambria Math"/>
          <w:color w:val="000000"/>
          <w:lang w:val="es-ES_tradnl"/>
        </w:rPr>
      </w:pPr>
    </w:p>
    <w:p w14:paraId="142F0FBC" w14:textId="77777777" w:rsidR="00C84E8E" w:rsidRPr="004B4ACE" w:rsidRDefault="00C84E8E" w:rsidP="004B4ACE">
      <w:pPr>
        <w:rPr>
          <w:rFonts w:ascii="Cambria Math" w:hAnsi="Cambria Math"/>
          <w:vanish/>
        </w:rPr>
      </w:pPr>
    </w:p>
    <w:p w14:paraId="6C7B673A" w14:textId="77777777" w:rsidR="00C84E8E" w:rsidRPr="004B4ACE" w:rsidRDefault="00C84E8E" w:rsidP="004B4ACE">
      <w:pPr>
        <w:autoSpaceDE w:val="0"/>
        <w:autoSpaceDN w:val="0"/>
        <w:adjustRightInd w:val="0"/>
        <w:rPr>
          <w:rFonts w:ascii="Cambria Math" w:hAnsi="Cambria Math"/>
          <w:color w:val="000000"/>
          <w:lang w:val="es-ES_tradnl"/>
        </w:rPr>
      </w:pPr>
    </w:p>
    <w:p w14:paraId="5534044B" w14:textId="16B3F4CC" w:rsidR="00C84E8E" w:rsidRPr="004B4ACE" w:rsidRDefault="00BA10A9" w:rsidP="004B4ACE">
      <w:pPr>
        <w:jc w:val="center"/>
        <w:rPr>
          <w:rFonts w:ascii="Cambria Math" w:hAnsi="Cambria Math" w:cs="Gisha"/>
          <w:bCs/>
          <w:color w:val="000000"/>
          <w:u w:val="single"/>
        </w:rPr>
      </w:pPr>
      <w:r w:rsidRPr="004B4ACE">
        <w:rPr>
          <w:rFonts w:ascii="Cambria Math" w:hAnsi="Cambria Math" w:cs="Gisha"/>
          <w:bCs/>
          <w:color w:val="000000"/>
          <w:u w:val="single"/>
        </w:rPr>
        <w:t>CUADRADOS MÁGICOS MULTIPLICATIVOS</w:t>
      </w:r>
    </w:p>
    <w:p w14:paraId="4795A490"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Son cuadrados mágicos que se cumplen con la multiplicación en vez de la suma, por tanto, para obtenerlos nos valemos de las mismas fórmulas cambiando las sumas por productos y los coeficientes por exponentes.</w:t>
      </w:r>
    </w:p>
    <w:p w14:paraId="52D6F0B1"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Al ser multiplicaciones originan números muy grandes, por tanto, sólo son manejables haciéndolos de números simples. Para obtenerlos es conveniente dar a las variables</w:t>
      </w:r>
      <w:r w:rsidRPr="004B4ACE">
        <w:rPr>
          <w:rFonts w:ascii="Cambria Math" w:hAnsi="Cambria Math" w:cs="Gisha"/>
          <w:color w:val="000000"/>
        </w:rPr>
        <w:tab/>
        <w:t>valores muy simples, incluso repitiendo el 1.</w:t>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p>
    <w:tbl>
      <w:tblPr>
        <w:tblW w:w="0" w:type="auto"/>
        <w:tblLayout w:type="fixed"/>
        <w:tblCellMar>
          <w:left w:w="31" w:type="dxa"/>
          <w:right w:w="31" w:type="dxa"/>
        </w:tblCellMar>
        <w:tblLook w:val="0000" w:firstRow="0" w:lastRow="0" w:firstColumn="0" w:lastColumn="0" w:noHBand="0" w:noVBand="0"/>
      </w:tblPr>
      <w:tblGrid>
        <w:gridCol w:w="567"/>
        <w:gridCol w:w="567"/>
        <w:gridCol w:w="567"/>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C84E8E" w:rsidRPr="004B4ACE" w14:paraId="4197A4F2" w14:textId="77777777" w:rsidTr="007D3850">
        <w:trPr>
          <w:trHeight w:val="400"/>
        </w:trPr>
        <w:tc>
          <w:tcPr>
            <w:tcW w:w="567" w:type="dxa"/>
            <w:vAlign w:val="center"/>
          </w:tcPr>
          <w:p w14:paraId="1ADCA1FA" w14:textId="77777777" w:rsidR="00C84E8E" w:rsidRPr="004B4ACE" w:rsidRDefault="00C84E8E" w:rsidP="004B4ACE">
            <w:pPr>
              <w:rPr>
                <w:rFonts w:ascii="Cambria Math" w:hAnsi="Cambria Math" w:cs="Gisha"/>
                <w:color w:val="000000"/>
              </w:rPr>
            </w:pPr>
          </w:p>
        </w:tc>
        <w:tc>
          <w:tcPr>
            <w:tcW w:w="567" w:type="dxa"/>
            <w:vAlign w:val="center"/>
          </w:tcPr>
          <w:p w14:paraId="1D3EA7F9" w14:textId="77777777" w:rsidR="00C84E8E" w:rsidRPr="004B4ACE" w:rsidRDefault="00C84E8E" w:rsidP="004B4ACE">
            <w:pPr>
              <w:rPr>
                <w:rFonts w:ascii="Cambria Math" w:hAnsi="Cambria Math" w:cs="Gisha"/>
                <w:color w:val="000000"/>
              </w:rPr>
            </w:pPr>
          </w:p>
        </w:tc>
        <w:tc>
          <w:tcPr>
            <w:tcW w:w="567" w:type="dxa"/>
            <w:vAlign w:val="center"/>
          </w:tcPr>
          <w:p w14:paraId="07BEBF1F" w14:textId="77777777" w:rsidR="00C84E8E" w:rsidRPr="004B4ACE" w:rsidRDefault="00C84E8E" w:rsidP="004B4ACE">
            <w:pPr>
              <w:rPr>
                <w:rFonts w:ascii="Cambria Math" w:hAnsi="Cambria Math" w:cs="Gisha"/>
                <w:color w:val="000000"/>
              </w:rPr>
            </w:pPr>
          </w:p>
        </w:tc>
        <w:tc>
          <w:tcPr>
            <w:tcW w:w="454" w:type="dxa"/>
            <w:vAlign w:val="center"/>
          </w:tcPr>
          <w:p w14:paraId="3BB6BC90" w14:textId="77777777" w:rsidR="00C84E8E" w:rsidRPr="004B4ACE" w:rsidRDefault="00C84E8E" w:rsidP="004B4ACE">
            <w:pPr>
              <w:rPr>
                <w:rFonts w:ascii="Cambria Math" w:hAnsi="Cambria Math" w:cs="Gisha"/>
                <w:color w:val="000000"/>
              </w:rPr>
            </w:pPr>
          </w:p>
        </w:tc>
        <w:tc>
          <w:tcPr>
            <w:tcW w:w="454" w:type="dxa"/>
            <w:vAlign w:val="center"/>
          </w:tcPr>
          <w:p w14:paraId="6C6CB1E8" w14:textId="77777777" w:rsidR="00C84E8E" w:rsidRPr="004B4ACE" w:rsidRDefault="00C84E8E" w:rsidP="004B4ACE">
            <w:pPr>
              <w:rPr>
                <w:rFonts w:ascii="Cambria Math" w:hAnsi="Cambria Math" w:cs="Gisha"/>
                <w:color w:val="000000"/>
              </w:rPr>
            </w:pPr>
          </w:p>
        </w:tc>
        <w:tc>
          <w:tcPr>
            <w:tcW w:w="454" w:type="dxa"/>
            <w:vAlign w:val="center"/>
          </w:tcPr>
          <w:p w14:paraId="20F20A11" w14:textId="77777777" w:rsidR="00C84E8E" w:rsidRPr="004B4ACE" w:rsidRDefault="00C84E8E" w:rsidP="004B4ACE">
            <w:pPr>
              <w:rPr>
                <w:rFonts w:ascii="Cambria Math" w:hAnsi="Cambria Math" w:cs="Gisha"/>
                <w:color w:val="000000"/>
              </w:rPr>
            </w:pPr>
          </w:p>
        </w:tc>
        <w:tc>
          <w:tcPr>
            <w:tcW w:w="454" w:type="dxa"/>
            <w:vAlign w:val="center"/>
          </w:tcPr>
          <w:p w14:paraId="00790087" w14:textId="77777777" w:rsidR="00C84E8E" w:rsidRPr="004B4ACE" w:rsidRDefault="00C84E8E" w:rsidP="004B4ACE">
            <w:pPr>
              <w:rPr>
                <w:rFonts w:ascii="Cambria Math" w:hAnsi="Cambria Math" w:cs="Gisha"/>
                <w:color w:val="000000"/>
              </w:rPr>
            </w:pPr>
          </w:p>
        </w:tc>
        <w:tc>
          <w:tcPr>
            <w:tcW w:w="454" w:type="dxa"/>
            <w:vAlign w:val="center"/>
          </w:tcPr>
          <w:p w14:paraId="3D15E00F" w14:textId="77777777" w:rsidR="00C84E8E" w:rsidRPr="004B4ACE" w:rsidRDefault="00C84E8E" w:rsidP="004B4ACE">
            <w:pPr>
              <w:rPr>
                <w:rFonts w:ascii="Cambria Math" w:hAnsi="Cambria Math" w:cs="Gisha"/>
                <w:color w:val="000000"/>
              </w:rPr>
            </w:pPr>
          </w:p>
        </w:tc>
        <w:tc>
          <w:tcPr>
            <w:tcW w:w="454" w:type="dxa"/>
            <w:vAlign w:val="center"/>
          </w:tcPr>
          <w:p w14:paraId="0B416EF4"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684A3ADD"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a e</w:t>
            </w:r>
          </w:p>
        </w:tc>
        <w:tc>
          <w:tcPr>
            <w:tcW w:w="454" w:type="dxa"/>
            <w:tcBorders>
              <w:top w:val="single" w:sz="6" w:space="0" w:color="000000"/>
              <w:left w:val="single" w:sz="6" w:space="0" w:color="000000"/>
              <w:bottom w:val="single" w:sz="6" w:space="0" w:color="000000"/>
              <w:right w:val="single" w:sz="6" w:space="0" w:color="000000"/>
            </w:tcBorders>
            <w:vAlign w:val="center"/>
          </w:tcPr>
          <w:p w14:paraId="02C12148"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b f</w:t>
            </w:r>
          </w:p>
        </w:tc>
        <w:tc>
          <w:tcPr>
            <w:tcW w:w="454" w:type="dxa"/>
            <w:tcBorders>
              <w:top w:val="single" w:sz="6" w:space="0" w:color="000000"/>
              <w:left w:val="single" w:sz="6" w:space="0" w:color="000000"/>
              <w:bottom w:val="single" w:sz="6" w:space="0" w:color="000000"/>
              <w:right w:val="single" w:sz="6" w:space="0" w:color="000000"/>
            </w:tcBorders>
            <w:vAlign w:val="center"/>
          </w:tcPr>
          <w:p w14:paraId="46267756"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c g</w:t>
            </w:r>
          </w:p>
        </w:tc>
        <w:tc>
          <w:tcPr>
            <w:tcW w:w="454" w:type="dxa"/>
            <w:tcBorders>
              <w:top w:val="single" w:sz="6" w:space="0" w:color="000000"/>
              <w:left w:val="single" w:sz="6" w:space="0" w:color="000000"/>
              <w:bottom w:val="single" w:sz="6" w:space="0" w:color="000000"/>
              <w:right w:val="single" w:sz="6" w:space="0" w:color="000000"/>
            </w:tcBorders>
            <w:vAlign w:val="center"/>
          </w:tcPr>
          <w:p w14:paraId="4CBCF037"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d h</w:t>
            </w:r>
          </w:p>
        </w:tc>
        <w:tc>
          <w:tcPr>
            <w:tcW w:w="454" w:type="dxa"/>
            <w:vAlign w:val="center"/>
          </w:tcPr>
          <w:p w14:paraId="075853E3"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a =</w:t>
            </w:r>
          </w:p>
        </w:tc>
        <w:tc>
          <w:tcPr>
            <w:tcW w:w="454" w:type="dxa"/>
            <w:vAlign w:val="center"/>
          </w:tcPr>
          <w:p w14:paraId="6296E023" w14:textId="77777777" w:rsidR="00C84E8E" w:rsidRPr="004B4ACE" w:rsidRDefault="00C84E8E" w:rsidP="004B4ACE">
            <w:pPr>
              <w:rPr>
                <w:rFonts w:ascii="Cambria Math" w:hAnsi="Cambria Math" w:cs="Gisha"/>
                <w:color w:val="000000"/>
              </w:rPr>
            </w:pPr>
          </w:p>
        </w:tc>
        <w:tc>
          <w:tcPr>
            <w:tcW w:w="454" w:type="dxa"/>
            <w:vAlign w:val="center"/>
          </w:tcPr>
          <w:p w14:paraId="51219327"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e =</w:t>
            </w:r>
          </w:p>
        </w:tc>
        <w:tc>
          <w:tcPr>
            <w:tcW w:w="454" w:type="dxa"/>
            <w:vAlign w:val="center"/>
          </w:tcPr>
          <w:p w14:paraId="1017235A"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62B3E18D"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29E0BE5B"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2DF3849F"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7233A040" w14:textId="77777777" w:rsidR="00C84E8E" w:rsidRPr="004B4ACE" w:rsidRDefault="00C84E8E" w:rsidP="004B4ACE">
            <w:pPr>
              <w:rPr>
                <w:rFonts w:ascii="Cambria Math" w:hAnsi="Cambria Math" w:cs="Gisha"/>
                <w:color w:val="000000"/>
              </w:rPr>
            </w:pPr>
          </w:p>
        </w:tc>
      </w:tr>
      <w:tr w:rsidR="00C84E8E" w:rsidRPr="004B4ACE" w14:paraId="6387ADA4" w14:textId="77777777" w:rsidTr="007D3850">
        <w:trPr>
          <w:trHeight w:val="400"/>
        </w:trPr>
        <w:tc>
          <w:tcPr>
            <w:tcW w:w="567" w:type="dxa"/>
            <w:tcBorders>
              <w:top w:val="single" w:sz="6" w:space="0" w:color="000000"/>
              <w:left w:val="single" w:sz="6" w:space="0" w:color="000000"/>
              <w:bottom w:val="single" w:sz="6" w:space="0" w:color="000000"/>
              <w:right w:val="single" w:sz="6" w:space="0" w:color="000000"/>
            </w:tcBorders>
            <w:vAlign w:val="center"/>
          </w:tcPr>
          <w:p w14:paraId="719FAEC1"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a</w:t>
            </w:r>
          </w:p>
        </w:tc>
        <w:tc>
          <w:tcPr>
            <w:tcW w:w="567" w:type="dxa"/>
            <w:tcBorders>
              <w:top w:val="single" w:sz="6" w:space="0" w:color="000000"/>
              <w:left w:val="single" w:sz="6" w:space="0" w:color="000000"/>
              <w:bottom w:val="single" w:sz="6" w:space="0" w:color="000000"/>
              <w:right w:val="single" w:sz="6" w:space="0" w:color="000000"/>
            </w:tcBorders>
            <w:vAlign w:val="center"/>
          </w:tcPr>
          <w:p w14:paraId="16000FF6" w14:textId="77777777" w:rsidR="00C84E8E" w:rsidRPr="004B4ACE" w:rsidRDefault="00C84E8E" w:rsidP="004B4ACE">
            <w:pPr>
              <w:jc w:val="center"/>
              <w:rPr>
                <w:rFonts w:ascii="Cambria Math" w:hAnsi="Cambria Math" w:cs="Gisha"/>
                <w:color w:val="000000"/>
                <w:lang w:val="en-GB"/>
              </w:rPr>
            </w:pPr>
            <w:r w:rsidRPr="004B4ACE">
              <w:rPr>
                <w:rFonts w:ascii="Cambria Math" w:hAnsi="Cambria Math" w:cs="Gisha"/>
                <w:color w:val="000000"/>
                <w:lang w:val="en-GB"/>
              </w:rPr>
              <w:t>a</w:t>
            </w:r>
            <w:r w:rsidRPr="004B4ACE">
              <w:rPr>
                <w:rFonts w:ascii="Cambria Math" w:hAnsi="Cambria Math" w:cs="Gisha"/>
                <w:color w:val="000000"/>
                <w:vertAlign w:val="superscript"/>
                <w:lang w:val="en-GB"/>
              </w:rPr>
              <w:t>2</w:t>
            </w:r>
            <w:r w:rsidRPr="004B4ACE">
              <w:rPr>
                <w:rFonts w:ascii="Cambria Math" w:hAnsi="Cambria Math" w:cs="Gisha"/>
                <w:color w:val="000000"/>
                <w:lang w:val="en-GB"/>
              </w:rPr>
              <w:t xml:space="preserve"> b</w:t>
            </w:r>
            <w:r w:rsidRPr="004B4ACE">
              <w:rPr>
                <w:rFonts w:ascii="Cambria Math" w:hAnsi="Cambria Math" w:cs="Gisha"/>
                <w:color w:val="000000"/>
                <w:vertAlign w:val="superscript"/>
                <w:lang w:val="en-GB"/>
              </w:rPr>
              <w:t>2</w:t>
            </w:r>
          </w:p>
        </w:tc>
        <w:tc>
          <w:tcPr>
            <w:tcW w:w="567" w:type="dxa"/>
            <w:tcBorders>
              <w:top w:val="single" w:sz="6" w:space="0" w:color="000000"/>
              <w:left w:val="single" w:sz="6" w:space="0" w:color="000000"/>
              <w:bottom w:val="single" w:sz="6" w:space="0" w:color="000000"/>
              <w:right w:val="single" w:sz="6" w:space="0" w:color="000000"/>
            </w:tcBorders>
            <w:vAlign w:val="center"/>
          </w:tcPr>
          <w:p w14:paraId="1B710EEF" w14:textId="77777777" w:rsidR="00C84E8E" w:rsidRPr="004B4ACE" w:rsidRDefault="00C84E8E" w:rsidP="004B4ACE">
            <w:pPr>
              <w:jc w:val="center"/>
              <w:rPr>
                <w:rFonts w:ascii="Cambria Math" w:hAnsi="Cambria Math" w:cs="Gisha"/>
                <w:color w:val="000000"/>
                <w:lang w:val="en-GB"/>
              </w:rPr>
            </w:pPr>
            <w:r w:rsidRPr="004B4ACE">
              <w:rPr>
                <w:rFonts w:ascii="Cambria Math" w:hAnsi="Cambria Math" w:cs="Gisha"/>
                <w:color w:val="000000"/>
                <w:lang w:val="en-GB"/>
              </w:rPr>
              <w:t>b</w:t>
            </w:r>
          </w:p>
        </w:tc>
        <w:tc>
          <w:tcPr>
            <w:tcW w:w="454" w:type="dxa"/>
            <w:vAlign w:val="center"/>
          </w:tcPr>
          <w:p w14:paraId="5B56B400"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a =</w:t>
            </w:r>
          </w:p>
        </w:tc>
        <w:tc>
          <w:tcPr>
            <w:tcW w:w="454" w:type="dxa"/>
            <w:vAlign w:val="center"/>
          </w:tcPr>
          <w:p w14:paraId="2844414A"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5D896CD4"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7C20DCA6"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13BDD221" w14:textId="77777777" w:rsidR="00C84E8E" w:rsidRPr="004B4ACE" w:rsidRDefault="00C84E8E" w:rsidP="004B4ACE">
            <w:pPr>
              <w:rPr>
                <w:rFonts w:ascii="Cambria Math" w:hAnsi="Cambria Math" w:cs="Gisha"/>
                <w:color w:val="000000"/>
                <w:lang w:val="en-GB"/>
              </w:rPr>
            </w:pPr>
          </w:p>
        </w:tc>
        <w:tc>
          <w:tcPr>
            <w:tcW w:w="454" w:type="dxa"/>
            <w:vAlign w:val="center"/>
          </w:tcPr>
          <w:p w14:paraId="7432FF59"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637ADE7C"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c h</w:t>
            </w:r>
          </w:p>
        </w:tc>
        <w:tc>
          <w:tcPr>
            <w:tcW w:w="454" w:type="dxa"/>
            <w:tcBorders>
              <w:top w:val="single" w:sz="6" w:space="0" w:color="000000"/>
              <w:left w:val="single" w:sz="6" w:space="0" w:color="000000"/>
              <w:bottom w:val="single" w:sz="6" w:space="0" w:color="000000"/>
              <w:right w:val="single" w:sz="6" w:space="0" w:color="000000"/>
            </w:tcBorders>
            <w:vAlign w:val="center"/>
          </w:tcPr>
          <w:p w14:paraId="7BB61D46"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d g</w:t>
            </w:r>
          </w:p>
        </w:tc>
        <w:tc>
          <w:tcPr>
            <w:tcW w:w="454" w:type="dxa"/>
            <w:tcBorders>
              <w:top w:val="single" w:sz="6" w:space="0" w:color="000000"/>
              <w:left w:val="single" w:sz="6" w:space="0" w:color="000000"/>
              <w:bottom w:val="single" w:sz="6" w:space="0" w:color="000000"/>
              <w:right w:val="single" w:sz="6" w:space="0" w:color="000000"/>
            </w:tcBorders>
            <w:vAlign w:val="center"/>
          </w:tcPr>
          <w:p w14:paraId="148E0BA8"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a f</w:t>
            </w:r>
          </w:p>
        </w:tc>
        <w:tc>
          <w:tcPr>
            <w:tcW w:w="454" w:type="dxa"/>
            <w:tcBorders>
              <w:top w:val="single" w:sz="6" w:space="0" w:color="000000"/>
              <w:left w:val="single" w:sz="6" w:space="0" w:color="000000"/>
              <w:bottom w:val="single" w:sz="6" w:space="0" w:color="000000"/>
              <w:right w:val="single" w:sz="6" w:space="0" w:color="000000"/>
            </w:tcBorders>
            <w:vAlign w:val="center"/>
          </w:tcPr>
          <w:p w14:paraId="2861DE03"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b e</w:t>
            </w:r>
          </w:p>
        </w:tc>
        <w:tc>
          <w:tcPr>
            <w:tcW w:w="454" w:type="dxa"/>
            <w:vAlign w:val="center"/>
          </w:tcPr>
          <w:p w14:paraId="4D8ED27C"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b =</w:t>
            </w:r>
          </w:p>
        </w:tc>
        <w:tc>
          <w:tcPr>
            <w:tcW w:w="454" w:type="dxa"/>
            <w:vAlign w:val="center"/>
          </w:tcPr>
          <w:p w14:paraId="7B2DBE21" w14:textId="77777777" w:rsidR="00C84E8E" w:rsidRPr="004B4ACE" w:rsidRDefault="00C84E8E" w:rsidP="004B4ACE">
            <w:pPr>
              <w:rPr>
                <w:rFonts w:ascii="Cambria Math" w:hAnsi="Cambria Math" w:cs="Gisha"/>
                <w:color w:val="000000"/>
                <w:lang w:val="en-GB"/>
              </w:rPr>
            </w:pPr>
          </w:p>
        </w:tc>
        <w:tc>
          <w:tcPr>
            <w:tcW w:w="454" w:type="dxa"/>
            <w:vAlign w:val="center"/>
          </w:tcPr>
          <w:p w14:paraId="24E3E516"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f =</w:t>
            </w:r>
          </w:p>
        </w:tc>
        <w:tc>
          <w:tcPr>
            <w:tcW w:w="454" w:type="dxa"/>
            <w:vAlign w:val="center"/>
          </w:tcPr>
          <w:p w14:paraId="55D84273"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647A1E3A"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3BE678DA"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13B71E9C"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731E1139" w14:textId="77777777" w:rsidR="00C84E8E" w:rsidRPr="004B4ACE" w:rsidRDefault="00C84E8E" w:rsidP="004B4ACE">
            <w:pPr>
              <w:rPr>
                <w:rFonts w:ascii="Cambria Math" w:hAnsi="Cambria Math" w:cs="Gisha"/>
                <w:color w:val="000000"/>
                <w:lang w:val="en-GB"/>
              </w:rPr>
            </w:pPr>
          </w:p>
        </w:tc>
      </w:tr>
      <w:tr w:rsidR="00C84E8E" w:rsidRPr="004B4ACE" w14:paraId="54305779" w14:textId="77777777" w:rsidTr="007D3850">
        <w:trPr>
          <w:trHeight w:val="400"/>
        </w:trPr>
        <w:tc>
          <w:tcPr>
            <w:tcW w:w="567" w:type="dxa"/>
            <w:tcBorders>
              <w:top w:val="single" w:sz="6" w:space="0" w:color="000000"/>
              <w:left w:val="single" w:sz="6" w:space="0" w:color="000000"/>
              <w:bottom w:val="single" w:sz="6" w:space="0" w:color="000000"/>
              <w:right w:val="single" w:sz="6" w:space="0" w:color="000000"/>
            </w:tcBorders>
            <w:vAlign w:val="center"/>
          </w:tcPr>
          <w:p w14:paraId="671D692F" w14:textId="77777777" w:rsidR="00C84E8E" w:rsidRPr="004B4ACE" w:rsidRDefault="00C84E8E" w:rsidP="004B4ACE">
            <w:pPr>
              <w:jc w:val="center"/>
              <w:rPr>
                <w:rFonts w:ascii="Cambria Math" w:hAnsi="Cambria Math" w:cs="Gisha"/>
                <w:color w:val="000000"/>
                <w:lang w:val="en-GB"/>
              </w:rPr>
            </w:pPr>
            <w:r w:rsidRPr="004B4ACE">
              <w:rPr>
                <w:rFonts w:ascii="Cambria Math" w:hAnsi="Cambria Math" w:cs="Gisha"/>
                <w:color w:val="000000"/>
                <w:lang w:val="en-GB"/>
              </w:rPr>
              <w:t>b</w:t>
            </w:r>
            <w:r w:rsidRPr="004B4ACE">
              <w:rPr>
                <w:rFonts w:ascii="Cambria Math" w:hAnsi="Cambria Math" w:cs="Gisha"/>
                <w:color w:val="000000"/>
                <w:vertAlign w:val="superscript"/>
                <w:lang w:val="en-GB"/>
              </w:rPr>
              <w:t>2</w:t>
            </w:r>
          </w:p>
        </w:tc>
        <w:tc>
          <w:tcPr>
            <w:tcW w:w="567" w:type="dxa"/>
            <w:tcBorders>
              <w:top w:val="single" w:sz="6" w:space="0" w:color="000000"/>
              <w:left w:val="single" w:sz="6" w:space="0" w:color="000000"/>
              <w:bottom w:val="single" w:sz="6" w:space="0" w:color="000000"/>
              <w:right w:val="single" w:sz="6" w:space="0" w:color="000000"/>
            </w:tcBorders>
            <w:vAlign w:val="center"/>
          </w:tcPr>
          <w:p w14:paraId="6E590C89" w14:textId="77777777" w:rsidR="00C84E8E" w:rsidRPr="004B4ACE" w:rsidRDefault="00C84E8E" w:rsidP="004B4ACE">
            <w:pPr>
              <w:jc w:val="center"/>
              <w:rPr>
                <w:rFonts w:ascii="Cambria Math" w:hAnsi="Cambria Math" w:cs="Gisha"/>
                <w:color w:val="000000"/>
                <w:lang w:val="en-GB"/>
              </w:rPr>
            </w:pPr>
            <w:r w:rsidRPr="004B4ACE">
              <w:rPr>
                <w:rFonts w:ascii="Cambria Math" w:hAnsi="Cambria Math" w:cs="Gisha"/>
                <w:color w:val="000000"/>
                <w:lang w:val="en-GB"/>
              </w:rPr>
              <w:t>a b</w:t>
            </w:r>
          </w:p>
        </w:tc>
        <w:tc>
          <w:tcPr>
            <w:tcW w:w="567" w:type="dxa"/>
            <w:tcBorders>
              <w:top w:val="single" w:sz="6" w:space="0" w:color="000000"/>
              <w:left w:val="single" w:sz="6" w:space="0" w:color="000000"/>
              <w:bottom w:val="single" w:sz="6" w:space="0" w:color="000000"/>
              <w:right w:val="single" w:sz="6" w:space="0" w:color="000000"/>
            </w:tcBorders>
            <w:vAlign w:val="center"/>
          </w:tcPr>
          <w:p w14:paraId="6942C327" w14:textId="77777777" w:rsidR="00C84E8E" w:rsidRPr="004B4ACE" w:rsidRDefault="00C84E8E" w:rsidP="004B4ACE">
            <w:pPr>
              <w:jc w:val="center"/>
              <w:rPr>
                <w:rFonts w:ascii="Cambria Math" w:hAnsi="Cambria Math" w:cs="Gisha"/>
                <w:color w:val="000000"/>
                <w:lang w:val="en-GB"/>
              </w:rPr>
            </w:pPr>
            <w:r w:rsidRPr="004B4ACE">
              <w:rPr>
                <w:rFonts w:ascii="Cambria Math" w:hAnsi="Cambria Math" w:cs="Gisha"/>
                <w:color w:val="000000"/>
                <w:lang w:val="en-GB"/>
              </w:rPr>
              <w:t>a</w:t>
            </w:r>
            <w:r w:rsidRPr="004B4ACE">
              <w:rPr>
                <w:rFonts w:ascii="Cambria Math" w:hAnsi="Cambria Math" w:cs="Gisha"/>
                <w:color w:val="000000"/>
                <w:vertAlign w:val="superscript"/>
                <w:lang w:val="en-GB"/>
              </w:rPr>
              <w:t>2</w:t>
            </w:r>
          </w:p>
        </w:tc>
        <w:tc>
          <w:tcPr>
            <w:tcW w:w="454" w:type="dxa"/>
            <w:vAlign w:val="center"/>
          </w:tcPr>
          <w:p w14:paraId="414591D9" w14:textId="77777777" w:rsidR="00C84E8E" w:rsidRPr="004B4ACE" w:rsidRDefault="00C84E8E" w:rsidP="004B4ACE">
            <w:pPr>
              <w:rPr>
                <w:rFonts w:ascii="Cambria Math" w:hAnsi="Cambria Math" w:cs="Gisha"/>
                <w:color w:val="000000"/>
                <w:lang w:val="en-GB"/>
              </w:rPr>
            </w:pPr>
          </w:p>
        </w:tc>
        <w:tc>
          <w:tcPr>
            <w:tcW w:w="454" w:type="dxa"/>
            <w:vAlign w:val="center"/>
          </w:tcPr>
          <w:p w14:paraId="24F91424"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0286688C"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79657090"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439C3CE0" w14:textId="77777777" w:rsidR="00C84E8E" w:rsidRPr="004B4ACE" w:rsidRDefault="00C84E8E" w:rsidP="004B4ACE">
            <w:pPr>
              <w:rPr>
                <w:rFonts w:ascii="Cambria Math" w:hAnsi="Cambria Math" w:cs="Gisha"/>
                <w:color w:val="000000"/>
                <w:lang w:val="en-GB"/>
              </w:rPr>
            </w:pPr>
          </w:p>
        </w:tc>
        <w:tc>
          <w:tcPr>
            <w:tcW w:w="454" w:type="dxa"/>
            <w:vAlign w:val="center"/>
          </w:tcPr>
          <w:p w14:paraId="5BD831D1"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0FFC13F8"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d f</w:t>
            </w:r>
          </w:p>
        </w:tc>
        <w:tc>
          <w:tcPr>
            <w:tcW w:w="454" w:type="dxa"/>
            <w:tcBorders>
              <w:top w:val="single" w:sz="6" w:space="0" w:color="000000"/>
              <w:left w:val="single" w:sz="6" w:space="0" w:color="000000"/>
              <w:bottom w:val="single" w:sz="6" w:space="0" w:color="000000"/>
              <w:right w:val="single" w:sz="6" w:space="0" w:color="000000"/>
            </w:tcBorders>
            <w:vAlign w:val="center"/>
          </w:tcPr>
          <w:p w14:paraId="5496B9EE"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c e</w:t>
            </w:r>
          </w:p>
        </w:tc>
        <w:tc>
          <w:tcPr>
            <w:tcW w:w="454" w:type="dxa"/>
            <w:tcBorders>
              <w:top w:val="single" w:sz="6" w:space="0" w:color="000000"/>
              <w:left w:val="single" w:sz="6" w:space="0" w:color="000000"/>
              <w:bottom w:val="single" w:sz="6" w:space="0" w:color="000000"/>
              <w:right w:val="single" w:sz="6" w:space="0" w:color="000000"/>
            </w:tcBorders>
            <w:vAlign w:val="center"/>
          </w:tcPr>
          <w:p w14:paraId="3567B913"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b h</w:t>
            </w:r>
          </w:p>
        </w:tc>
        <w:tc>
          <w:tcPr>
            <w:tcW w:w="454" w:type="dxa"/>
            <w:tcBorders>
              <w:top w:val="single" w:sz="6" w:space="0" w:color="000000"/>
              <w:left w:val="single" w:sz="6" w:space="0" w:color="000000"/>
              <w:bottom w:val="single" w:sz="6" w:space="0" w:color="000000"/>
              <w:right w:val="single" w:sz="6" w:space="0" w:color="000000"/>
            </w:tcBorders>
            <w:vAlign w:val="center"/>
          </w:tcPr>
          <w:p w14:paraId="6733F108"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a g</w:t>
            </w:r>
          </w:p>
        </w:tc>
        <w:tc>
          <w:tcPr>
            <w:tcW w:w="454" w:type="dxa"/>
            <w:vAlign w:val="center"/>
          </w:tcPr>
          <w:p w14:paraId="4EB2A5A9"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c =</w:t>
            </w:r>
          </w:p>
        </w:tc>
        <w:tc>
          <w:tcPr>
            <w:tcW w:w="454" w:type="dxa"/>
            <w:vAlign w:val="center"/>
          </w:tcPr>
          <w:p w14:paraId="368A117F" w14:textId="77777777" w:rsidR="00C84E8E" w:rsidRPr="004B4ACE" w:rsidRDefault="00C84E8E" w:rsidP="004B4ACE">
            <w:pPr>
              <w:rPr>
                <w:rFonts w:ascii="Cambria Math" w:hAnsi="Cambria Math" w:cs="Gisha"/>
                <w:color w:val="000000"/>
                <w:lang w:val="en-GB"/>
              </w:rPr>
            </w:pPr>
          </w:p>
        </w:tc>
        <w:tc>
          <w:tcPr>
            <w:tcW w:w="454" w:type="dxa"/>
            <w:vAlign w:val="center"/>
          </w:tcPr>
          <w:p w14:paraId="69CE0B74"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g =</w:t>
            </w:r>
          </w:p>
        </w:tc>
        <w:tc>
          <w:tcPr>
            <w:tcW w:w="454" w:type="dxa"/>
            <w:vAlign w:val="center"/>
          </w:tcPr>
          <w:p w14:paraId="209A4493"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5945704D"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57F21CF4"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7E4D9474"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014521DA" w14:textId="77777777" w:rsidR="00C84E8E" w:rsidRPr="004B4ACE" w:rsidRDefault="00C84E8E" w:rsidP="004B4ACE">
            <w:pPr>
              <w:rPr>
                <w:rFonts w:ascii="Cambria Math" w:hAnsi="Cambria Math" w:cs="Gisha"/>
                <w:color w:val="000000"/>
                <w:lang w:val="en-GB"/>
              </w:rPr>
            </w:pPr>
          </w:p>
        </w:tc>
      </w:tr>
      <w:tr w:rsidR="00C84E8E" w:rsidRPr="004B4ACE" w14:paraId="20EDFB0A" w14:textId="77777777" w:rsidTr="007D3850">
        <w:trPr>
          <w:trHeight w:val="400"/>
        </w:trPr>
        <w:tc>
          <w:tcPr>
            <w:tcW w:w="567" w:type="dxa"/>
            <w:tcBorders>
              <w:top w:val="single" w:sz="6" w:space="0" w:color="000000"/>
              <w:left w:val="single" w:sz="6" w:space="0" w:color="000000"/>
              <w:bottom w:val="single" w:sz="6" w:space="0" w:color="000000"/>
              <w:right w:val="single" w:sz="6" w:space="0" w:color="000000"/>
            </w:tcBorders>
            <w:vAlign w:val="center"/>
          </w:tcPr>
          <w:p w14:paraId="5D98AE66" w14:textId="77777777" w:rsidR="00C84E8E" w:rsidRPr="004B4ACE" w:rsidRDefault="00C84E8E" w:rsidP="004B4ACE">
            <w:pPr>
              <w:jc w:val="center"/>
              <w:rPr>
                <w:rFonts w:ascii="Cambria Math" w:hAnsi="Cambria Math" w:cs="Gisha"/>
                <w:color w:val="000000"/>
                <w:lang w:val="en-GB"/>
              </w:rPr>
            </w:pPr>
            <w:r w:rsidRPr="004B4ACE">
              <w:rPr>
                <w:rFonts w:ascii="Cambria Math" w:hAnsi="Cambria Math" w:cs="Gisha"/>
                <w:color w:val="000000"/>
                <w:lang w:val="en-GB"/>
              </w:rPr>
              <w:t>a</w:t>
            </w:r>
            <w:r w:rsidRPr="004B4ACE">
              <w:rPr>
                <w:rFonts w:ascii="Cambria Math" w:hAnsi="Cambria Math" w:cs="Gisha"/>
                <w:color w:val="000000"/>
                <w:vertAlign w:val="superscript"/>
                <w:lang w:val="en-GB"/>
              </w:rPr>
              <w:t>2</w:t>
            </w:r>
            <w:r w:rsidRPr="004B4ACE">
              <w:rPr>
                <w:rFonts w:ascii="Cambria Math" w:hAnsi="Cambria Math" w:cs="Gisha"/>
                <w:color w:val="000000"/>
                <w:lang w:val="en-GB"/>
              </w:rPr>
              <w:t xml:space="preserve"> b</w:t>
            </w:r>
          </w:p>
        </w:tc>
        <w:tc>
          <w:tcPr>
            <w:tcW w:w="567" w:type="dxa"/>
            <w:tcBorders>
              <w:top w:val="single" w:sz="6" w:space="0" w:color="000000"/>
              <w:left w:val="single" w:sz="6" w:space="0" w:color="000000"/>
              <w:bottom w:val="single" w:sz="6" w:space="0" w:color="000000"/>
              <w:right w:val="single" w:sz="6" w:space="0" w:color="000000"/>
            </w:tcBorders>
            <w:vAlign w:val="center"/>
          </w:tcPr>
          <w:p w14:paraId="45676482" w14:textId="77777777" w:rsidR="00C84E8E" w:rsidRPr="004B4ACE" w:rsidRDefault="00C84E8E" w:rsidP="004B4ACE">
            <w:pPr>
              <w:jc w:val="center"/>
              <w:rPr>
                <w:rFonts w:ascii="Cambria Math" w:hAnsi="Cambria Math" w:cs="Gisha"/>
                <w:color w:val="000000"/>
                <w:lang w:val="en-GB"/>
              </w:rPr>
            </w:pPr>
            <w:r w:rsidRPr="004B4ACE">
              <w:rPr>
                <w:rFonts w:ascii="Cambria Math" w:hAnsi="Cambria Math" w:cs="Gisha"/>
                <w:color w:val="000000"/>
                <w:lang w:val="en-GB"/>
              </w:rPr>
              <w:t>1</w:t>
            </w:r>
          </w:p>
        </w:tc>
        <w:tc>
          <w:tcPr>
            <w:tcW w:w="567" w:type="dxa"/>
            <w:tcBorders>
              <w:top w:val="single" w:sz="6" w:space="0" w:color="000000"/>
              <w:left w:val="single" w:sz="6" w:space="0" w:color="000000"/>
              <w:bottom w:val="single" w:sz="6" w:space="0" w:color="000000"/>
              <w:right w:val="single" w:sz="6" w:space="0" w:color="000000"/>
            </w:tcBorders>
            <w:vAlign w:val="center"/>
          </w:tcPr>
          <w:p w14:paraId="2A87A6D2" w14:textId="77777777" w:rsidR="00C84E8E" w:rsidRPr="004B4ACE" w:rsidRDefault="00C84E8E" w:rsidP="004B4ACE">
            <w:pPr>
              <w:jc w:val="center"/>
              <w:rPr>
                <w:rFonts w:ascii="Cambria Math" w:hAnsi="Cambria Math" w:cs="Gisha"/>
                <w:color w:val="000000"/>
                <w:lang w:val="en-GB"/>
              </w:rPr>
            </w:pPr>
            <w:r w:rsidRPr="004B4ACE">
              <w:rPr>
                <w:rFonts w:ascii="Cambria Math" w:hAnsi="Cambria Math" w:cs="Gisha"/>
                <w:color w:val="000000"/>
                <w:lang w:val="en-GB"/>
              </w:rPr>
              <w:t>a b</w:t>
            </w:r>
            <w:r w:rsidRPr="004B4ACE">
              <w:rPr>
                <w:rFonts w:ascii="Cambria Math" w:hAnsi="Cambria Math" w:cs="Gisha"/>
                <w:color w:val="000000"/>
                <w:vertAlign w:val="superscript"/>
                <w:lang w:val="en-GB"/>
              </w:rPr>
              <w:t>2</w:t>
            </w:r>
          </w:p>
        </w:tc>
        <w:tc>
          <w:tcPr>
            <w:tcW w:w="454" w:type="dxa"/>
            <w:vAlign w:val="center"/>
          </w:tcPr>
          <w:p w14:paraId="311786BB"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b =</w:t>
            </w:r>
          </w:p>
        </w:tc>
        <w:tc>
          <w:tcPr>
            <w:tcW w:w="454" w:type="dxa"/>
            <w:vAlign w:val="center"/>
          </w:tcPr>
          <w:p w14:paraId="6E986F80"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68FA6AD9"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69E1EFA8"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1BB3DE4B" w14:textId="77777777" w:rsidR="00C84E8E" w:rsidRPr="004B4ACE" w:rsidRDefault="00C84E8E" w:rsidP="004B4ACE">
            <w:pPr>
              <w:rPr>
                <w:rFonts w:ascii="Cambria Math" w:hAnsi="Cambria Math" w:cs="Gisha"/>
                <w:color w:val="000000"/>
                <w:lang w:val="en-GB"/>
              </w:rPr>
            </w:pPr>
          </w:p>
        </w:tc>
        <w:tc>
          <w:tcPr>
            <w:tcW w:w="454" w:type="dxa"/>
            <w:vAlign w:val="center"/>
          </w:tcPr>
          <w:p w14:paraId="5E63AA0D" w14:textId="77777777" w:rsidR="00C84E8E" w:rsidRPr="004B4ACE" w:rsidRDefault="00C84E8E" w:rsidP="004B4ACE">
            <w:pPr>
              <w:rPr>
                <w:rFonts w:ascii="Cambria Math" w:hAnsi="Cambria Math" w:cs="Gisha"/>
                <w:color w:val="000000"/>
                <w:lang w:val="en-GB"/>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307FA784"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b g</w:t>
            </w:r>
          </w:p>
        </w:tc>
        <w:tc>
          <w:tcPr>
            <w:tcW w:w="454" w:type="dxa"/>
            <w:tcBorders>
              <w:top w:val="single" w:sz="6" w:space="0" w:color="000000"/>
              <w:left w:val="single" w:sz="6" w:space="0" w:color="000000"/>
              <w:bottom w:val="single" w:sz="6" w:space="0" w:color="000000"/>
              <w:right w:val="single" w:sz="6" w:space="0" w:color="000000"/>
            </w:tcBorders>
            <w:vAlign w:val="center"/>
          </w:tcPr>
          <w:p w14:paraId="2C4A30EC" w14:textId="77777777" w:rsidR="00C84E8E" w:rsidRPr="004B4ACE" w:rsidRDefault="00C84E8E" w:rsidP="004B4ACE">
            <w:pPr>
              <w:rPr>
                <w:rFonts w:ascii="Cambria Math" w:hAnsi="Cambria Math" w:cs="Gisha"/>
                <w:color w:val="000000"/>
                <w:lang w:val="en-GB"/>
              </w:rPr>
            </w:pPr>
            <w:r w:rsidRPr="004B4ACE">
              <w:rPr>
                <w:rFonts w:ascii="Cambria Math" w:hAnsi="Cambria Math" w:cs="Gisha"/>
                <w:color w:val="000000"/>
                <w:lang w:val="en-GB"/>
              </w:rPr>
              <w:t>a h</w:t>
            </w:r>
          </w:p>
        </w:tc>
        <w:tc>
          <w:tcPr>
            <w:tcW w:w="454" w:type="dxa"/>
            <w:tcBorders>
              <w:top w:val="single" w:sz="6" w:space="0" w:color="000000"/>
              <w:left w:val="single" w:sz="6" w:space="0" w:color="000000"/>
              <w:bottom w:val="single" w:sz="6" w:space="0" w:color="000000"/>
              <w:right w:val="single" w:sz="6" w:space="0" w:color="000000"/>
            </w:tcBorders>
            <w:vAlign w:val="center"/>
          </w:tcPr>
          <w:p w14:paraId="35438987"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d e</w:t>
            </w:r>
          </w:p>
        </w:tc>
        <w:tc>
          <w:tcPr>
            <w:tcW w:w="454" w:type="dxa"/>
            <w:tcBorders>
              <w:top w:val="single" w:sz="6" w:space="0" w:color="000000"/>
              <w:left w:val="single" w:sz="6" w:space="0" w:color="000000"/>
              <w:bottom w:val="single" w:sz="6" w:space="0" w:color="000000"/>
              <w:right w:val="single" w:sz="6" w:space="0" w:color="000000"/>
            </w:tcBorders>
            <w:vAlign w:val="center"/>
          </w:tcPr>
          <w:p w14:paraId="7AFFD7EE"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c f</w:t>
            </w:r>
          </w:p>
        </w:tc>
        <w:tc>
          <w:tcPr>
            <w:tcW w:w="454" w:type="dxa"/>
            <w:vAlign w:val="center"/>
          </w:tcPr>
          <w:p w14:paraId="440BC823"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d =</w:t>
            </w:r>
          </w:p>
        </w:tc>
        <w:tc>
          <w:tcPr>
            <w:tcW w:w="454" w:type="dxa"/>
            <w:vAlign w:val="center"/>
          </w:tcPr>
          <w:p w14:paraId="1309B82A" w14:textId="77777777" w:rsidR="00C84E8E" w:rsidRPr="004B4ACE" w:rsidRDefault="00C84E8E" w:rsidP="004B4ACE">
            <w:pPr>
              <w:rPr>
                <w:rFonts w:ascii="Cambria Math" w:hAnsi="Cambria Math" w:cs="Gisha"/>
                <w:color w:val="000000"/>
              </w:rPr>
            </w:pPr>
          </w:p>
        </w:tc>
        <w:tc>
          <w:tcPr>
            <w:tcW w:w="454" w:type="dxa"/>
            <w:vAlign w:val="center"/>
          </w:tcPr>
          <w:p w14:paraId="76EAE7BD"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h =</w:t>
            </w:r>
          </w:p>
        </w:tc>
        <w:tc>
          <w:tcPr>
            <w:tcW w:w="454" w:type="dxa"/>
            <w:vAlign w:val="center"/>
          </w:tcPr>
          <w:p w14:paraId="2CC93E9D"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3F73D7BD"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5A284B2B"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56D8A4D5"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50387504" w14:textId="77777777" w:rsidR="00C84E8E" w:rsidRPr="004B4ACE" w:rsidRDefault="00C84E8E" w:rsidP="004B4ACE">
            <w:pPr>
              <w:rPr>
                <w:rFonts w:ascii="Cambria Math" w:hAnsi="Cambria Math" w:cs="Gisha"/>
                <w:color w:val="000000"/>
              </w:rPr>
            </w:pPr>
          </w:p>
        </w:tc>
      </w:tr>
    </w:tbl>
    <w:p w14:paraId="64C46747" w14:textId="77777777" w:rsidR="00C84E8E" w:rsidRPr="004B4ACE" w:rsidRDefault="00C84E8E" w:rsidP="004B4ACE">
      <w:pPr>
        <w:rPr>
          <w:rFonts w:ascii="Cambria Math" w:hAnsi="Cambria Math" w:cs="Gisha"/>
          <w:color w:val="000000"/>
        </w:rPr>
      </w:pPr>
    </w:p>
    <w:p w14:paraId="5DBAF4EB"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También, haciendo las transformaciones indicadas, tienen las mismas propiedades que los cuadrados basados en la suma.</w:t>
      </w:r>
    </w:p>
    <w:p w14:paraId="6852CB50"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Es decir, se pueden multiplicar, dividir, potenciar o radicar por el mismo número cada número de un cuadrado mágico multiplicativo, obteniéndose otro cuadrado mágico multiplicativo.</w:t>
      </w:r>
    </w:p>
    <w:p w14:paraId="4B4EA423" w14:textId="77777777" w:rsidR="00C84E8E" w:rsidRPr="004B4ACE" w:rsidRDefault="00C84E8E" w:rsidP="004B4ACE">
      <w:pPr>
        <w:rPr>
          <w:rFonts w:ascii="Cambria Math" w:hAnsi="Cambria Math" w:cs="Gisha"/>
          <w:color w:val="000000"/>
        </w:rPr>
      </w:pPr>
    </w:p>
    <w:tbl>
      <w:tblPr>
        <w:tblW w:w="0" w:type="auto"/>
        <w:tblLayout w:type="fixed"/>
        <w:tblCellMar>
          <w:left w:w="31" w:type="dxa"/>
          <w:right w:w="31" w:type="dxa"/>
        </w:tblCellMar>
        <w:tblLook w:val="0000" w:firstRow="0" w:lastRow="0" w:firstColumn="0" w:lastColumn="0" w:noHBand="0" w:noVBand="0"/>
      </w:tblPr>
      <w:tblGrid>
        <w:gridCol w:w="454"/>
        <w:gridCol w:w="454"/>
        <w:gridCol w:w="454"/>
        <w:gridCol w:w="454"/>
        <w:gridCol w:w="908"/>
        <w:gridCol w:w="454"/>
        <w:gridCol w:w="454"/>
        <w:gridCol w:w="454"/>
        <w:gridCol w:w="454"/>
        <w:gridCol w:w="908"/>
        <w:gridCol w:w="454"/>
        <w:gridCol w:w="454"/>
        <w:gridCol w:w="454"/>
        <w:gridCol w:w="454"/>
        <w:gridCol w:w="908"/>
        <w:gridCol w:w="454"/>
        <w:gridCol w:w="454"/>
        <w:gridCol w:w="454"/>
        <w:gridCol w:w="454"/>
      </w:tblGrid>
      <w:tr w:rsidR="00C84E8E" w:rsidRPr="004B4ACE" w14:paraId="49FAC592" w14:textId="77777777" w:rsidTr="007D3850">
        <w:trPr>
          <w:cantSplit/>
          <w:trHeight w:val="400"/>
        </w:trPr>
        <w:tc>
          <w:tcPr>
            <w:tcW w:w="454" w:type="dxa"/>
            <w:tcBorders>
              <w:top w:val="single" w:sz="6" w:space="0" w:color="000000"/>
              <w:left w:val="single" w:sz="6" w:space="0" w:color="000000"/>
              <w:bottom w:val="single" w:sz="6" w:space="0" w:color="000000"/>
              <w:right w:val="single" w:sz="6" w:space="0" w:color="000000"/>
            </w:tcBorders>
            <w:vAlign w:val="center"/>
          </w:tcPr>
          <w:p w14:paraId="22FBB805"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5</w:t>
            </w:r>
          </w:p>
        </w:tc>
        <w:tc>
          <w:tcPr>
            <w:tcW w:w="454" w:type="dxa"/>
            <w:tcBorders>
              <w:top w:val="single" w:sz="6" w:space="0" w:color="000000"/>
              <w:left w:val="single" w:sz="6" w:space="0" w:color="000000"/>
              <w:bottom w:val="single" w:sz="6" w:space="0" w:color="000000"/>
              <w:right w:val="single" w:sz="6" w:space="0" w:color="000000"/>
            </w:tcBorders>
            <w:vAlign w:val="center"/>
          </w:tcPr>
          <w:p w14:paraId="2DCF6179"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54" w:type="dxa"/>
            <w:tcBorders>
              <w:top w:val="single" w:sz="6" w:space="0" w:color="000000"/>
              <w:left w:val="single" w:sz="6" w:space="0" w:color="000000"/>
              <w:bottom w:val="single" w:sz="6" w:space="0" w:color="000000"/>
              <w:right w:val="single" w:sz="6" w:space="0" w:color="000000"/>
            </w:tcBorders>
            <w:vAlign w:val="center"/>
          </w:tcPr>
          <w:p w14:paraId="07DB27A4"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454" w:type="dxa"/>
            <w:tcBorders>
              <w:top w:val="single" w:sz="6" w:space="0" w:color="000000"/>
              <w:left w:val="single" w:sz="6" w:space="0" w:color="000000"/>
              <w:bottom w:val="single" w:sz="6" w:space="0" w:color="000000"/>
              <w:right w:val="single" w:sz="6" w:space="0" w:color="000000"/>
            </w:tcBorders>
            <w:vAlign w:val="center"/>
          </w:tcPr>
          <w:p w14:paraId="7D8C7965"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7</w:t>
            </w:r>
          </w:p>
        </w:tc>
        <w:tc>
          <w:tcPr>
            <w:tcW w:w="908" w:type="dxa"/>
            <w:vMerge w:val="restart"/>
            <w:tcBorders>
              <w:left w:val="nil"/>
            </w:tcBorders>
            <w:vAlign w:val="center"/>
          </w:tcPr>
          <w:p w14:paraId="111A0816"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  3 =</w:t>
            </w:r>
          </w:p>
        </w:tc>
        <w:tc>
          <w:tcPr>
            <w:tcW w:w="454" w:type="dxa"/>
            <w:tcBorders>
              <w:top w:val="single" w:sz="6" w:space="0" w:color="auto"/>
              <w:left w:val="single" w:sz="6" w:space="0" w:color="000000"/>
              <w:bottom w:val="single" w:sz="6" w:space="0" w:color="auto"/>
              <w:right w:val="single" w:sz="6" w:space="0" w:color="000000"/>
            </w:tcBorders>
            <w:vAlign w:val="center"/>
          </w:tcPr>
          <w:p w14:paraId="2EB4F927"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right w:val="single" w:sz="6" w:space="0" w:color="000000"/>
            </w:tcBorders>
            <w:vAlign w:val="center"/>
          </w:tcPr>
          <w:p w14:paraId="6FC719BE"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right w:val="single" w:sz="6" w:space="0" w:color="000000"/>
            </w:tcBorders>
            <w:vAlign w:val="center"/>
          </w:tcPr>
          <w:p w14:paraId="4433804A"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tcBorders>
            <w:vAlign w:val="center"/>
          </w:tcPr>
          <w:p w14:paraId="06CD70E0" w14:textId="77777777" w:rsidR="00C84E8E" w:rsidRPr="004B4ACE" w:rsidRDefault="00C84E8E" w:rsidP="004B4ACE">
            <w:pPr>
              <w:rPr>
                <w:rFonts w:ascii="Cambria Math" w:hAnsi="Cambria Math" w:cs="Gisha"/>
                <w:color w:val="000000"/>
              </w:rPr>
            </w:pPr>
          </w:p>
        </w:tc>
        <w:tc>
          <w:tcPr>
            <w:tcW w:w="908" w:type="dxa"/>
            <w:vMerge w:val="restart"/>
            <w:tcBorders>
              <w:left w:val="single" w:sz="6" w:space="0" w:color="auto"/>
              <w:right w:val="single" w:sz="6" w:space="0" w:color="auto"/>
            </w:tcBorders>
            <w:vAlign w:val="center"/>
          </w:tcPr>
          <w:p w14:paraId="126FFAA0"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auto"/>
              <w:bottom w:val="single" w:sz="6" w:space="0" w:color="000000"/>
              <w:right w:val="single" w:sz="6" w:space="0" w:color="000000"/>
            </w:tcBorders>
            <w:vAlign w:val="center"/>
          </w:tcPr>
          <w:p w14:paraId="6CEE76E8"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12</w:t>
            </w:r>
          </w:p>
        </w:tc>
        <w:tc>
          <w:tcPr>
            <w:tcW w:w="454" w:type="dxa"/>
            <w:tcBorders>
              <w:top w:val="single" w:sz="6" w:space="0" w:color="000000"/>
              <w:left w:val="single" w:sz="6" w:space="0" w:color="000000"/>
              <w:bottom w:val="single" w:sz="6" w:space="0" w:color="000000"/>
              <w:right w:val="single" w:sz="6" w:space="0" w:color="000000"/>
            </w:tcBorders>
            <w:vAlign w:val="center"/>
          </w:tcPr>
          <w:p w14:paraId="1354979F"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10</w:t>
            </w:r>
          </w:p>
        </w:tc>
        <w:tc>
          <w:tcPr>
            <w:tcW w:w="454" w:type="dxa"/>
            <w:tcBorders>
              <w:top w:val="single" w:sz="6" w:space="0" w:color="000000"/>
              <w:left w:val="single" w:sz="6" w:space="0" w:color="000000"/>
              <w:bottom w:val="single" w:sz="6" w:space="0" w:color="000000"/>
              <w:right w:val="single" w:sz="6" w:space="0" w:color="000000"/>
            </w:tcBorders>
            <w:vAlign w:val="center"/>
          </w:tcPr>
          <w:p w14:paraId="2F49739F"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10</w:t>
            </w:r>
          </w:p>
        </w:tc>
        <w:tc>
          <w:tcPr>
            <w:tcW w:w="454" w:type="dxa"/>
            <w:tcBorders>
              <w:top w:val="single" w:sz="6" w:space="0" w:color="000000"/>
              <w:left w:val="single" w:sz="6" w:space="0" w:color="000000"/>
              <w:bottom w:val="single" w:sz="6" w:space="0" w:color="000000"/>
              <w:right w:val="single" w:sz="6" w:space="0" w:color="000000"/>
            </w:tcBorders>
            <w:vAlign w:val="center"/>
          </w:tcPr>
          <w:p w14:paraId="2FE571D4"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908" w:type="dxa"/>
            <w:vMerge w:val="restart"/>
            <w:vAlign w:val="center"/>
          </w:tcPr>
          <w:p w14:paraId="104CAE68" w14:textId="77777777" w:rsidR="00C84E8E" w:rsidRPr="004B4ACE" w:rsidRDefault="00C84E8E" w:rsidP="004B4ACE">
            <w:pPr>
              <w:rPr>
                <w:rFonts w:ascii="Cambria Math" w:hAnsi="Cambria Math" w:cs="Gisha"/>
                <w:color w:val="000000"/>
              </w:rPr>
            </w:pPr>
            <w:r w:rsidRPr="004B4ACE">
              <w:rPr>
                <w:rFonts w:ascii="Cambria Math" w:hAnsi="Cambria Math" w:cs="Gisha"/>
                <w:b/>
                <w:color w:val="000000"/>
              </w:rPr>
              <w:t xml:space="preserve">: </w:t>
            </w:r>
            <w:r w:rsidRPr="004B4ACE">
              <w:rPr>
                <w:rFonts w:ascii="Cambria Math" w:hAnsi="Cambria Math" w:cs="Gisha"/>
                <w:color w:val="000000"/>
              </w:rPr>
              <w:t>2=</w:t>
            </w:r>
          </w:p>
        </w:tc>
        <w:tc>
          <w:tcPr>
            <w:tcW w:w="454" w:type="dxa"/>
            <w:tcBorders>
              <w:top w:val="single" w:sz="6" w:space="0" w:color="000000"/>
              <w:left w:val="single" w:sz="6" w:space="0" w:color="000000"/>
              <w:bottom w:val="single" w:sz="6" w:space="0" w:color="000000"/>
              <w:right w:val="single" w:sz="6" w:space="0" w:color="000000"/>
            </w:tcBorders>
            <w:vAlign w:val="center"/>
          </w:tcPr>
          <w:p w14:paraId="68CB7DD5"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61A73B1B"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679355C5"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1A4E540A" w14:textId="77777777" w:rsidR="00C84E8E" w:rsidRPr="004B4ACE" w:rsidRDefault="00C84E8E" w:rsidP="004B4ACE">
            <w:pPr>
              <w:rPr>
                <w:rFonts w:ascii="Cambria Math" w:hAnsi="Cambria Math" w:cs="Gisha"/>
                <w:color w:val="000000"/>
              </w:rPr>
            </w:pPr>
          </w:p>
        </w:tc>
      </w:tr>
      <w:tr w:rsidR="00C84E8E" w:rsidRPr="004B4ACE" w14:paraId="4B400078" w14:textId="77777777" w:rsidTr="007D3850">
        <w:trPr>
          <w:cantSplit/>
          <w:trHeight w:val="400"/>
        </w:trPr>
        <w:tc>
          <w:tcPr>
            <w:tcW w:w="454" w:type="dxa"/>
            <w:tcBorders>
              <w:top w:val="single" w:sz="6" w:space="0" w:color="000000"/>
              <w:left w:val="single" w:sz="6" w:space="0" w:color="000000"/>
              <w:bottom w:val="single" w:sz="6" w:space="0" w:color="000000"/>
              <w:right w:val="single" w:sz="6" w:space="0" w:color="000000"/>
            </w:tcBorders>
            <w:vAlign w:val="center"/>
          </w:tcPr>
          <w:p w14:paraId="347A45E3"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454" w:type="dxa"/>
            <w:tcBorders>
              <w:top w:val="single" w:sz="6" w:space="0" w:color="000000"/>
              <w:left w:val="single" w:sz="6" w:space="0" w:color="000000"/>
              <w:bottom w:val="single" w:sz="6" w:space="0" w:color="000000"/>
              <w:right w:val="single" w:sz="6" w:space="0" w:color="000000"/>
            </w:tcBorders>
            <w:vAlign w:val="center"/>
          </w:tcPr>
          <w:p w14:paraId="51D7D2C1"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7</w:t>
            </w:r>
          </w:p>
        </w:tc>
        <w:tc>
          <w:tcPr>
            <w:tcW w:w="454" w:type="dxa"/>
            <w:tcBorders>
              <w:top w:val="single" w:sz="6" w:space="0" w:color="000000"/>
              <w:left w:val="single" w:sz="6" w:space="0" w:color="000000"/>
              <w:bottom w:val="single" w:sz="6" w:space="0" w:color="000000"/>
              <w:right w:val="single" w:sz="6" w:space="0" w:color="000000"/>
            </w:tcBorders>
            <w:vAlign w:val="center"/>
          </w:tcPr>
          <w:p w14:paraId="5FBD2648"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54" w:type="dxa"/>
            <w:tcBorders>
              <w:top w:val="single" w:sz="6" w:space="0" w:color="000000"/>
              <w:left w:val="single" w:sz="6" w:space="0" w:color="000000"/>
              <w:bottom w:val="single" w:sz="6" w:space="0" w:color="000000"/>
              <w:right w:val="single" w:sz="6" w:space="0" w:color="000000"/>
            </w:tcBorders>
            <w:vAlign w:val="center"/>
          </w:tcPr>
          <w:p w14:paraId="76726EC5"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5</w:t>
            </w:r>
          </w:p>
        </w:tc>
        <w:tc>
          <w:tcPr>
            <w:tcW w:w="908" w:type="dxa"/>
            <w:vMerge/>
            <w:tcBorders>
              <w:left w:val="nil"/>
            </w:tcBorders>
            <w:vAlign w:val="center"/>
          </w:tcPr>
          <w:p w14:paraId="1F107ADF"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right w:val="single" w:sz="6" w:space="0" w:color="000000"/>
            </w:tcBorders>
            <w:vAlign w:val="center"/>
          </w:tcPr>
          <w:p w14:paraId="564687DD"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right w:val="single" w:sz="6" w:space="0" w:color="000000"/>
            </w:tcBorders>
            <w:vAlign w:val="center"/>
          </w:tcPr>
          <w:p w14:paraId="6AD714BB"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right w:val="single" w:sz="6" w:space="0" w:color="000000"/>
            </w:tcBorders>
            <w:vAlign w:val="center"/>
          </w:tcPr>
          <w:p w14:paraId="584335E7"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tcBorders>
            <w:vAlign w:val="center"/>
          </w:tcPr>
          <w:p w14:paraId="2577D562" w14:textId="77777777" w:rsidR="00C84E8E" w:rsidRPr="004B4ACE" w:rsidRDefault="00C84E8E" w:rsidP="004B4ACE">
            <w:pPr>
              <w:rPr>
                <w:rFonts w:ascii="Cambria Math" w:hAnsi="Cambria Math" w:cs="Gisha"/>
                <w:color w:val="000000"/>
              </w:rPr>
            </w:pPr>
          </w:p>
        </w:tc>
        <w:tc>
          <w:tcPr>
            <w:tcW w:w="908" w:type="dxa"/>
            <w:vMerge/>
            <w:tcBorders>
              <w:left w:val="single" w:sz="6" w:space="0" w:color="auto"/>
              <w:right w:val="single" w:sz="6" w:space="0" w:color="auto"/>
            </w:tcBorders>
            <w:vAlign w:val="center"/>
          </w:tcPr>
          <w:p w14:paraId="0141CAC0"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auto"/>
              <w:bottom w:val="single" w:sz="6" w:space="0" w:color="000000"/>
              <w:right w:val="single" w:sz="6" w:space="0" w:color="000000"/>
            </w:tcBorders>
            <w:vAlign w:val="center"/>
          </w:tcPr>
          <w:p w14:paraId="540BD96D"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454" w:type="dxa"/>
            <w:tcBorders>
              <w:top w:val="single" w:sz="6" w:space="0" w:color="000000"/>
              <w:left w:val="single" w:sz="6" w:space="0" w:color="000000"/>
              <w:bottom w:val="single" w:sz="6" w:space="0" w:color="000000"/>
              <w:right w:val="single" w:sz="6" w:space="0" w:color="000000"/>
            </w:tcBorders>
            <w:vAlign w:val="center"/>
          </w:tcPr>
          <w:p w14:paraId="65A114D8"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10</w:t>
            </w:r>
          </w:p>
        </w:tc>
        <w:tc>
          <w:tcPr>
            <w:tcW w:w="454" w:type="dxa"/>
            <w:tcBorders>
              <w:top w:val="single" w:sz="6" w:space="0" w:color="000000"/>
              <w:left w:val="single" w:sz="6" w:space="0" w:color="000000"/>
              <w:bottom w:val="single" w:sz="6" w:space="0" w:color="000000"/>
              <w:right w:val="single" w:sz="6" w:space="0" w:color="000000"/>
            </w:tcBorders>
            <w:vAlign w:val="center"/>
          </w:tcPr>
          <w:p w14:paraId="6FA99D80"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4</w:t>
            </w:r>
          </w:p>
        </w:tc>
        <w:tc>
          <w:tcPr>
            <w:tcW w:w="454" w:type="dxa"/>
            <w:tcBorders>
              <w:top w:val="single" w:sz="6" w:space="0" w:color="000000"/>
              <w:left w:val="single" w:sz="6" w:space="0" w:color="000000"/>
              <w:bottom w:val="single" w:sz="6" w:space="0" w:color="000000"/>
              <w:right w:val="single" w:sz="6" w:space="0" w:color="000000"/>
            </w:tcBorders>
            <w:vAlign w:val="center"/>
          </w:tcPr>
          <w:p w14:paraId="590C1B14"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30</w:t>
            </w:r>
          </w:p>
        </w:tc>
        <w:tc>
          <w:tcPr>
            <w:tcW w:w="908" w:type="dxa"/>
            <w:vMerge/>
            <w:vAlign w:val="center"/>
          </w:tcPr>
          <w:p w14:paraId="4077B78A"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4BC90AD7"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7AB1AE8C"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0D8225E7"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54F4B7E7" w14:textId="77777777" w:rsidR="00C84E8E" w:rsidRPr="004B4ACE" w:rsidRDefault="00C84E8E" w:rsidP="004B4ACE">
            <w:pPr>
              <w:rPr>
                <w:rFonts w:ascii="Cambria Math" w:hAnsi="Cambria Math" w:cs="Gisha"/>
                <w:color w:val="000000"/>
              </w:rPr>
            </w:pPr>
          </w:p>
        </w:tc>
      </w:tr>
      <w:tr w:rsidR="00C84E8E" w:rsidRPr="004B4ACE" w14:paraId="27BB5A3C" w14:textId="77777777" w:rsidTr="007D3850">
        <w:trPr>
          <w:cantSplit/>
          <w:trHeight w:val="400"/>
        </w:trPr>
        <w:tc>
          <w:tcPr>
            <w:tcW w:w="454" w:type="dxa"/>
            <w:tcBorders>
              <w:top w:val="single" w:sz="6" w:space="0" w:color="000000"/>
              <w:left w:val="single" w:sz="6" w:space="0" w:color="000000"/>
              <w:bottom w:val="single" w:sz="6" w:space="0" w:color="000000"/>
              <w:right w:val="single" w:sz="6" w:space="0" w:color="000000"/>
            </w:tcBorders>
            <w:vAlign w:val="center"/>
          </w:tcPr>
          <w:p w14:paraId="715ED67B"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7</w:t>
            </w:r>
          </w:p>
        </w:tc>
        <w:tc>
          <w:tcPr>
            <w:tcW w:w="454" w:type="dxa"/>
            <w:tcBorders>
              <w:top w:val="single" w:sz="6" w:space="0" w:color="000000"/>
              <w:left w:val="single" w:sz="6" w:space="0" w:color="000000"/>
              <w:bottom w:val="single" w:sz="6" w:space="0" w:color="000000"/>
              <w:right w:val="single" w:sz="6" w:space="0" w:color="000000"/>
            </w:tcBorders>
            <w:vAlign w:val="center"/>
          </w:tcPr>
          <w:p w14:paraId="5E57132F"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10</w:t>
            </w:r>
          </w:p>
        </w:tc>
        <w:tc>
          <w:tcPr>
            <w:tcW w:w="454" w:type="dxa"/>
            <w:tcBorders>
              <w:top w:val="single" w:sz="6" w:space="0" w:color="000000"/>
              <w:left w:val="single" w:sz="6" w:space="0" w:color="000000"/>
              <w:bottom w:val="single" w:sz="6" w:space="0" w:color="000000"/>
              <w:right w:val="single" w:sz="6" w:space="0" w:color="000000"/>
            </w:tcBorders>
            <w:vAlign w:val="center"/>
          </w:tcPr>
          <w:p w14:paraId="4D87DE7F"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54" w:type="dxa"/>
            <w:tcBorders>
              <w:top w:val="single" w:sz="6" w:space="0" w:color="000000"/>
              <w:left w:val="single" w:sz="6" w:space="0" w:color="000000"/>
              <w:bottom w:val="single" w:sz="6" w:space="0" w:color="000000"/>
              <w:right w:val="single" w:sz="6" w:space="0" w:color="000000"/>
            </w:tcBorders>
            <w:vAlign w:val="center"/>
          </w:tcPr>
          <w:p w14:paraId="706F819B"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908" w:type="dxa"/>
            <w:vMerge/>
            <w:tcBorders>
              <w:left w:val="nil"/>
            </w:tcBorders>
            <w:vAlign w:val="center"/>
          </w:tcPr>
          <w:p w14:paraId="00CBFE7D"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right w:val="single" w:sz="6" w:space="0" w:color="000000"/>
            </w:tcBorders>
            <w:vAlign w:val="center"/>
          </w:tcPr>
          <w:p w14:paraId="2CEEB988"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right w:val="single" w:sz="6" w:space="0" w:color="000000"/>
            </w:tcBorders>
            <w:vAlign w:val="center"/>
          </w:tcPr>
          <w:p w14:paraId="5D50721E"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right w:val="single" w:sz="6" w:space="0" w:color="000000"/>
            </w:tcBorders>
            <w:vAlign w:val="center"/>
          </w:tcPr>
          <w:p w14:paraId="7236DAD3"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tcBorders>
            <w:vAlign w:val="center"/>
          </w:tcPr>
          <w:p w14:paraId="3D75C4CB" w14:textId="77777777" w:rsidR="00C84E8E" w:rsidRPr="004B4ACE" w:rsidRDefault="00C84E8E" w:rsidP="004B4ACE">
            <w:pPr>
              <w:rPr>
                <w:rFonts w:ascii="Cambria Math" w:hAnsi="Cambria Math" w:cs="Gisha"/>
                <w:color w:val="000000"/>
              </w:rPr>
            </w:pPr>
          </w:p>
        </w:tc>
        <w:tc>
          <w:tcPr>
            <w:tcW w:w="908" w:type="dxa"/>
            <w:vMerge/>
            <w:tcBorders>
              <w:left w:val="single" w:sz="6" w:space="0" w:color="auto"/>
              <w:right w:val="single" w:sz="6" w:space="0" w:color="auto"/>
            </w:tcBorders>
            <w:vAlign w:val="center"/>
          </w:tcPr>
          <w:p w14:paraId="6A0B6833"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auto"/>
              <w:bottom w:val="single" w:sz="6" w:space="0" w:color="000000"/>
              <w:right w:val="single" w:sz="6" w:space="0" w:color="000000"/>
            </w:tcBorders>
            <w:vAlign w:val="center"/>
          </w:tcPr>
          <w:p w14:paraId="52A95F2B"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454" w:type="dxa"/>
            <w:tcBorders>
              <w:top w:val="single" w:sz="6" w:space="0" w:color="000000"/>
              <w:left w:val="single" w:sz="6" w:space="0" w:color="000000"/>
              <w:bottom w:val="single" w:sz="6" w:space="0" w:color="000000"/>
              <w:right w:val="single" w:sz="6" w:space="0" w:color="000000"/>
            </w:tcBorders>
            <w:vAlign w:val="center"/>
          </w:tcPr>
          <w:p w14:paraId="46B4CB03"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6</w:t>
            </w:r>
          </w:p>
        </w:tc>
        <w:tc>
          <w:tcPr>
            <w:tcW w:w="454" w:type="dxa"/>
            <w:tcBorders>
              <w:top w:val="single" w:sz="6" w:space="0" w:color="000000"/>
              <w:left w:val="single" w:sz="6" w:space="0" w:color="000000"/>
              <w:bottom w:val="single" w:sz="6" w:space="0" w:color="000000"/>
              <w:right w:val="single" w:sz="6" w:space="0" w:color="000000"/>
            </w:tcBorders>
            <w:vAlign w:val="center"/>
          </w:tcPr>
          <w:p w14:paraId="20DD1C7E"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10</w:t>
            </w:r>
          </w:p>
        </w:tc>
        <w:tc>
          <w:tcPr>
            <w:tcW w:w="454" w:type="dxa"/>
            <w:tcBorders>
              <w:top w:val="single" w:sz="6" w:space="0" w:color="000000"/>
              <w:left w:val="single" w:sz="6" w:space="0" w:color="000000"/>
              <w:bottom w:val="single" w:sz="6" w:space="0" w:color="000000"/>
              <w:right w:val="single" w:sz="6" w:space="0" w:color="000000"/>
            </w:tcBorders>
            <w:vAlign w:val="center"/>
          </w:tcPr>
          <w:p w14:paraId="5D9ABE8D"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20</w:t>
            </w:r>
          </w:p>
        </w:tc>
        <w:tc>
          <w:tcPr>
            <w:tcW w:w="908" w:type="dxa"/>
            <w:vMerge/>
            <w:vAlign w:val="center"/>
          </w:tcPr>
          <w:p w14:paraId="148D0A95"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01DBA410"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6231BA8C"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28CE8AAB"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16AA8BA1" w14:textId="77777777" w:rsidR="00C84E8E" w:rsidRPr="004B4ACE" w:rsidRDefault="00C84E8E" w:rsidP="004B4ACE">
            <w:pPr>
              <w:rPr>
                <w:rFonts w:ascii="Cambria Math" w:hAnsi="Cambria Math" w:cs="Gisha"/>
                <w:color w:val="000000"/>
              </w:rPr>
            </w:pPr>
          </w:p>
        </w:tc>
      </w:tr>
      <w:tr w:rsidR="00C84E8E" w:rsidRPr="004B4ACE" w14:paraId="1F043BCD" w14:textId="77777777" w:rsidTr="007D3850">
        <w:trPr>
          <w:cantSplit/>
          <w:trHeight w:val="400"/>
        </w:trPr>
        <w:tc>
          <w:tcPr>
            <w:tcW w:w="454" w:type="dxa"/>
            <w:tcBorders>
              <w:top w:val="single" w:sz="6" w:space="0" w:color="000000"/>
              <w:left w:val="single" w:sz="6" w:space="0" w:color="000000"/>
              <w:bottom w:val="single" w:sz="6" w:space="0" w:color="000000"/>
              <w:right w:val="single" w:sz="6" w:space="0" w:color="000000"/>
            </w:tcBorders>
            <w:vAlign w:val="center"/>
          </w:tcPr>
          <w:p w14:paraId="598172DB"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54" w:type="dxa"/>
            <w:tcBorders>
              <w:top w:val="single" w:sz="6" w:space="0" w:color="000000"/>
              <w:left w:val="single" w:sz="6" w:space="0" w:color="000000"/>
              <w:bottom w:val="single" w:sz="6" w:space="0" w:color="000000"/>
              <w:right w:val="single" w:sz="6" w:space="0" w:color="000000"/>
            </w:tcBorders>
            <w:vAlign w:val="center"/>
          </w:tcPr>
          <w:p w14:paraId="56202B33"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54" w:type="dxa"/>
            <w:tcBorders>
              <w:top w:val="single" w:sz="6" w:space="0" w:color="000000"/>
              <w:left w:val="single" w:sz="6" w:space="0" w:color="000000"/>
              <w:bottom w:val="single" w:sz="6" w:space="0" w:color="000000"/>
              <w:right w:val="single" w:sz="6" w:space="0" w:color="000000"/>
            </w:tcBorders>
            <w:vAlign w:val="center"/>
          </w:tcPr>
          <w:p w14:paraId="2B263618"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35</w:t>
            </w:r>
          </w:p>
        </w:tc>
        <w:tc>
          <w:tcPr>
            <w:tcW w:w="454" w:type="dxa"/>
            <w:tcBorders>
              <w:top w:val="single" w:sz="6" w:space="0" w:color="000000"/>
              <w:left w:val="single" w:sz="6" w:space="0" w:color="000000"/>
              <w:bottom w:val="single" w:sz="6" w:space="0" w:color="000000"/>
              <w:right w:val="single" w:sz="6" w:space="0" w:color="000000"/>
            </w:tcBorders>
            <w:vAlign w:val="center"/>
          </w:tcPr>
          <w:p w14:paraId="73F60624"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908" w:type="dxa"/>
            <w:vMerge/>
            <w:tcBorders>
              <w:left w:val="nil"/>
            </w:tcBorders>
            <w:vAlign w:val="center"/>
          </w:tcPr>
          <w:p w14:paraId="40568199"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right w:val="single" w:sz="6" w:space="0" w:color="000000"/>
            </w:tcBorders>
            <w:vAlign w:val="center"/>
          </w:tcPr>
          <w:p w14:paraId="51B6A16C"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right w:val="single" w:sz="6" w:space="0" w:color="000000"/>
            </w:tcBorders>
            <w:vAlign w:val="center"/>
          </w:tcPr>
          <w:p w14:paraId="665B9A14"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right w:val="single" w:sz="6" w:space="0" w:color="000000"/>
            </w:tcBorders>
            <w:vAlign w:val="center"/>
          </w:tcPr>
          <w:p w14:paraId="6332D60B" w14:textId="77777777" w:rsidR="00C84E8E" w:rsidRPr="004B4ACE" w:rsidRDefault="00C84E8E" w:rsidP="004B4ACE">
            <w:pPr>
              <w:rPr>
                <w:rFonts w:ascii="Cambria Math" w:hAnsi="Cambria Math" w:cs="Gisha"/>
                <w:color w:val="000000"/>
              </w:rPr>
            </w:pPr>
          </w:p>
        </w:tc>
        <w:tc>
          <w:tcPr>
            <w:tcW w:w="454" w:type="dxa"/>
            <w:tcBorders>
              <w:top w:val="single" w:sz="6" w:space="0" w:color="auto"/>
              <w:left w:val="single" w:sz="6" w:space="0" w:color="000000"/>
              <w:bottom w:val="single" w:sz="6" w:space="0" w:color="auto"/>
            </w:tcBorders>
            <w:vAlign w:val="center"/>
          </w:tcPr>
          <w:p w14:paraId="304A499A" w14:textId="77777777" w:rsidR="00C84E8E" w:rsidRPr="004B4ACE" w:rsidRDefault="00C84E8E" w:rsidP="004B4ACE">
            <w:pPr>
              <w:rPr>
                <w:rFonts w:ascii="Cambria Math" w:hAnsi="Cambria Math" w:cs="Gisha"/>
                <w:color w:val="000000"/>
              </w:rPr>
            </w:pPr>
          </w:p>
        </w:tc>
        <w:tc>
          <w:tcPr>
            <w:tcW w:w="908" w:type="dxa"/>
            <w:vMerge/>
            <w:tcBorders>
              <w:left w:val="single" w:sz="6" w:space="0" w:color="auto"/>
              <w:right w:val="single" w:sz="6" w:space="0" w:color="auto"/>
            </w:tcBorders>
            <w:vAlign w:val="center"/>
          </w:tcPr>
          <w:p w14:paraId="2CF6581D"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auto"/>
              <w:bottom w:val="single" w:sz="6" w:space="0" w:color="000000"/>
              <w:right w:val="single" w:sz="6" w:space="0" w:color="000000"/>
            </w:tcBorders>
            <w:vAlign w:val="center"/>
          </w:tcPr>
          <w:p w14:paraId="019F08BC"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50</w:t>
            </w:r>
          </w:p>
        </w:tc>
        <w:tc>
          <w:tcPr>
            <w:tcW w:w="454" w:type="dxa"/>
            <w:tcBorders>
              <w:top w:val="single" w:sz="6" w:space="0" w:color="000000"/>
              <w:left w:val="single" w:sz="6" w:space="0" w:color="000000"/>
              <w:bottom w:val="single" w:sz="6" w:space="0" w:color="000000"/>
              <w:right w:val="single" w:sz="6" w:space="0" w:color="000000"/>
            </w:tcBorders>
            <w:vAlign w:val="center"/>
          </w:tcPr>
          <w:p w14:paraId="4D1ED09D"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4</w:t>
            </w:r>
          </w:p>
        </w:tc>
        <w:tc>
          <w:tcPr>
            <w:tcW w:w="454" w:type="dxa"/>
            <w:tcBorders>
              <w:top w:val="single" w:sz="6" w:space="0" w:color="000000"/>
              <w:left w:val="single" w:sz="6" w:space="0" w:color="000000"/>
              <w:bottom w:val="single" w:sz="6" w:space="0" w:color="000000"/>
              <w:right w:val="single" w:sz="6" w:space="0" w:color="000000"/>
            </w:tcBorders>
            <w:vAlign w:val="center"/>
          </w:tcPr>
          <w:p w14:paraId="3235F958"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6</w:t>
            </w:r>
          </w:p>
        </w:tc>
        <w:tc>
          <w:tcPr>
            <w:tcW w:w="454" w:type="dxa"/>
            <w:tcBorders>
              <w:top w:val="single" w:sz="6" w:space="0" w:color="000000"/>
              <w:left w:val="single" w:sz="6" w:space="0" w:color="000000"/>
              <w:bottom w:val="single" w:sz="6" w:space="0" w:color="000000"/>
              <w:right w:val="single" w:sz="6" w:space="0" w:color="000000"/>
            </w:tcBorders>
            <w:vAlign w:val="center"/>
          </w:tcPr>
          <w:p w14:paraId="5BAB6FE5"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908" w:type="dxa"/>
            <w:vMerge/>
            <w:vAlign w:val="center"/>
          </w:tcPr>
          <w:p w14:paraId="5AF0969B"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5ACEA028"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43E3154B"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79B4B443" w14:textId="77777777" w:rsidR="00C84E8E" w:rsidRPr="004B4ACE" w:rsidRDefault="00C84E8E" w:rsidP="004B4ACE">
            <w:pPr>
              <w:rPr>
                <w:rFonts w:ascii="Cambria Math" w:hAnsi="Cambria Math" w:cs="Gisha"/>
                <w:color w:val="000000"/>
              </w:rPr>
            </w:pPr>
          </w:p>
        </w:tc>
        <w:tc>
          <w:tcPr>
            <w:tcW w:w="454" w:type="dxa"/>
            <w:tcBorders>
              <w:top w:val="single" w:sz="6" w:space="0" w:color="000000"/>
              <w:left w:val="single" w:sz="6" w:space="0" w:color="000000"/>
              <w:bottom w:val="single" w:sz="6" w:space="0" w:color="000000"/>
              <w:right w:val="single" w:sz="6" w:space="0" w:color="000000"/>
            </w:tcBorders>
            <w:vAlign w:val="center"/>
          </w:tcPr>
          <w:p w14:paraId="24745C43" w14:textId="77777777" w:rsidR="00C84E8E" w:rsidRPr="004B4ACE" w:rsidRDefault="00C84E8E" w:rsidP="004B4ACE">
            <w:pPr>
              <w:rPr>
                <w:rFonts w:ascii="Cambria Math" w:hAnsi="Cambria Math" w:cs="Gisha"/>
                <w:color w:val="000000"/>
              </w:rPr>
            </w:pPr>
          </w:p>
        </w:tc>
      </w:tr>
    </w:tbl>
    <w:p w14:paraId="0076E990"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t>producto =</w:t>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t>producto =</w:t>
      </w:r>
      <w:r w:rsidRPr="004B4ACE">
        <w:rPr>
          <w:rFonts w:ascii="Cambria Math" w:hAnsi="Cambria Math" w:cs="Gisha"/>
          <w:color w:val="000000"/>
        </w:rPr>
        <w:tab/>
      </w:r>
    </w:p>
    <w:tbl>
      <w:tblPr>
        <w:tblW w:w="0" w:type="auto"/>
        <w:tblLayout w:type="fixed"/>
        <w:tblCellMar>
          <w:left w:w="31" w:type="dxa"/>
          <w:right w:w="31" w:type="dxa"/>
        </w:tblCellMar>
        <w:tblLook w:val="0000" w:firstRow="0" w:lastRow="0" w:firstColumn="0" w:lastColumn="0" w:noHBand="0" w:noVBand="0"/>
      </w:tblPr>
      <w:tblGrid>
        <w:gridCol w:w="447"/>
        <w:gridCol w:w="447"/>
        <w:gridCol w:w="447"/>
        <w:gridCol w:w="447"/>
        <w:gridCol w:w="447"/>
        <w:gridCol w:w="447"/>
        <w:gridCol w:w="447"/>
        <w:gridCol w:w="447"/>
        <w:gridCol w:w="447"/>
        <w:gridCol w:w="446"/>
        <w:gridCol w:w="446"/>
        <w:gridCol w:w="446"/>
        <w:gridCol w:w="446"/>
        <w:gridCol w:w="446"/>
        <w:gridCol w:w="551"/>
        <w:gridCol w:w="426"/>
        <w:gridCol w:w="567"/>
        <w:gridCol w:w="240"/>
        <w:gridCol w:w="446"/>
        <w:gridCol w:w="446"/>
        <w:gridCol w:w="446"/>
        <w:gridCol w:w="446"/>
      </w:tblGrid>
      <w:tr w:rsidR="00C84E8E" w:rsidRPr="004B4ACE" w14:paraId="05F12AC1" w14:textId="77777777" w:rsidTr="007D3850">
        <w:trPr>
          <w:trHeight w:val="400"/>
        </w:trPr>
        <w:tc>
          <w:tcPr>
            <w:tcW w:w="447" w:type="dxa"/>
            <w:vAlign w:val="center"/>
          </w:tcPr>
          <w:p w14:paraId="0CBB855A" w14:textId="77777777" w:rsidR="00C84E8E" w:rsidRPr="004B4ACE" w:rsidRDefault="00C84E8E" w:rsidP="004B4ACE">
            <w:pPr>
              <w:rPr>
                <w:rFonts w:ascii="Cambria Math" w:hAnsi="Cambria Math" w:cs="Gisha"/>
                <w:color w:val="000000"/>
              </w:rPr>
            </w:pPr>
          </w:p>
        </w:tc>
        <w:tc>
          <w:tcPr>
            <w:tcW w:w="447" w:type="dxa"/>
            <w:vAlign w:val="center"/>
          </w:tcPr>
          <w:p w14:paraId="10F77D6E" w14:textId="77777777" w:rsidR="00C84E8E" w:rsidRPr="004B4ACE" w:rsidRDefault="00C84E8E" w:rsidP="004B4ACE">
            <w:pPr>
              <w:rPr>
                <w:rFonts w:ascii="Cambria Math" w:hAnsi="Cambria Math" w:cs="Gisha"/>
                <w:color w:val="000000"/>
              </w:rPr>
            </w:pPr>
          </w:p>
        </w:tc>
        <w:tc>
          <w:tcPr>
            <w:tcW w:w="447" w:type="dxa"/>
            <w:vAlign w:val="center"/>
          </w:tcPr>
          <w:p w14:paraId="01938D20" w14:textId="77777777" w:rsidR="00C84E8E" w:rsidRPr="004B4ACE" w:rsidRDefault="00C84E8E" w:rsidP="004B4ACE">
            <w:pPr>
              <w:rPr>
                <w:rFonts w:ascii="Cambria Math" w:hAnsi="Cambria Math" w:cs="Gisha"/>
                <w:color w:val="000000"/>
              </w:rPr>
            </w:pPr>
          </w:p>
        </w:tc>
        <w:tc>
          <w:tcPr>
            <w:tcW w:w="447" w:type="dxa"/>
            <w:vAlign w:val="center"/>
          </w:tcPr>
          <w:p w14:paraId="1499C5E4" w14:textId="77777777" w:rsidR="00C84E8E" w:rsidRPr="004B4ACE" w:rsidRDefault="00C84E8E" w:rsidP="004B4ACE">
            <w:pPr>
              <w:rPr>
                <w:rFonts w:ascii="Cambria Math" w:hAnsi="Cambria Math" w:cs="Gisha"/>
                <w:color w:val="000000"/>
              </w:rPr>
            </w:pPr>
          </w:p>
        </w:tc>
        <w:tc>
          <w:tcPr>
            <w:tcW w:w="447" w:type="dxa"/>
            <w:vAlign w:val="center"/>
          </w:tcPr>
          <w:p w14:paraId="6A497752"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3</w:t>
            </w:r>
          </w:p>
        </w:tc>
        <w:tc>
          <w:tcPr>
            <w:tcW w:w="447" w:type="dxa"/>
            <w:vAlign w:val="center"/>
          </w:tcPr>
          <w:p w14:paraId="1F7372AC" w14:textId="77777777" w:rsidR="00C84E8E" w:rsidRPr="004B4ACE" w:rsidRDefault="00C84E8E" w:rsidP="004B4ACE">
            <w:pPr>
              <w:rPr>
                <w:rFonts w:ascii="Cambria Math" w:hAnsi="Cambria Math" w:cs="Gisha"/>
                <w:color w:val="000000"/>
              </w:rPr>
            </w:pPr>
          </w:p>
        </w:tc>
        <w:tc>
          <w:tcPr>
            <w:tcW w:w="447" w:type="dxa"/>
            <w:vAlign w:val="center"/>
          </w:tcPr>
          <w:p w14:paraId="2B03059B" w14:textId="77777777" w:rsidR="00C84E8E" w:rsidRPr="004B4ACE" w:rsidRDefault="00C84E8E" w:rsidP="004B4ACE">
            <w:pPr>
              <w:rPr>
                <w:rFonts w:ascii="Cambria Math" w:hAnsi="Cambria Math" w:cs="Gisha"/>
                <w:color w:val="000000"/>
              </w:rPr>
            </w:pPr>
          </w:p>
        </w:tc>
        <w:tc>
          <w:tcPr>
            <w:tcW w:w="447" w:type="dxa"/>
            <w:vAlign w:val="center"/>
          </w:tcPr>
          <w:p w14:paraId="2DFACBF9" w14:textId="77777777" w:rsidR="00C84E8E" w:rsidRPr="004B4ACE" w:rsidRDefault="00C84E8E" w:rsidP="004B4ACE">
            <w:pPr>
              <w:rPr>
                <w:rFonts w:ascii="Cambria Math" w:hAnsi="Cambria Math" w:cs="Gisha"/>
                <w:color w:val="000000"/>
              </w:rPr>
            </w:pPr>
          </w:p>
        </w:tc>
        <w:tc>
          <w:tcPr>
            <w:tcW w:w="447" w:type="dxa"/>
            <w:vAlign w:val="center"/>
          </w:tcPr>
          <w:p w14:paraId="096FDFEF" w14:textId="77777777" w:rsidR="00C84E8E" w:rsidRPr="004B4ACE" w:rsidRDefault="00C84E8E" w:rsidP="004B4ACE">
            <w:pPr>
              <w:rPr>
                <w:rFonts w:ascii="Cambria Math" w:hAnsi="Cambria Math" w:cs="Gisha"/>
                <w:color w:val="000000"/>
              </w:rPr>
            </w:pPr>
          </w:p>
        </w:tc>
        <w:tc>
          <w:tcPr>
            <w:tcW w:w="446" w:type="dxa"/>
            <w:vAlign w:val="center"/>
          </w:tcPr>
          <w:p w14:paraId="23EE8A73" w14:textId="77777777" w:rsidR="00C84E8E" w:rsidRPr="004B4ACE" w:rsidRDefault="00C84E8E" w:rsidP="004B4ACE">
            <w:pPr>
              <w:rPr>
                <w:rFonts w:ascii="Cambria Math" w:hAnsi="Cambria Math" w:cs="Gisha"/>
                <w:color w:val="000000"/>
              </w:rPr>
            </w:pPr>
          </w:p>
        </w:tc>
        <w:tc>
          <w:tcPr>
            <w:tcW w:w="446" w:type="dxa"/>
            <w:vAlign w:val="center"/>
          </w:tcPr>
          <w:p w14:paraId="11422137" w14:textId="77777777" w:rsidR="00C84E8E" w:rsidRPr="004B4ACE" w:rsidRDefault="00C84E8E" w:rsidP="004B4ACE">
            <w:pPr>
              <w:rPr>
                <w:rFonts w:ascii="Cambria Math" w:hAnsi="Cambria Math" w:cs="Gisha"/>
                <w:color w:val="000000"/>
              </w:rPr>
            </w:pPr>
          </w:p>
        </w:tc>
        <w:tc>
          <w:tcPr>
            <w:tcW w:w="446" w:type="dxa"/>
          </w:tcPr>
          <w:p w14:paraId="310100BD" w14:textId="77777777" w:rsidR="00C84E8E" w:rsidRPr="004B4ACE" w:rsidRDefault="00C84E8E" w:rsidP="004B4ACE">
            <w:pPr>
              <w:rPr>
                <w:rFonts w:ascii="Cambria Math" w:hAnsi="Cambria Math" w:cs="Gisha"/>
                <w:noProof/>
                <w:color w:val="000000"/>
              </w:rPr>
            </w:pPr>
          </w:p>
        </w:tc>
        <w:tc>
          <w:tcPr>
            <w:tcW w:w="446" w:type="dxa"/>
            <w:vAlign w:val="center"/>
          </w:tcPr>
          <w:p w14:paraId="0E8630A0" w14:textId="77777777" w:rsidR="00C84E8E" w:rsidRPr="004B4ACE" w:rsidRDefault="00C84E8E" w:rsidP="004B4ACE">
            <w:pPr>
              <w:rPr>
                <w:rFonts w:ascii="Cambria Math" w:hAnsi="Cambria Math" w:cs="Gisha"/>
                <w:color w:val="000000"/>
              </w:rPr>
            </w:pPr>
            <w:r w:rsidRPr="004B4ACE">
              <w:rPr>
                <w:rFonts w:ascii="Cambria Math" w:hAnsi="Cambria Math" w:cs="Gisha"/>
                <w:noProof/>
                <w:color w:val="000000"/>
              </w:rPr>
              <mc:AlternateContent>
                <mc:Choice Requires="wps">
                  <w:drawing>
                    <wp:anchor distT="0" distB="0" distL="114300" distR="114300" simplePos="0" relativeHeight="251681792" behindDoc="0" locked="0" layoutInCell="1" allowOverlap="1" wp14:anchorId="04775BE4" wp14:editId="720CEDE7">
                      <wp:simplePos x="0" y="0"/>
                      <wp:positionH relativeFrom="column">
                        <wp:posOffset>226060</wp:posOffset>
                      </wp:positionH>
                      <wp:positionV relativeFrom="paragraph">
                        <wp:posOffset>95885</wp:posOffset>
                      </wp:positionV>
                      <wp:extent cx="1257300" cy="0"/>
                      <wp:effectExtent l="8890" t="11430" r="10160" b="7620"/>
                      <wp:wrapNone/>
                      <wp:docPr id="1262" name="Conector recto 1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50633C" id="Conector recto 126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pt,7.55pt" to="116.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"/>
                  </w:pict>
                </mc:Fallback>
              </mc:AlternateContent>
            </w:r>
            <w:r w:rsidRPr="004B4ACE">
              <w:rPr>
                <w:rFonts w:ascii="Cambria Math" w:hAnsi="Cambria Math" w:cs="Gisha"/>
                <w:noProof/>
                <w:color w:val="000000"/>
              </w:rPr>
              <mc:AlternateContent>
                <mc:Choice Requires="wps">
                  <w:drawing>
                    <wp:anchor distT="0" distB="0" distL="114300" distR="114300" simplePos="0" relativeHeight="251680768" behindDoc="0" locked="0" layoutInCell="1" allowOverlap="1" wp14:anchorId="750F99F8" wp14:editId="7292C463">
                      <wp:simplePos x="0" y="0"/>
                      <wp:positionH relativeFrom="column">
                        <wp:posOffset>111760</wp:posOffset>
                      </wp:positionH>
                      <wp:positionV relativeFrom="paragraph">
                        <wp:posOffset>95885</wp:posOffset>
                      </wp:positionV>
                      <wp:extent cx="114300" cy="1257300"/>
                      <wp:effectExtent l="8890" t="11430" r="10160" b="7620"/>
                      <wp:wrapNone/>
                      <wp:docPr id="1263" name="Conector recto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0423B3" id="Conector recto 126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7.55pt" to="17.8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"/>
                  </w:pict>
                </mc:Fallback>
              </mc:AlternateContent>
            </w:r>
            <w:r w:rsidRPr="004B4ACE">
              <w:rPr>
                <w:rFonts w:ascii="Cambria Math" w:hAnsi="Cambria Math" w:cs="Gisha"/>
                <w:noProof/>
                <w:color w:val="000000"/>
              </w:rPr>
              <mc:AlternateContent>
                <mc:Choice Requires="wps">
                  <w:drawing>
                    <wp:anchor distT="0" distB="0" distL="114300" distR="114300" simplePos="0" relativeHeight="251679744" behindDoc="0" locked="0" layoutInCell="1" allowOverlap="1" wp14:anchorId="03850F91" wp14:editId="22B2DC0F">
                      <wp:simplePos x="0" y="0"/>
                      <wp:positionH relativeFrom="column">
                        <wp:posOffset>-2540</wp:posOffset>
                      </wp:positionH>
                      <wp:positionV relativeFrom="paragraph">
                        <wp:posOffset>95885</wp:posOffset>
                      </wp:positionV>
                      <wp:extent cx="114300" cy="1257300"/>
                      <wp:effectExtent l="8890" t="11430" r="10160" b="7620"/>
                      <wp:wrapNone/>
                      <wp:docPr id="1264" name="Conector recto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D3AD55" id="Conector recto 126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55pt" to="8.8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"/>
                  </w:pict>
                </mc:Fallback>
              </mc:AlternateContent>
            </w:r>
          </w:p>
        </w:tc>
        <w:tc>
          <w:tcPr>
            <w:tcW w:w="446" w:type="dxa"/>
            <w:tcBorders>
              <w:left w:val="nil"/>
            </w:tcBorders>
            <w:vAlign w:val="center"/>
          </w:tcPr>
          <w:p w14:paraId="4D04150F" w14:textId="77777777" w:rsidR="00C84E8E" w:rsidRPr="004B4ACE" w:rsidRDefault="00C84E8E" w:rsidP="004B4ACE">
            <w:pPr>
              <w:rPr>
                <w:rFonts w:ascii="Cambria Math" w:hAnsi="Cambria Math" w:cs="Gisha"/>
                <w:color w:val="000000"/>
              </w:rPr>
            </w:pPr>
          </w:p>
        </w:tc>
        <w:tc>
          <w:tcPr>
            <w:tcW w:w="551" w:type="dxa"/>
            <w:vAlign w:val="center"/>
          </w:tcPr>
          <w:p w14:paraId="30A8BD5D" w14:textId="77777777" w:rsidR="00C84E8E" w:rsidRPr="004B4ACE" w:rsidRDefault="00C84E8E" w:rsidP="004B4ACE">
            <w:pPr>
              <w:rPr>
                <w:rFonts w:ascii="Cambria Math" w:hAnsi="Cambria Math" w:cs="Gisha"/>
                <w:color w:val="000000"/>
              </w:rPr>
            </w:pPr>
          </w:p>
        </w:tc>
        <w:tc>
          <w:tcPr>
            <w:tcW w:w="426" w:type="dxa"/>
            <w:vAlign w:val="center"/>
          </w:tcPr>
          <w:p w14:paraId="54755540" w14:textId="77777777" w:rsidR="00C84E8E" w:rsidRPr="004B4ACE" w:rsidRDefault="00C84E8E" w:rsidP="004B4ACE">
            <w:pPr>
              <w:rPr>
                <w:rFonts w:ascii="Cambria Math" w:hAnsi="Cambria Math" w:cs="Gisha"/>
                <w:color w:val="000000"/>
              </w:rPr>
            </w:pPr>
          </w:p>
        </w:tc>
        <w:tc>
          <w:tcPr>
            <w:tcW w:w="567" w:type="dxa"/>
            <w:vAlign w:val="center"/>
          </w:tcPr>
          <w:p w14:paraId="3454687E" w14:textId="77777777" w:rsidR="00C84E8E" w:rsidRPr="004B4ACE" w:rsidRDefault="00C84E8E" w:rsidP="004B4ACE">
            <w:pPr>
              <w:rPr>
                <w:rFonts w:ascii="Cambria Math" w:hAnsi="Cambria Math" w:cs="Gisha"/>
                <w:color w:val="000000"/>
              </w:rPr>
            </w:pPr>
          </w:p>
        </w:tc>
        <w:tc>
          <w:tcPr>
            <w:tcW w:w="240" w:type="dxa"/>
            <w:vAlign w:val="center"/>
          </w:tcPr>
          <w:p w14:paraId="2539875C" w14:textId="77777777" w:rsidR="00C84E8E" w:rsidRPr="004B4ACE" w:rsidRDefault="00C84E8E" w:rsidP="004B4ACE">
            <w:pPr>
              <w:rPr>
                <w:rFonts w:ascii="Cambria Math" w:hAnsi="Cambria Math" w:cs="Gisha"/>
                <w:color w:val="000000"/>
              </w:rPr>
            </w:pPr>
          </w:p>
        </w:tc>
        <w:tc>
          <w:tcPr>
            <w:tcW w:w="446" w:type="dxa"/>
            <w:vAlign w:val="center"/>
          </w:tcPr>
          <w:p w14:paraId="2B0AA93E" w14:textId="77777777" w:rsidR="00C84E8E" w:rsidRPr="004B4ACE" w:rsidRDefault="00C84E8E" w:rsidP="004B4ACE">
            <w:pPr>
              <w:rPr>
                <w:rFonts w:ascii="Cambria Math" w:hAnsi="Cambria Math" w:cs="Gisha"/>
                <w:color w:val="000000"/>
              </w:rPr>
            </w:pPr>
          </w:p>
        </w:tc>
        <w:tc>
          <w:tcPr>
            <w:tcW w:w="446" w:type="dxa"/>
            <w:vAlign w:val="center"/>
          </w:tcPr>
          <w:p w14:paraId="530B7AAD" w14:textId="77777777" w:rsidR="00C84E8E" w:rsidRPr="004B4ACE" w:rsidRDefault="00C84E8E" w:rsidP="004B4ACE">
            <w:pPr>
              <w:rPr>
                <w:rFonts w:ascii="Cambria Math" w:hAnsi="Cambria Math" w:cs="Gisha"/>
                <w:color w:val="000000"/>
              </w:rPr>
            </w:pPr>
          </w:p>
        </w:tc>
        <w:tc>
          <w:tcPr>
            <w:tcW w:w="446" w:type="dxa"/>
            <w:vAlign w:val="center"/>
          </w:tcPr>
          <w:p w14:paraId="7A6E1FCD" w14:textId="77777777" w:rsidR="00C84E8E" w:rsidRPr="004B4ACE" w:rsidRDefault="00C84E8E" w:rsidP="004B4ACE">
            <w:pPr>
              <w:rPr>
                <w:rFonts w:ascii="Cambria Math" w:hAnsi="Cambria Math" w:cs="Gisha"/>
                <w:color w:val="000000"/>
              </w:rPr>
            </w:pPr>
          </w:p>
        </w:tc>
        <w:tc>
          <w:tcPr>
            <w:tcW w:w="446" w:type="dxa"/>
            <w:vAlign w:val="center"/>
          </w:tcPr>
          <w:p w14:paraId="6DC6FD52" w14:textId="77777777" w:rsidR="00C84E8E" w:rsidRPr="004B4ACE" w:rsidRDefault="00C84E8E" w:rsidP="004B4ACE">
            <w:pPr>
              <w:rPr>
                <w:rFonts w:ascii="Cambria Math" w:hAnsi="Cambria Math" w:cs="Gisha"/>
                <w:color w:val="000000"/>
              </w:rPr>
            </w:pPr>
          </w:p>
        </w:tc>
      </w:tr>
      <w:tr w:rsidR="00C84E8E" w:rsidRPr="004B4ACE" w14:paraId="008D5F8A" w14:textId="77777777" w:rsidTr="007D3850">
        <w:trPr>
          <w:cantSplit/>
          <w:trHeight w:val="400"/>
        </w:trPr>
        <w:tc>
          <w:tcPr>
            <w:tcW w:w="447" w:type="dxa"/>
            <w:tcBorders>
              <w:top w:val="single" w:sz="6" w:space="0" w:color="000000"/>
              <w:left w:val="single" w:sz="6" w:space="0" w:color="000000"/>
              <w:bottom w:val="single" w:sz="6" w:space="0" w:color="000000"/>
              <w:right w:val="single" w:sz="6" w:space="0" w:color="000000"/>
            </w:tcBorders>
            <w:vAlign w:val="center"/>
          </w:tcPr>
          <w:p w14:paraId="1001DA40"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47" w:type="dxa"/>
            <w:tcBorders>
              <w:top w:val="single" w:sz="6" w:space="0" w:color="000000"/>
              <w:left w:val="single" w:sz="6" w:space="0" w:color="000000"/>
              <w:bottom w:val="single" w:sz="6" w:space="0" w:color="000000"/>
              <w:right w:val="single" w:sz="6" w:space="0" w:color="000000"/>
            </w:tcBorders>
            <w:vAlign w:val="center"/>
          </w:tcPr>
          <w:p w14:paraId="321E7C34"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6</w:t>
            </w:r>
          </w:p>
        </w:tc>
        <w:tc>
          <w:tcPr>
            <w:tcW w:w="447" w:type="dxa"/>
            <w:tcBorders>
              <w:top w:val="single" w:sz="6" w:space="0" w:color="000000"/>
              <w:left w:val="single" w:sz="6" w:space="0" w:color="000000"/>
              <w:bottom w:val="single" w:sz="6" w:space="0" w:color="000000"/>
              <w:right w:val="single" w:sz="6" w:space="0" w:color="000000"/>
            </w:tcBorders>
            <w:vAlign w:val="center"/>
          </w:tcPr>
          <w:p w14:paraId="568F9E25"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5</w:t>
            </w:r>
          </w:p>
        </w:tc>
        <w:tc>
          <w:tcPr>
            <w:tcW w:w="447" w:type="dxa"/>
            <w:tcBorders>
              <w:top w:val="single" w:sz="6" w:space="0" w:color="000000"/>
              <w:left w:val="single" w:sz="6" w:space="0" w:color="000000"/>
              <w:bottom w:val="single" w:sz="6" w:space="0" w:color="000000"/>
              <w:right w:val="single" w:sz="6" w:space="0" w:color="000000"/>
            </w:tcBorders>
            <w:vAlign w:val="center"/>
          </w:tcPr>
          <w:p w14:paraId="5EB2E7AD"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447" w:type="dxa"/>
            <w:vAlign w:val="center"/>
          </w:tcPr>
          <w:p w14:paraId="106EC9D1" w14:textId="77777777" w:rsidR="00C84E8E" w:rsidRPr="004B4ACE" w:rsidRDefault="00C84E8E" w:rsidP="004B4ACE">
            <w:pPr>
              <w:rPr>
                <w:rFonts w:ascii="Cambria Math" w:hAnsi="Cambria Math" w:cs="Gisha"/>
                <w:color w:val="000000"/>
              </w:rPr>
            </w:pPr>
          </w:p>
        </w:tc>
        <w:tc>
          <w:tcPr>
            <w:tcW w:w="447" w:type="dxa"/>
            <w:vMerge w:val="restart"/>
            <w:vAlign w:val="center"/>
          </w:tcPr>
          <w:p w14:paraId="054114F8"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w:t>
            </w:r>
          </w:p>
        </w:tc>
        <w:tc>
          <w:tcPr>
            <w:tcW w:w="447" w:type="dxa"/>
            <w:tcBorders>
              <w:top w:val="single" w:sz="6" w:space="0" w:color="000000"/>
              <w:left w:val="single" w:sz="6" w:space="0" w:color="000000"/>
              <w:bottom w:val="single" w:sz="6" w:space="0" w:color="000000"/>
              <w:right w:val="single" w:sz="6" w:space="0" w:color="000000"/>
            </w:tcBorders>
            <w:vAlign w:val="center"/>
          </w:tcPr>
          <w:p w14:paraId="2CCE30DB" w14:textId="77777777" w:rsidR="00C84E8E" w:rsidRPr="004B4ACE" w:rsidRDefault="00C84E8E" w:rsidP="004B4ACE">
            <w:pPr>
              <w:rPr>
                <w:rFonts w:ascii="Cambria Math" w:hAnsi="Cambria Math" w:cs="Gisha"/>
                <w:color w:val="000000"/>
              </w:rPr>
            </w:pPr>
          </w:p>
        </w:tc>
        <w:tc>
          <w:tcPr>
            <w:tcW w:w="447" w:type="dxa"/>
            <w:tcBorders>
              <w:top w:val="single" w:sz="6" w:space="0" w:color="000000"/>
              <w:left w:val="single" w:sz="6" w:space="0" w:color="000000"/>
              <w:bottom w:val="single" w:sz="6" w:space="0" w:color="000000"/>
              <w:right w:val="single" w:sz="6" w:space="0" w:color="000000"/>
            </w:tcBorders>
            <w:vAlign w:val="center"/>
          </w:tcPr>
          <w:p w14:paraId="7D351553" w14:textId="77777777" w:rsidR="00C84E8E" w:rsidRPr="004B4ACE" w:rsidRDefault="00C84E8E" w:rsidP="004B4ACE">
            <w:pPr>
              <w:rPr>
                <w:rFonts w:ascii="Cambria Math" w:hAnsi="Cambria Math" w:cs="Gisha"/>
                <w:color w:val="000000"/>
              </w:rPr>
            </w:pPr>
          </w:p>
        </w:tc>
        <w:tc>
          <w:tcPr>
            <w:tcW w:w="447" w:type="dxa"/>
            <w:tcBorders>
              <w:top w:val="single" w:sz="6" w:space="0" w:color="000000"/>
              <w:left w:val="single" w:sz="6" w:space="0" w:color="000000"/>
              <w:bottom w:val="single" w:sz="6" w:space="0" w:color="000000"/>
              <w:right w:val="single" w:sz="6" w:space="0" w:color="000000"/>
            </w:tcBorders>
            <w:vAlign w:val="center"/>
          </w:tcPr>
          <w:p w14:paraId="78801433" w14:textId="77777777" w:rsidR="00C84E8E" w:rsidRPr="004B4ACE" w:rsidRDefault="00C84E8E" w:rsidP="004B4ACE">
            <w:pPr>
              <w:rPr>
                <w:rFonts w:ascii="Cambria Math" w:hAnsi="Cambria Math" w:cs="Gisha"/>
                <w:color w:val="000000"/>
              </w:rPr>
            </w:pPr>
          </w:p>
        </w:tc>
        <w:tc>
          <w:tcPr>
            <w:tcW w:w="446" w:type="dxa"/>
            <w:tcBorders>
              <w:top w:val="single" w:sz="6" w:space="0" w:color="000000"/>
              <w:left w:val="single" w:sz="6" w:space="0" w:color="000000"/>
              <w:bottom w:val="single" w:sz="6" w:space="0" w:color="000000"/>
              <w:right w:val="single" w:sz="6" w:space="0" w:color="000000"/>
            </w:tcBorders>
            <w:vAlign w:val="center"/>
          </w:tcPr>
          <w:p w14:paraId="6493DCE4" w14:textId="77777777" w:rsidR="00C84E8E" w:rsidRPr="004B4ACE" w:rsidRDefault="00C84E8E" w:rsidP="004B4ACE">
            <w:pPr>
              <w:rPr>
                <w:rFonts w:ascii="Cambria Math" w:hAnsi="Cambria Math" w:cs="Gisha"/>
                <w:color w:val="000000"/>
              </w:rPr>
            </w:pPr>
          </w:p>
        </w:tc>
        <w:tc>
          <w:tcPr>
            <w:tcW w:w="446" w:type="dxa"/>
            <w:vAlign w:val="center"/>
          </w:tcPr>
          <w:p w14:paraId="178DF41E" w14:textId="77777777" w:rsidR="00C84E8E" w:rsidRPr="004B4ACE" w:rsidRDefault="00C84E8E" w:rsidP="004B4ACE">
            <w:pPr>
              <w:rPr>
                <w:rFonts w:ascii="Cambria Math" w:hAnsi="Cambria Math" w:cs="Gisha"/>
                <w:color w:val="000000"/>
              </w:rPr>
            </w:pPr>
          </w:p>
        </w:tc>
        <w:tc>
          <w:tcPr>
            <w:tcW w:w="446" w:type="dxa"/>
          </w:tcPr>
          <w:p w14:paraId="3BDADBD8" w14:textId="77777777" w:rsidR="00C84E8E" w:rsidRPr="004B4ACE" w:rsidRDefault="00C84E8E" w:rsidP="004B4ACE">
            <w:pPr>
              <w:rPr>
                <w:rFonts w:ascii="Cambria Math" w:hAnsi="Cambria Math" w:cs="Gisha"/>
                <w:color w:val="000000"/>
              </w:rPr>
            </w:pPr>
          </w:p>
        </w:tc>
        <w:tc>
          <w:tcPr>
            <w:tcW w:w="446" w:type="dxa"/>
            <w:vAlign w:val="center"/>
          </w:tcPr>
          <w:p w14:paraId="5630C91B"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289FF045"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551" w:type="dxa"/>
            <w:tcBorders>
              <w:top w:val="single" w:sz="6" w:space="0" w:color="auto"/>
              <w:left w:val="single" w:sz="6" w:space="0" w:color="auto"/>
              <w:bottom w:val="single" w:sz="6" w:space="0" w:color="auto"/>
              <w:right w:val="single" w:sz="6" w:space="0" w:color="auto"/>
            </w:tcBorders>
            <w:vAlign w:val="center"/>
          </w:tcPr>
          <w:p w14:paraId="1AD14A48"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100</w:t>
            </w:r>
          </w:p>
        </w:tc>
        <w:tc>
          <w:tcPr>
            <w:tcW w:w="426" w:type="dxa"/>
            <w:tcBorders>
              <w:top w:val="single" w:sz="6" w:space="0" w:color="auto"/>
              <w:left w:val="single" w:sz="6" w:space="0" w:color="auto"/>
              <w:bottom w:val="single" w:sz="6" w:space="0" w:color="auto"/>
              <w:right w:val="single" w:sz="6" w:space="0" w:color="auto"/>
            </w:tcBorders>
            <w:vAlign w:val="center"/>
          </w:tcPr>
          <w:p w14:paraId="6A1B5D02"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9</w:t>
            </w:r>
          </w:p>
        </w:tc>
        <w:tc>
          <w:tcPr>
            <w:tcW w:w="567" w:type="dxa"/>
            <w:tcBorders>
              <w:top w:val="single" w:sz="6" w:space="0" w:color="auto"/>
              <w:left w:val="single" w:sz="6" w:space="0" w:color="auto"/>
              <w:bottom w:val="single" w:sz="6" w:space="0" w:color="auto"/>
              <w:right w:val="single" w:sz="6" w:space="0" w:color="auto"/>
            </w:tcBorders>
            <w:vAlign w:val="center"/>
          </w:tcPr>
          <w:p w14:paraId="36CC000D"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240" w:type="dxa"/>
            <w:vMerge w:val="restart"/>
            <w:vAlign w:val="center"/>
          </w:tcPr>
          <w:p w14:paraId="4B2AC2E5"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w:t>
            </w:r>
          </w:p>
        </w:tc>
        <w:tc>
          <w:tcPr>
            <w:tcW w:w="446" w:type="dxa"/>
            <w:tcBorders>
              <w:top w:val="single" w:sz="6" w:space="0" w:color="auto"/>
              <w:left w:val="single" w:sz="6" w:space="0" w:color="auto"/>
              <w:bottom w:val="single" w:sz="6" w:space="0" w:color="auto"/>
              <w:right w:val="single" w:sz="6" w:space="0" w:color="auto"/>
            </w:tcBorders>
            <w:vAlign w:val="center"/>
          </w:tcPr>
          <w:p w14:paraId="4283B2AB"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516A1E0A"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6F0F5041"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3986B9A9" w14:textId="77777777" w:rsidR="00C84E8E" w:rsidRPr="004B4ACE" w:rsidRDefault="00C84E8E" w:rsidP="004B4ACE">
            <w:pPr>
              <w:rPr>
                <w:rFonts w:ascii="Cambria Math" w:hAnsi="Cambria Math" w:cs="Gisha"/>
                <w:color w:val="000000"/>
              </w:rPr>
            </w:pPr>
          </w:p>
        </w:tc>
      </w:tr>
      <w:tr w:rsidR="00C84E8E" w:rsidRPr="004B4ACE" w14:paraId="38FB5D12" w14:textId="77777777" w:rsidTr="007D3850">
        <w:trPr>
          <w:cantSplit/>
          <w:trHeight w:val="400"/>
        </w:trPr>
        <w:tc>
          <w:tcPr>
            <w:tcW w:w="447" w:type="dxa"/>
            <w:tcBorders>
              <w:top w:val="single" w:sz="6" w:space="0" w:color="000000"/>
              <w:left w:val="single" w:sz="6" w:space="0" w:color="000000"/>
              <w:bottom w:val="single" w:sz="6" w:space="0" w:color="000000"/>
              <w:right w:val="single" w:sz="6" w:space="0" w:color="000000"/>
            </w:tcBorders>
            <w:vAlign w:val="center"/>
          </w:tcPr>
          <w:p w14:paraId="4A96EE20"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47" w:type="dxa"/>
            <w:tcBorders>
              <w:top w:val="single" w:sz="6" w:space="0" w:color="000000"/>
              <w:left w:val="single" w:sz="6" w:space="0" w:color="000000"/>
              <w:bottom w:val="single" w:sz="6" w:space="0" w:color="000000"/>
              <w:right w:val="single" w:sz="6" w:space="0" w:color="000000"/>
            </w:tcBorders>
            <w:vAlign w:val="center"/>
          </w:tcPr>
          <w:p w14:paraId="1B3A15EC"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10</w:t>
            </w:r>
          </w:p>
        </w:tc>
        <w:tc>
          <w:tcPr>
            <w:tcW w:w="447" w:type="dxa"/>
            <w:tcBorders>
              <w:top w:val="single" w:sz="6" w:space="0" w:color="000000"/>
              <w:left w:val="single" w:sz="6" w:space="0" w:color="000000"/>
              <w:bottom w:val="single" w:sz="6" w:space="0" w:color="000000"/>
              <w:right w:val="single" w:sz="6" w:space="0" w:color="000000"/>
            </w:tcBorders>
            <w:vAlign w:val="center"/>
          </w:tcPr>
          <w:p w14:paraId="1E67CAF0"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3</w:t>
            </w:r>
          </w:p>
        </w:tc>
        <w:tc>
          <w:tcPr>
            <w:tcW w:w="447" w:type="dxa"/>
            <w:tcBorders>
              <w:top w:val="single" w:sz="6" w:space="0" w:color="000000"/>
              <w:left w:val="single" w:sz="6" w:space="0" w:color="000000"/>
              <w:bottom w:val="single" w:sz="6" w:space="0" w:color="000000"/>
              <w:right w:val="single" w:sz="6" w:space="0" w:color="000000"/>
            </w:tcBorders>
            <w:vAlign w:val="center"/>
          </w:tcPr>
          <w:p w14:paraId="0EE1289D"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447" w:type="dxa"/>
            <w:vAlign w:val="center"/>
          </w:tcPr>
          <w:p w14:paraId="6EDFD730" w14:textId="77777777" w:rsidR="00C84E8E" w:rsidRPr="004B4ACE" w:rsidRDefault="00C84E8E" w:rsidP="004B4ACE">
            <w:pPr>
              <w:rPr>
                <w:rFonts w:ascii="Cambria Math" w:hAnsi="Cambria Math" w:cs="Gisha"/>
                <w:color w:val="000000"/>
              </w:rPr>
            </w:pPr>
          </w:p>
        </w:tc>
        <w:tc>
          <w:tcPr>
            <w:tcW w:w="447" w:type="dxa"/>
            <w:vMerge/>
            <w:vAlign w:val="center"/>
          </w:tcPr>
          <w:p w14:paraId="1C4F4992" w14:textId="77777777" w:rsidR="00C84E8E" w:rsidRPr="004B4ACE" w:rsidRDefault="00C84E8E" w:rsidP="004B4ACE">
            <w:pPr>
              <w:rPr>
                <w:rFonts w:ascii="Cambria Math" w:hAnsi="Cambria Math" w:cs="Gisha"/>
                <w:color w:val="000000"/>
              </w:rPr>
            </w:pPr>
          </w:p>
        </w:tc>
        <w:tc>
          <w:tcPr>
            <w:tcW w:w="447" w:type="dxa"/>
            <w:tcBorders>
              <w:top w:val="single" w:sz="6" w:space="0" w:color="000000"/>
              <w:left w:val="single" w:sz="6" w:space="0" w:color="000000"/>
              <w:bottom w:val="single" w:sz="6" w:space="0" w:color="000000"/>
              <w:right w:val="single" w:sz="6" w:space="0" w:color="000000"/>
            </w:tcBorders>
            <w:vAlign w:val="center"/>
          </w:tcPr>
          <w:p w14:paraId="28C626B4" w14:textId="77777777" w:rsidR="00C84E8E" w:rsidRPr="004B4ACE" w:rsidRDefault="00C84E8E" w:rsidP="004B4ACE">
            <w:pPr>
              <w:rPr>
                <w:rFonts w:ascii="Cambria Math" w:hAnsi="Cambria Math" w:cs="Gisha"/>
                <w:color w:val="000000"/>
              </w:rPr>
            </w:pPr>
          </w:p>
        </w:tc>
        <w:tc>
          <w:tcPr>
            <w:tcW w:w="447" w:type="dxa"/>
            <w:tcBorders>
              <w:top w:val="single" w:sz="6" w:space="0" w:color="000000"/>
              <w:left w:val="single" w:sz="6" w:space="0" w:color="000000"/>
              <w:bottom w:val="single" w:sz="6" w:space="0" w:color="000000"/>
              <w:right w:val="single" w:sz="6" w:space="0" w:color="000000"/>
            </w:tcBorders>
            <w:vAlign w:val="center"/>
          </w:tcPr>
          <w:p w14:paraId="54C797DD" w14:textId="77777777" w:rsidR="00C84E8E" w:rsidRPr="004B4ACE" w:rsidRDefault="00C84E8E" w:rsidP="004B4ACE">
            <w:pPr>
              <w:rPr>
                <w:rFonts w:ascii="Cambria Math" w:hAnsi="Cambria Math" w:cs="Gisha"/>
                <w:color w:val="000000"/>
              </w:rPr>
            </w:pPr>
          </w:p>
        </w:tc>
        <w:tc>
          <w:tcPr>
            <w:tcW w:w="447" w:type="dxa"/>
            <w:tcBorders>
              <w:top w:val="single" w:sz="6" w:space="0" w:color="000000"/>
              <w:left w:val="single" w:sz="6" w:space="0" w:color="000000"/>
              <w:bottom w:val="single" w:sz="6" w:space="0" w:color="000000"/>
              <w:right w:val="single" w:sz="6" w:space="0" w:color="000000"/>
            </w:tcBorders>
            <w:vAlign w:val="center"/>
          </w:tcPr>
          <w:p w14:paraId="0819D646" w14:textId="77777777" w:rsidR="00C84E8E" w:rsidRPr="004B4ACE" w:rsidRDefault="00C84E8E" w:rsidP="004B4ACE">
            <w:pPr>
              <w:rPr>
                <w:rFonts w:ascii="Cambria Math" w:hAnsi="Cambria Math" w:cs="Gisha"/>
                <w:color w:val="000000"/>
              </w:rPr>
            </w:pPr>
          </w:p>
        </w:tc>
        <w:tc>
          <w:tcPr>
            <w:tcW w:w="446" w:type="dxa"/>
            <w:tcBorders>
              <w:top w:val="single" w:sz="6" w:space="0" w:color="000000"/>
              <w:left w:val="single" w:sz="6" w:space="0" w:color="000000"/>
              <w:bottom w:val="single" w:sz="6" w:space="0" w:color="000000"/>
              <w:right w:val="single" w:sz="6" w:space="0" w:color="000000"/>
            </w:tcBorders>
            <w:vAlign w:val="center"/>
          </w:tcPr>
          <w:p w14:paraId="623DFEDD" w14:textId="77777777" w:rsidR="00C84E8E" w:rsidRPr="004B4ACE" w:rsidRDefault="00C84E8E" w:rsidP="004B4ACE">
            <w:pPr>
              <w:rPr>
                <w:rFonts w:ascii="Cambria Math" w:hAnsi="Cambria Math" w:cs="Gisha"/>
                <w:color w:val="000000"/>
              </w:rPr>
            </w:pPr>
          </w:p>
        </w:tc>
        <w:tc>
          <w:tcPr>
            <w:tcW w:w="446" w:type="dxa"/>
            <w:vAlign w:val="center"/>
          </w:tcPr>
          <w:p w14:paraId="7F675067" w14:textId="77777777" w:rsidR="00C84E8E" w:rsidRPr="004B4ACE" w:rsidRDefault="00C84E8E" w:rsidP="004B4ACE">
            <w:pPr>
              <w:rPr>
                <w:rFonts w:ascii="Cambria Math" w:hAnsi="Cambria Math" w:cs="Gisha"/>
                <w:color w:val="000000"/>
              </w:rPr>
            </w:pPr>
          </w:p>
        </w:tc>
        <w:tc>
          <w:tcPr>
            <w:tcW w:w="446" w:type="dxa"/>
          </w:tcPr>
          <w:p w14:paraId="398483BE" w14:textId="77777777" w:rsidR="00C84E8E" w:rsidRPr="004B4ACE" w:rsidRDefault="00C84E8E" w:rsidP="004B4ACE">
            <w:pPr>
              <w:rPr>
                <w:rFonts w:ascii="Cambria Math" w:hAnsi="Cambria Math" w:cs="Gisha"/>
                <w:color w:val="000000"/>
              </w:rPr>
            </w:pPr>
          </w:p>
        </w:tc>
        <w:tc>
          <w:tcPr>
            <w:tcW w:w="446" w:type="dxa"/>
            <w:vAlign w:val="center"/>
          </w:tcPr>
          <w:p w14:paraId="2BBEE179"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54DCA371"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9</w:t>
            </w:r>
          </w:p>
        </w:tc>
        <w:tc>
          <w:tcPr>
            <w:tcW w:w="551" w:type="dxa"/>
            <w:tcBorders>
              <w:top w:val="single" w:sz="6" w:space="0" w:color="auto"/>
              <w:left w:val="single" w:sz="6" w:space="0" w:color="auto"/>
              <w:bottom w:val="single" w:sz="6" w:space="0" w:color="auto"/>
              <w:right w:val="single" w:sz="6" w:space="0" w:color="auto"/>
            </w:tcBorders>
            <w:vAlign w:val="center"/>
          </w:tcPr>
          <w:p w14:paraId="2F7700A4"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26" w:type="dxa"/>
            <w:tcBorders>
              <w:top w:val="single" w:sz="6" w:space="0" w:color="auto"/>
              <w:left w:val="single" w:sz="6" w:space="0" w:color="auto"/>
              <w:bottom w:val="single" w:sz="6" w:space="0" w:color="auto"/>
              <w:right w:val="single" w:sz="6" w:space="0" w:color="auto"/>
            </w:tcBorders>
            <w:vAlign w:val="center"/>
          </w:tcPr>
          <w:p w14:paraId="03605E36"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4</w:t>
            </w:r>
          </w:p>
        </w:tc>
        <w:tc>
          <w:tcPr>
            <w:tcW w:w="567" w:type="dxa"/>
            <w:tcBorders>
              <w:top w:val="single" w:sz="6" w:space="0" w:color="auto"/>
              <w:left w:val="single" w:sz="6" w:space="0" w:color="auto"/>
              <w:bottom w:val="single" w:sz="6" w:space="0" w:color="auto"/>
              <w:right w:val="single" w:sz="6" w:space="0" w:color="auto"/>
            </w:tcBorders>
            <w:vAlign w:val="center"/>
          </w:tcPr>
          <w:p w14:paraId="230AEDCC"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25</w:t>
            </w:r>
          </w:p>
        </w:tc>
        <w:tc>
          <w:tcPr>
            <w:tcW w:w="240" w:type="dxa"/>
            <w:vMerge/>
            <w:vAlign w:val="center"/>
          </w:tcPr>
          <w:p w14:paraId="75517D14"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52385D87"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5768E839"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6EA1A6ED"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4A8DB23B" w14:textId="77777777" w:rsidR="00C84E8E" w:rsidRPr="004B4ACE" w:rsidRDefault="00C84E8E" w:rsidP="004B4ACE">
            <w:pPr>
              <w:rPr>
                <w:rFonts w:ascii="Cambria Math" w:hAnsi="Cambria Math" w:cs="Gisha"/>
                <w:color w:val="000000"/>
              </w:rPr>
            </w:pPr>
          </w:p>
        </w:tc>
      </w:tr>
      <w:tr w:rsidR="00C84E8E" w:rsidRPr="004B4ACE" w14:paraId="48DAD7A5" w14:textId="77777777" w:rsidTr="007D3850">
        <w:trPr>
          <w:cantSplit/>
          <w:trHeight w:val="400"/>
        </w:trPr>
        <w:tc>
          <w:tcPr>
            <w:tcW w:w="447" w:type="dxa"/>
            <w:tcBorders>
              <w:top w:val="single" w:sz="6" w:space="0" w:color="000000"/>
              <w:left w:val="single" w:sz="6" w:space="0" w:color="000000"/>
              <w:bottom w:val="single" w:sz="6" w:space="0" w:color="000000"/>
              <w:right w:val="single" w:sz="6" w:space="0" w:color="000000"/>
            </w:tcBorders>
            <w:vAlign w:val="center"/>
          </w:tcPr>
          <w:p w14:paraId="1E2E5B00"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6</w:t>
            </w:r>
          </w:p>
        </w:tc>
        <w:tc>
          <w:tcPr>
            <w:tcW w:w="447" w:type="dxa"/>
            <w:tcBorders>
              <w:top w:val="single" w:sz="6" w:space="0" w:color="000000"/>
              <w:left w:val="single" w:sz="6" w:space="0" w:color="000000"/>
              <w:bottom w:val="single" w:sz="6" w:space="0" w:color="000000"/>
              <w:right w:val="single" w:sz="6" w:space="0" w:color="000000"/>
            </w:tcBorders>
            <w:vAlign w:val="center"/>
          </w:tcPr>
          <w:p w14:paraId="7365D235"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47" w:type="dxa"/>
            <w:tcBorders>
              <w:top w:val="single" w:sz="6" w:space="0" w:color="000000"/>
              <w:left w:val="single" w:sz="6" w:space="0" w:color="000000"/>
              <w:bottom w:val="single" w:sz="6" w:space="0" w:color="000000"/>
              <w:right w:val="single" w:sz="6" w:space="0" w:color="000000"/>
            </w:tcBorders>
            <w:vAlign w:val="center"/>
          </w:tcPr>
          <w:p w14:paraId="243E38D6"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447" w:type="dxa"/>
            <w:tcBorders>
              <w:top w:val="single" w:sz="6" w:space="0" w:color="000000"/>
              <w:left w:val="single" w:sz="6" w:space="0" w:color="000000"/>
              <w:bottom w:val="single" w:sz="6" w:space="0" w:color="000000"/>
              <w:right w:val="single" w:sz="6" w:space="0" w:color="000000"/>
            </w:tcBorders>
            <w:vAlign w:val="center"/>
          </w:tcPr>
          <w:p w14:paraId="02172DB5"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5</w:t>
            </w:r>
          </w:p>
        </w:tc>
        <w:tc>
          <w:tcPr>
            <w:tcW w:w="447" w:type="dxa"/>
            <w:vAlign w:val="center"/>
          </w:tcPr>
          <w:p w14:paraId="4E412290" w14:textId="77777777" w:rsidR="00C84E8E" w:rsidRPr="004B4ACE" w:rsidRDefault="00C84E8E" w:rsidP="004B4ACE">
            <w:pPr>
              <w:rPr>
                <w:rFonts w:ascii="Cambria Math" w:hAnsi="Cambria Math" w:cs="Gisha"/>
                <w:color w:val="000000"/>
              </w:rPr>
            </w:pPr>
          </w:p>
        </w:tc>
        <w:tc>
          <w:tcPr>
            <w:tcW w:w="447" w:type="dxa"/>
            <w:vMerge/>
            <w:vAlign w:val="center"/>
          </w:tcPr>
          <w:p w14:paraId="33D7D5CB" w14:textId="77777777" w:rsidR="00C84E8E" w:rsidRPr="004B4ACE" w:rsidRDefault="00C84E8E" w:rsidP="004B4ACE">
            <w:pPr>
              <w:rPr>
                <w:rFonts w:ascii="Cambria Math" w:hAnsi="Cambria Math" w:cs="Gisha"/>
                <w:color w:val="000000"/>
              </w:rPr>
            </w:pPr>
          </w:p>
        </w:tc>
        <w:tc>
          <w:tcPr>
            <w:tcW w:w="447" w:type="dxa"/>
            <w:tcBorders>
              <w:top w:val="single" w:sz="6" w:space="0" w:color="000000"/>
              <w:left w:val="single" w:sz="6" w:space="0" w:color="000000"/>
              <w:bottom w:val="single" w:sz="6" w:space="0" w:color="000000"/>
              <w:right w:val="single" w:sz="6" w:space="0" w:color="000000"/>
            </w:tcBorders>
            <w:vAlign w:val="center"/>
          </w:tcPr>
          <w:p w14:paraId="7A31914D" w14:textId="77777777" w:rsidR="00C84E8E" w:rsidRPr="004B4ACE" w:rsidRDefault="00C84E8E" w:rsidP="004B4ACE">
            <w:pPr>
              <w:rPr>
                <w:rFonts w:ascii="Cambria Math" w:hAnsi="Cambria Math" w:cs="Gisha"/>
                <w:color w:val="000000"/>
              </w:rPr>
            </w:pPr>
          </w:p>
        </w:tc>
        <w:tc>
          <w:tcPr>
            <w:tcW w:w="447" w:type="dxa"/>
            <w:tcBorders>
              <w:top w:val="single" w:sz="6" w:space="0" w:color="000000"/>
              <w:left w:val="single" w:sz="6" w:space="0" w:color="000000"/>
              <w:bottom w:val="single" w:sz="6" w:space="0" w:color="000000"/>
              <w:right w:val="single" w:sz="6" w:space="0" w:color="000000"/>
            </w:tcBorders>
            <w:vAlign w:val="center"/>
          </w:tcPr>
          <w:p w14:paraId="5AA03EE4" w14:textId="77777777" w:rsidR="00C84E8E" w:rsidRPr="004B4ACE" w:rsidRDefault="00C84E8E" w:rsidP="004B4ACE">
            <w:pPr>
              <w:rPr>
                <w:rFonts w:ascii="Cambria Math" w:hAnsi="Cambria Math" w:cs="Gisha"/>
                <w:color w:val="000000"/>
              </w:rPr>
            </w:pPr>
          </w:p>
        </w:tc>
        <w:tc>
          <w:tcPr>
            <w:tcW w:w="447" w:type="dxa"/>
            <w:tcBorders>
              <w:top w:val="single" w:sz="6" w:space="0" w:color="000000"/>
              <w:left w:val="single" w:sz="6" w:space="0" w:color="000000"/>
              <w:bottom w:val="single" w:sz="6" w:space="0" w:color="000000"/>
              <w:right w:val="single" w:sz="6" w:space="0" w:color="000000"/>
            </w:tcBorders>
            <w:vAlign w:val="center"/>
          </w:tcPr>
          <w:p w14:paraId="50999DD9" w14:textId="77777777" w:rsidR="00C84E8E" w:rsidRPr="004B4ACE" w:rsidRDefault="00C84E8E" w:rsidP="004B4ACE">
            <w:pPr>
              <w:rPr>
                <w:rFonts w:ascii="Cambria Math" w:hAnsi="Cambria Math" w:cs="Gisha"/>
                <w:color w:val="000000"/>
              </w:rPr>
            </w:pPr>
          </w:p>
        </w:tc>
        <w:tc>
          <w:tcPr>
            <w:tcW w:w="446" w:type="dxa"/>
            <w:tcBorders>
              <w:top w:val="single" w:sz="6" w:space="0" w:color="000000"/>
              <w:left w:val="single" w:sz="6" w:space="0" w:color="000000"/>
              <w:bottom w:val="single" w:sz="6" w:space="0" w:color="000000"/>
              <w:right w:val="single" w:sz="6" w:space="0" w:color="000000"/>
            </w:tcBorders>
            <w:vAlign w:val="center"/>
          </w:tcPr>
          <w:p w14:paraId="304972B0" w14:textId="77777777" w:rsidR="00C84E8E" w:rsidRPr="004B4ACE" w:rsidRDefault="00C84E8E" w:rsidP="004B4ACE">
            <w:pPr>
              <w:rPr>
                <w:rFonts w:ascii="Cambria Math" w:hAnsi="Cambria Math" w:cs="Gisha"/>
                <w:color w:val="000000"/>
              </w:rPr>
            </w:pPr>
          </w:p>
        </w:tc>
        <w:tc>
          <w:tcPr>
            <w:tcW w:w="446" w:type="dxa"/>
            <w:vAlign w:val="center"/>
          </w:tcPr>
          <w:p w14:paraId="0CC19026" w14:textId="77777777" w:rsidR="00C84E8E" w:rsidRPr="004B4ACE" w:rsidRDefault="00C84E8E" w:rsidP="004B4ACE">
            <w:pPr>
              <w:rPr>
                <w:rFonts w:ascii="Cambria Math" w:hAnsi="Cambria Math" w:cs="Gisha"/>
                <w:color w:val="000000"/>
              </w:rPr>
            </w:pPr>
          </w:p>
        </w:tc>
        <w:tc>
          <w:tcPr>
            <w:tcW w:w="446" w:type="dxa"/>
          </w:tcPr>
          <w:p w14:paraId="78C3BCD8" w14:textId="77777777" w:rsidR="00C84E8E" w:rsidRPr="004B4ACE" w:rsidRDefault="00C84E8E" w:rsidP="004B4ACE">
            <w:pPr>
              <w:rPr>
                <w:rFonts w:ascii="Cambria Math" w:hAnsi="Cambria Math" w:cs="Gisha"/>
                <w:color w:val="000000"/>
              </w:rPr>
            </w:pPr>
          </w:p>
        </w:tc>
        <w:tc>
          <w:tcPr>
            <w:tcW w:w="446" w:type="dxa"/>
            <w:vAlign w:val="center"/>
          </w:tcPr>
          <w:p w14:paraId="0830AFC5"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4ED3D170"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4</w:t>
            </w:r>
          </w:p>
        </w:tc>
        <w:tc>
          <w:tcPr>
            <w:tcW w:w="551" w:type="dxa"/>
            <w:tcBorders>
              <w:top w:val="single" w:sz="6" w:space="0" w:color="auto"/>
              <w:left w:val="single" w:sz="6" w:space="0" w:color="auto"/>
              <w:bottom w:val="single" w:sz="6" w:space="0" w:color="auto"/>
              <w:right w:val="single" w:sz="6" w:space="0" w:color="auto"/>
            </w:tcBorders>
            <w:vAlign w:val="center"/>
          </w:tcPr>
          <w:p w14:paraId="2F168A5C"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9</w:t>
            </w:r>
          </w:p>
        </w:tc>
        <w:tc>
          <w:tcPr>
            <w:tcW w:w="426" w:type="dxa"/>
            <w:tcBorders>
              <w:top w:val="single" w:sz="6" w:space="0" w:color="auto"/>
              <w:left w:val="single" w:sz="6" w:space="0" w:color="auto"/>
              <w:bottom w:val="single" w:sz="6" w:space="0" w:color="auto"/>
              <w:right w:val="single" w:sz="6" w:space="0" w:color="auto"/>
            </w:tcBorders>
            <w:vAlign w:val="center"/>
          </w:tcPr>
          <w:p w14:paraId="0EC6A8A4"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25</w:t>
            </w:r>
          </w:p>
        </w:tc>
        <w:tc>
          <w:tcPr>
            <w:tcW w:w="567" w:type="dxa"/>
            <w:tcBorders>
              <w:top w:val="single" w:sz="6" w:space="0" w:color="auto"/>
              <w:left w:val="single" w:sz="6" w:space="0" w:color="auto"/>
              <w:bottom w:val="single" w:sz="6" w:space="0" w:color="auto"/>
              <w:right w:val="single" w:sz="6" w:space="0" w:color="auto"/>
            </w:tcBorders>
            <w:vAlign w:val="center"/>
          </w:tcPr>
          <w:p w14:paraId="76405E69"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240" w:type="dxa"/>
            <w:vMerge/>
            <w:vAlign w:val="center"/>
          </w:tcPr>
          <w:p w14:paraId="1E72E340"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3884C087"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57DAD04F"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00765BAB"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57A750FD" w14:textId="77777777" w:rsidR="00C84E8E" w:rsidRPr="004B4ACE" w:rsidRDefault="00C84E8E" w:rsidP="004B4ACE">
            <w:pPr>
              <w:rPr>
                <w:rFonts w:ascii="Cambria Math" w:hAnsi="Cambria Math" w:cs="Gisha"/>
                <w:color w:val="000000"/>
              </w:rPr>
            </w:pPr>
          </w:p>
        </w:tc>
      </w:tr>
      <w:tr w:rsidR="00C84E8E" w:rsidRPr="004B4ACE" w14:paraId="715C05AA" w14:textId="77777777" w:rsidTr="007D3850">
        <w:trPr>
          <w:cantSplit/>
          <w:trHeight w:val="400"/>
        </w:trPr>
        <w:tc>
          <w:tcPr>
            <w:tcW w:w="447" w:type="dxa"/>
            <w:tcBorders>
              <w:top w:val="single" w:sz="6" w:space="0" w:color="000000"/>
              <w:left w:val="single" w:sz="6" w:space="0" w:color="000000"/>
              <w:bottom w:val="single" w:sz="6" w:space="0" w:color="000000"/>
              <w:right w:val="single" w:sz="6" w:space="0" w:color="000000"/>
            </w:tcBorders>
            <w:vAlign w:val="center"/>
          </w:tcPr>
          <w:p w14:paraId="0E8FC32A"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10</w:t>
            </w:r>
          </w:p>
        </w:tc>
        <w:tc>
          <w:tcPr>
            <w:tcW w:w="447" w:type="dxa"/>
            <w:tcBorders>
              <w:top w:val="single" w:sz="6" w:space="0" w:color="000000"/>
              <w:left w:val="single" w:sz="6" w:space="0" w:color="000000"/>
              <w:bottom w:val="single" w:sz="6" w:space="0" w:color="000000"/>
              <w:right w:val="single" w:sz="6" w:space="0" w:color="000000"/>
            </w:tcBorders>
            <w:vAlign w:val="center"/>
          </w:tcPr>
          <w:p w14:paraId="3C3EDD27"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47" w:type="dxa"/>
            <w:tcBorders>
              <w:top w:val="single" w:sz="6" w:space="0" w:color="000000"/>
              <w:left w:val="single" w:sz="6" w:space="0" w:color="000000"/>
              <w:bottom w:val="single" w:sz="6" w:space="0" w:color="000000"/>
              <w:right w:val="single" w:sz="6" w:space="0" w:color="000000"/>
            </w:tcBorders>
            <w:vAlign w:val="center"/>
          </w:tcPr>
          <w:p w14:paraId="52B6F22A"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447" w:type="dxa"/>
            <w:tcBorders>
              <w:top w:val="single" w:sz="6" w:space="0" w:color="000000"/>
              <w:left w:val="single" w:sz="6" w:space="0" w:color="000000"/>
              <w:bottom w:val="single" w:sz="6" w:space="0" w:color="000000"/>
              <w:right w:val="single" w:sz="6" w:space="0" w:color="000000"/>
            </w:tcBorders>
            <w:vAlign w:val="center"/>
          </w:tcPr>
          <w:p w14:paraId="4F751CA9"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3</w:t>
            </w:r>
          </w:p>
        </w:tc>
        <w:tc>
          <w:tcPr>
            <w:tcW w:w="447" w:type="dxa"/>
            <w:vAlign w:val="center"/>
          </w:tcPr>
          <w:p w14:paraId="5AD94C58" w14:textId="77777777" w:rsidR="00C84E8E" w:rsidRPr="004B4ACE" w:rsidRDefault="00C84E8E" w:rsidP="004B4ACE">
            <w:pPr>
              <w:rPr>
                <w:rFonts w:ascii="Cambria Math" w:hAnsi="Cambria Math" w:cs="Gisha"/>
                <w:color w:val="000000"/>
              </w:rPr>
            </w:pPr>
          </w:p>
        </w:tc>
        <w:tc>
          <w:tcPr>
            <w:tcW w:w="447" w:type="dxa"/>
            <w:vMerge/>
            <w:vAlign w:val="center"/>
          </w:tcPr>
          <w:p w14:paraId="5D52BAB6" w14:textId="77777777" w:rsidR="00C84E8E" w:rsidRPr="004B4ACE" w:rsidRDefault="00C84E8E" w:rsidP="004B4ACE">
            <w:pPr>
              <w:rPr>
                <w:rFonts w:ascii="Cambria Math" w:hAnsi="Cambria Math" w:cs="Gisha"/>
                <w:color w:val="000000"/>
              </w:rPr>
            </w:pPr>
          </w:p>
        </w:tc>
        <w:tc>
          <w:tcPr>
            <w:tcW w:w="447" w:type="dxa"/>
            <w:tcBorders>
              <w:top w:val="single" w:sz="6" w:space="0" w:color="000000"/>
              <w:left w:val="single" w:sz="6" w:space="0" w:color="000000"/>
              <w:bottom w:val="single" w:sz="6" w:space="0" w:color="000000"/>
              <w:right w:val="single" w:sz="6" w:space="0" w:color="000000"/>
            </w:tcBorders>
            <w:vAlign w:val="center"/>
          </w:tcPr>
          <w:p w14:paraId="49D1C3CA" w14:textId="77777777" w:rsidR="00C84E8E" w:rsidRPr="004B4ACE" w:rsidRDefault="00C84E8E" w:rsidP="004B4ACE">
            <w:pPr>
              <w:rPr>
                <w:rFonts w:ascii="Cambria Math" w:hAnsi="Cambria Math" w:cs="Gisha"/>
                <w:color w:val="000000"/>
              </w:rPr>
            </w:pPr>
          </w:p>
        </w:tc>
        <w:tc>
          <w:tcPr>
            <w:tcW w:w="447" w:type="dxa"/>
            <w:tcBorders>
              <w:top w:val="single" w:sz="6" w:space="0" w:color="000000"/>
              <w:left w:val="single" w:sz="6" w:space="0" w:color="000000"/>
              <w:bottom w:val="single" w:sz="6" w:space="0" w:color="000000"/>
              <w:right w:val="single" w:sz="6" w:space="0" w:color="000000"/>
            </w:tcBorders>
            <w:vAlign w:val="center"/>
          </w:tcPr>
          <w:p w14:paraId="0F50F6E6" w14:textId="77777777" w:rsidR="00C84E8E" w:rsidRPr="004B4ACE" w:rsidRDefault="00C84E8E" w:rsidP="004B4ACE">
            <w:pPr>
              <w:rPr>
                <w:rFonts w:ascii="Cambria Math" w:hAnsi="Cambria Math" w:cs="Gisha"/>
                <w:color w:val="000000"/>
              </w:rPr>
            </w:pPr>
          </w:p>
        </w:tc>
        <w:tc>
          <w:tcPr>
            <w:tcW w:w="447" w:type="dxa"/>
            <w:tcBorders>
              <w:top w:val="single" w:sz="6" w:space="0" w:color="000000"/>
              <w:left w:val="single" w:sz="6" w:space="0" w:color="000000"/>
              <w:bottom w:val="single" w:sz="6" w:space="0" w:color="000000"/>
              <w:right w:val="single" w:sz="6" w:space="0" w:color="000000"/>
            </w:tcBorders>
            <w:vAlign w:val="center"/>
          </w:tcPr>
          <w:p w14:paraId="301C9937" w14:textId="77777777" w:rsidR="00C84E8E" w:rsidRPr="004B4ACE" w:rsidRDefault="00C84E8E" w:rsidP="004B4ACE">
            <w:pPr>
              <w:rPr>
                <w:rFonts w:ascii="Cambria Math" w:hAnsi="Cambria Math" w:cs="Gisha"/>
                <w:color w:val="000000"/>
              </w:rPr>
            </w:pPr>
          </w:p>
        </w:tc>
        <w:tc>
          <w:tcPr>
            <w:tcW w:w="446" w:type="dxa"/>
            <w:tcBorders>
              <w:top w:val="single" w:sz="6" w:space="0" w:color="000000"/>
              <w:left w:val="single" w:sz="6" w:space="0" w:color="000000"/>
              <w:bottom w:val="single" w:sz="6" w:space="0" w:color="000000"/>
              <w:right w:val="single" w:sz="6" w:space="0" w:color="000000"/>
            </w:tcBorders>
            <w:vAlign w:val="center"/>
          </w:tcPr>
          <w:p w14:paraId="542EADA5" w14:textId="77777777" w:rsidR="00C84E8E" w:rsidRPr="004B4ACE" w:rsidRDefault="00C84E8E" w:rsidP="004B4ACE">
            <w:pPr>
              <w:rPr>
                <w:rFonts w:ascii="Cambria Math" w:hAnsi="Cambria Math" w:cs="Gisha"/>
                <w:color w:val="000000"/>
              </w:rPr>
            </w:pPr>
          </w:p>
        </w:tc>
        <w:tc>
          <w:tcPr>
            <w:tcW w:w="446" w:type="dxa"/>
            <w:vAlign w:val="center"/>
          </w:tcPr>
          <w:p w14:paraId="1DC8648A" w14:textId="77777777" w:rsidR="00C84E8E" w:rsidRPr="004B4ACE" w:rsidRDefault="00C84E8E" w:rsidP="004B4ACE">
            <w:pPr>
              <w:rPr>
                <w:rFonts w:ascii="Cambria Math" w:hAnsi="Cambria Math" w:cs="Gisha"/>
                <w:color w:val="000000"/>
              </w:rPr>
            </w:pPr>
          </w:p>
        </w:tc>
        <w:tc>
          <w:tcPr>
            <w:tcW w:w="446" w:type="dxa"/>
          </w:tcPr>
          <w:p w14:paraId="2BC5D48E" w14:textId="77777777" w:rsidR="00C84E8E" w:rsidRPr="004B4ACE" w:rsidRDefault="00C84E8E" w:rsidP="004B4ACE">
            <w:pPr>
              <w:rPr>
                <w:rFonts w:ascii="Cambria Math" w:hAnsi="Cambria Math" w:cs="Gisha"/>
                <w:color w:val="000000"/>
              </w:rPr>
            </w:pPr>
          </w:p>
        </w:tc>
        <w:tc>
          <w:tcPr>
            <w:tcW w:w="446" w:type="dxa"/>
            <w:vAlign w:val="center"/>
          </w:tcPr>
          <w:p w14:paraId="5F781DEE"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1E212534"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25</w:t>
            </w:r>
          </w:p>
        </w:tc>
        <w:tc>
          <w:tcPr>
            <w:tcW w:w="551" w:type="dxa"/>
            <w:tcBorders>
              <w:top w:val="single" w:sz="6" w:space="0" w:color="auto"/>
              <w:left w:val="single" w:sz="6" w:space="0" w:color="auto"/>
              <w:bottom w:val="single" w:sz="6" w:space="0" w:color="auto"/>
              <w:right w:val="single" w:sz="6" w:space="0" w:color="auto"/>
            </w:tcBorders>
            <w:vAlign w:val="center"/>
          </w:tcPr>
          <w:p w14:paraId="789D0B63"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26" w:type="dxa"/>
            <w:tcBorders>
              <w:top w:val="single" w:sz="6" w:space="0" w:color="auto"/>
              <w:left w:val="single" w:sz="6" w:space="0" w:color="auto"/>
              <w:bottom w:val="single" w:sz="6" w:space="0" w:color="auto"/>
              <w:right w:val="single" w:sz="6" w:space="0" w:color="auto"/>
            </w:tcBorders>
            <w:vAlign w:val="center"/>
          </w:tcPr>
          <w:p w14:paraId="3BCACA74"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567" w:type="dxa"/>
            <w:tcBorders>
              <w:top w:val="single" w:sz="6" w:space="0" w:color="auto"/>
              <w:left w:val="single" w:sz="6" w:space="0" w:color="auto"/>
              <w:bottom w:val="single" w:sz="6" w:space="0" w:color="auto"/>
              <w:right w:val="single" w:sz="6" w:space="0" w:color="auto"/>
            </w:tcBorders>
            <w:vAlign w:val="center"/>
          </w:tcPr>
          <w:p w14:paraId="6DC596C9"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36</w:t>
            </w:r>
          </w:p>
        </w:tc>
        <w:tc>
          <w:tcPr>
            <w:tcW w:w="240" w:type="dxa"/>
            <w:vMerge/>
            <w:vAlign w:val="center"/>
          </w:tcPr>
          <w:p w14:paraId="50368445"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567D3098"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1BBE15C8"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665655F9" w14:textId="77777777" w:rsidR="00C84E8E" w:rsidRPr="004B4ACE" w:rsidRDefault="00C84E8E" w:rsidP="004B4ACE">
            <w:pPr>
              <w:rPr>
                <w:rFonts w:ascii="Cambria Math" w:hAnsi="Cambria Math" w:cs="Gisha"/>
                <w:color w:val="000000"/>
              </w:rPr>
            </w:pPr>
          </w:p>
        </w:tc>
        <w:tc>
          <w:tcPr>
            <w:tcW w:w="446" w:type="dxa"/>
            <w:tcBorders>
              <w:top w:val="single" w:sz="6" w:space="0" w:color="auto"/>
              <w:left w:val="single" w:sz="6" w:space="0" w:color="auto"/>
              <w:bottom w:val="single" w:sz="6" w:space="0" w:color="auto"/>
              <w:right w:val="single" w:sz="6" w:space="0" w:color="auto"/>
            </w:tcBorders>
            <w:vAlign w:val="center"/>
          </w:tcPr>
          <w:p w14:paraId="192D13C4" w14:textId="77777777" w:rsidR="00C84E8E" w:rsidRPr="004B4ACE" w:rsidRDefault="00C84E8E" w:rsidP="004B4ACE">
            <w:pPr>
              <w:rPr>
                <w:rFonts w:ascii="Cambria Math" w:hAnsi="Cambria Math" w:cs="Gisha"/>
                <w:color w:val="000000"/>
              </w:rPr>
            </w:pPr>
          </w:p>
        </w:tc>
      </w:tr>
    </w:tbl>
    <w:p w14:paraId="72524530"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t>producto =</w:t>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t>producto =</w:t>
      </w:r>
      <w:r w:rsidRPr="004B4ACE">
        <w:rPr>
          <w:rFonts w:ascii="Cambria Math" w:hAnsi="Cambria Math" w:cs="Gisha"/>
          <w:color w:val="000000"/>
        </w:rPr>
        <w:tab/>
      </w:r>
    </w:p>
    <w:p w14:paraId="59353B25"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También se pueden multiplicar o dividir los números de las casillas homólogas de dos cuadrados mágicos multiplicativos, obteniéndose otro cuadrado mágico multiplicativo.</w:t>
      </w:r>
    </w:p>
    <w:p w14:paraId="6A2AEC41" w14:textId="77777777" w:rsidR="00C84E8E" w:rsidRPr="004B4ACE" w:rsidRDefault="00C84E8E" w:rsidP="004B4ACE">
      <w:pPr>
        <w:rPr>
          <w:rFonts w:ascii="Cambria Math" w:hAnsi="Cambria Math" w:cs="Gisha"/>
          <w:color w:val="000000"/>
        </w:rPr>
      </w:pPr>
    </w:p>
    <w:tbl>
      <w:tblPr>
        <w:tblW w:w="0" w:type="auto"/>
        <w:tblInd w:w="-150" w:type="dxa"/>
        <w:tblLayout w:type="fixed"/>
        <w:tblCellMar>
          <w:left w:w="31" w:type="dxa"/>
          <w:right w:w="31" w:type="dxa"/>
        </w:tblCellMar>
        <w:tblLook w:val="0000" w:firstRow="0" w:lastRow="0" w:firstColumn="0" w:lastColumn="0" w:noHBand="0" w:noVBand="0"/>
      </w:tblPr>
      <w:tblGrid>
        <w:gridCol w:w="538"/>
        <w:gridCol w:w="388"/>
        <w:gridCol w:w="388"/>
        <w:gridCol w:w="388"/>
        <w:gridCol w:w="148"/>
        <w:gridCol w:w="340"/>
        <w:gridCol w:w="340"/>
        <w:gridCol w:w="340"/>
        <w:gridCol w:w="340"/>
        <w:gridCol w:w="340"/>
        <w:gridCol w:w="340"/>
        <w:gridCol w:w="340"/>
        <w:gridCol w:w="340"/>
        <w:gridCol w:w="340"/>
        <w:gridCol w:w="194"/>
        <w:gridCol w:w="567"/>
        <w:gridCol w:w="425"/>
        <w:gridCol w:w="425"/>
        <w:gridCol w:w="425"/>
        <w:gridCol w:w="142"/>
        <w:gridCol w:w="390"/>
        <w:gridCol w:w="391"/>
        <w:gridCol w:w="495"/>
        <w:gridCol w:w="425"/>
        <w:gridCol w:w="284"/>
        <w:gridCol w:w="257"/>
        <w:gridCol w:w="340"/>
        <w:gridCol w:w="340"/>
        <w:gridCol w:w="340"/>
      </w:tblGrid>
      <w:tr w:rsidR="00C84E8E" w:rsidRPr="004B4ACE" w14:paraId="35EDDC21" w14:textId="77777777" w:rsidTr="007D3850">
        <w:trPr>
          <w:cantSplit/>
          <w:trHeight w:val="320"/>
          <w:tblHeader/>
        </w:trPr>
        <w:tc>
          <w:tcPr>
            <w:tcW w:w="538" w:type="dxa"/>
            <w:tcBorders>
              <w:top w:val="single" w:sz="6" w:space="0" w:color="000000"/>
              <w:left w:val="single" w:sz="6" w:space="0" w:color="000000"/>
              <w:bottom w:val="single" w:sz="6" w:space="0" w:color="000000"/>
              <w:right w:val="single" w:sz="6" w:space="0" w:color="000000"/>
            </w:tcBorders>
            <w:vAlign w:val="center"/>
          </w:tcPr>
          <w:p w14:paraId="0BB67673"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–15</w:t>
            </w:r>
          </w:p>
        </w:tc>
        <w:tc>
          <w:tcPr>
            <w:tcW w:w="388" w:type="dxa"/>
            <w:tcBorders>
              <w:top w:val="single" w:sz="6" w:space="0" w:color="000000"/>
              <w:left w:val="single" w:sz="6" w:space="0" w:color="000000"/>
              <w:bottom w:val="single" w:sz="6" w:space="0" w:color="000000"/>
              <w:right w:val="single" w:sz="6" w:space="0" w:color="000000"/>
            </w:tcBorders>
            <w:vAlign w:val="center"/>
          </w:tcPr>
          <w:p w14:paraId="71EABE6A"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388" w:type="dxa"/>
            <w:tcBorders>
              <w:top w:val="single" w:sz="6" w:space="0" w:color="000000"/>
              <w:left w:val="single" w:sz="6" w:space="0" w:color="000000"/>
              <w:bottom w:val="single" w:sz="6" w:space="0" w:color="000000"/>
              <w:right w:val="single" w:sz="6" w:space="0" w:color="000000"/>
            </w:tcBorders>
            <w:vAlign w:val="center"/>
          </w:tcPr>
          <w:p w14:paraId="5597E1E4"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388" w:type="dxa"/>
            <w:tcBorders>
              <w:top w:val="single" w:sz="6" w:space="0" w:color="000000"/>
              <w:left w:val="single" w:sz="6" w:space="0" w:color="000000"/>
              <w:bottom w:val="single" w:sz="6" w:space="0" w:color="000000"/>
            </w:tcBorders>
            <w:vAlign w:val="center"/>
          </w:tcPr>
          <w:p w14:paraId="3EC1CB8F"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148" w:type="dxa"/>
            <w:vMerge w:val="restart"/>
            <w:tcBorders>
              <w:left w:val="single" w:sz="6" w:space="0" w:color="auto"/>
              <w:right w:val="single" w:sz="6" w:space="0" w:color="auto"/>
            </w:tcBorders>
            <w:vAlign w:val="center"/>
          </w:tcPr>
          <w:p w14:paraId="2BAAFDB9"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w:t>
            </w:r>
          </w:p>
        </w:tc>
        <w:tc>
          <w:tcPr>
            <w:tcW w:w="340" w:type="dxa"/>
            <w:tcBorders>
              <w:top w:val="single" w:sz="6" w:space="0" w:color="000000"/>
              <w:left w:val="nil"/>
              <w:bottom w:val="single" w:sz="6" w:space="0" w:color="000000"/>
              <w:right w:val="single" w:sz="6" w:space="0" w:color="000000"/>
            </w:tcBorders>
            <w:vAlign w:val="center"/>
          </w:tcPr>
          <w:p w14:paraId="59D474B4"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340" w:type="dxa"/>
            <w:tcBorders>
              <w:top w:val="single" w:sz="6" w:space="0" w:color="000000"/>
              <w:left w:val="single" w:sz="6" w:space="0" w:color="000000"/>
              <w:bottom w:val="single" w:sz="6" w:space="0" w:color="000000"/>
              <w:right w:val="single" w:sz="6" w:space="0" w:color="000000"/>
            </w:tcBorders>
            <w:vAlign w:val="center"/>
          </w:tcPr>
          <w:p w14:paraId="468DF6B4"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340" w:type="dxa"/>
            <w:tcBorders>
              <w:top w:val="single" w:sz="6" w:space="0" w:color="000000"/>
              <w:left w:val="single" w:sz="6" w:space="0" w:color="000000"/>
              <w:bottom w:val="single" w:sz="6" w:space="0" w:color="000000"/>
              <w:right w:val="single" w:sz="6" w:space="0" w:color="000000"/>
            </w:tcBorders>
            <w:vAlign w:val="center"/>
          </w:tcPr>
          <w:p w14:paraId="4F3E4503"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340" w:type="dxa"/>
            <w:tcBorders>
              <w:top w:val="single" w:sz="6" w:space="0" w:color="000000"/>
              <w:left w:val="single" w:sz="6" w:space="0" w:color="000000"/>
              <w:bottom w:val="single" w:sz="6" w:space="0" w:color="000000"/>
            </w:tcBorders>
            <w:vAlign w:val="center"/>
          </w:tcPr>
          <w:p w14:paraId="22EA53F7"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340" w:type="dxa"/>
            <w:vMerge w:val="restart"/>
            <w:tcBorders>
              <w:left w:val="single" w:sz="6" w:space="0" w:color="auto"/>
              <w:right w:val="single" w:sz="6" w:space="0" w:color="auto"/>
            </w:tcBorders>
            <w:vAlign w:val="center"/>
          </w:tcPr>
          <w:p w14:paraId="12A3F656"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w:t>
            </w:r>
          </w:p>
        </w:tc>
        <w:tc>
          <w:tcPr>
            <w:tcW w:w="340" w:type="dxa"/>
            <w:tcBorders>
              <w:top w:val="single" w:sz="6" w:space="0" w:color="000000"/>
              <w:left w:val="nil"/>
              <w:bottom w:val="single" w:sz="6" w:space="0" w:color="000000"/>
              <w:right w:val="single" w:sz="6" w:space="0" w:color="000000"/>
            </w:tcBorders>
            <w:vAlign w:val="center"/>
          </w:tcPr>
          <w:p w14:paraId="372DFF49"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7AA75647"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00A5DBEE"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tcBorders>
            <w:vAlign w:val="center"/>
          </w:tcPr>
          <w:p w14:paraId="75F2EFEE" w14:textId="77777777" w:rsidR="00C84E8E" w:rsidRPr="004B4ACE" w:rsidRDefault="00C84E8E" w:rsidP="004B4ACE">
            <w:pPr>
              <w:rPr>
                <w:rFonts w:ascii="Cambria Math" w:hAnsi="Cambria Math" w:cs="Gisha"/>
                <w:color w:val="000000"/>
              </w:rPr>
            </w:pPr>
          </w:p>
        </w:tc>
        <w:tc>
          <w:tcPr>
            <w:tcW w:w="194" w:type="dxa"/>
            <w:vMerge w:val="restart"/>
            <w:tcBorders>
              <w:left w:val="single" w:sz="6" w:space="0" w:color="auto"/>
              <w:right w:val="single" w:sz="6" w:space="0" w:color="auto"/>
            </w:tcBorders>
            <w:vAlign w:val="center"/>
          </w:tcPr>
          <w:p w14:paraId="03EB7FB1" w14:textId="77777777" w:rsidR="00C84E8E" w:rsidRPr="004B4ACE" w:rsidRDefault="00C84E8E" w:rsidP="004B4ACE">
            <w:pPr>
              <w:rPr>
                <w:rFonts w:ascii="Cambria Math" w:hAnsi="Cambria Math" w:cs="Gisha"/>
                <w:color w:val="000000"/>
              </w:rPr>
            </w:pPr>
          </w:p>
        </w:tc>
        <w:tc>
          <w:tcPr>
            <w:tcW w:w="567" w:type="dxa"/>
            <w:tcBorders>
              <w:top w:val="single" w:sz="6" w:space="0" w:color="000000"/>
              <w:left w:val="single" w:sz="6" w:space="0" w:color="auto"/>
              <w:bottom w:val="single" w:sz="6" w:space="0" w:color="000000"/>
              <w:right w:val="single" w:sz="6" w:space="0" w:color="000000"/>
            </w:tcBorders>
            <w:vAlign w:val="center"/>
          </w:tcPr>
          <w:p w14:paraId="7C8E5C79"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–5</w:t>
            </w:r>
          </w:p>
        </w:tc>
        <w:tc>
          <w:tcPr>
            <w:tcW w:w="425" w:type="dxa"/>
            <w:tcBorders>
              <w:top w:val="single" w:sz="6" w:space="0" w:color="000000"/>
              <w:left w:val="single" w:sz="6" w:space="0" w:color="000000"/>
              <w:bottom w:val="single" w:sz="6" w:space="0" w:color="000000"/>
              <w:right w:val="single" w:sz="6" w:space="0" w:color="000000"/>
            </w:tcBorders>
            <w:vAlign w:val="center"/>
          </w:tcPr>
          <w:p w14:paraId="7C7E907B"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–6</w:t>
            </w:r>
          </w:p>
        </w:tc>
        <w:tc>
          <w:tcPr>
            <w:tcW w:w="425" w:type="dxa"/>
            <w:tcBorders>
              <w:top w:val="single" w:sz="6" w:space="0" w:color="000000"/>
              <w:left w:val="single" w:sz="6" w:space="0" w:color="000000"/>
              <w:bottom w:val="single" w:sz="6" w:space="0" w:color="000000"/>
              <w:right w:val="single" w:sz="6" w:space="0" w:color="000000"/>
            </w:tcBorders>
            <w:vAlign w:val="center"/>
          </w:tcPr>
          <w:p w14:paraId="1E79A8B6"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25" w:type="dxa"/>
            <w:tcBorders>
              <w:top w:val="single" w:sz="6" w:space="0" w:color="000000"/>
              <w:left w:val="single" w:sz="6" w:space="0" w:color="000000"/>
              <w:bottom w:val="single" w:sz="6" w:space="0" w:color="000000"/>
              <w:right w:val="single" w:sz="6" w:space="0" w:color="000000"/>
            </w:tcBorders>
            <w:vAlign w:val="center"/>
          </w:tcPr>
          <w:p w14:paraId="3C4A027E"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24</w:t>
            </w:r>
          </w:p>
        </w:tc>
        <w:tc>
          <w:tcPr>
            <w:tcW w:w="142" w:type="dxa"/>
            <w:vMerge w:val="restart"/>
            <w:vAlign w:val="center"/>
          </w:tcPr>
          <w:p w14:paraId="7E4E7456" w14:textId="77777777" w:rsidR="00C84E8E" w:rsidRPr="004B4ACE" w:rsidRDefault="00C84E8E" w:rsidP="004B4ACE">
            <w:pPr>
              <w:rPr>
                <w:rFonts w:ascii="Cambria Math" w:hAnsi="Cambria Math" w:cs="Gisha"/>
                <w:color w:val="000000"/>
              </w:rPr>
            </w:pPr>
            <w:r w:rsidRPr="004B4ACE">
              <w:rPr>
                <w:rFonts w:ascii="Cambria Math" w:hAnsi="Cambria Math" w:cs="Gisha"/>
                <w:b/>
                <w:color w:val="000000"/>
              </w:rPr>
              <w:t>:</w:t>
            </w:r>
          </w:p>
        </w:tc>
        <w:tc>
          <w:tcPr>
            <w:tcW w:w="390" w:type="dxa"/>
            <w:tcBorders>
              <w:top w:val="single" w:sz="6" w:space="0" w:color="000000"/>
              <w:left w:val="single" w:sz="6" w:space="0" w:color="000000"/>
              <w:bottom w:val="single" w:sz="6" w:space="0" w:color="000000"/>
              <w:right w:val="single" w:sz="6" w:space="0" w:color="000000"/>
            </w:tcBorders>
            <w:vAlign w:val="center"/>
          </w:tcPr>
          <w:p w14:paraId="22D1FBE8"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5</w:t>
            </w:r>
          </w:p>
        </w:tc>
        <w:tc>
          <w:tcPr>
            <w:tcW w:w="391" w:type="dxa"/>
            <w:tcBorders>
              <w:top w:val="single" w:sz="6" w:space="0" w:color="000000"/>
              <w:left w:val="single" w:sz="6" w:space="0" w:color="000000"/>
              <w:bottom w:val="single" w:sz="6" w:space="0" w:color="000000"/>
              <w:right w:val="single" w:sz="6" w:space="0" w:color="000000"/>
            </w:tcBorders>
            <w:vAlign w:val="center"/>
          </w:tcPr>
          <w:p w14:paraId="6CB9C613"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95" w:type="dxa"/>
            <w:tcBorders>
              <w:top w:val="single" w:sz="6" w:space="0" w:color="000000"/>
              <w:left w:val="single" w:sz="6" w:space="0" w:color="000000"/>
              <w:bottom w:val="single" w:sz="6" w:space="0" w:color="000000"/>
              <w:right w:val="single" w:sz="6" w:space="0" w:color="000000"/>
            </w:tcBorders>
            <w:vAlign w:val="center"/>
          </w:tcPr>
          <w:p w14:paraId="2DF0BC17"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25" w:type="dxa"/>
            <w:tcBorders>
              <w:top w:val="single" w:sz="6" w:space="0" w:color="000000"/>
              <w:left w:val="single" w:sz="6" w:space="0" w:color="000000"/>
              <w:bottom w:val="single" w:sz="6" w:space="0" w:color="000000"/>
              <w:right w:val="single" w:sz="6" w:space="0" w:color="000000"/>
            </w:tcBorders>
            <w:vAlign w:val="center"/>
          </w:tcPr>
          <w:p w14:paraId="076C9B7F"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6</w:t>
            </w:r>
          </w:p>
        </w:tc>
        <w:tc>
          <w:tcPr>
            <w:tcW w:w="284" w:type="dxa"/>
            <w:vMerge w:val="restart"/>
            <w:vAlign w:val="center"/>
          </w:tcPr>
          <w:p w14:paraId="6C960225"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 xml:space="preserve">=  </w:t>
            </w:r>
          </w:p>
        </w:tc>
        <w:tc>
          <w:tcPr>
            <w:tcW w:w="257" w:type="dxa"/>
            <w:tcBorders>
              <w:top w:val="single" w:sz="6" w:space="0" w:color="000000"/>
              <w:left w:val="single" w:sz="6" w:space="0" w:color="000000"/>
              <w:bottom w:val="single" w:sz="6" w:space="0" w:color="000000"/>
              <w:right w:val="single" w:sz="6" w:space="0" w:color="000000"/>
            </w:tcBorders>
            <w:vAlign w:val="center"/>
          </w:tcPr>
          <w:p w14:paraId="51DD2952"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2C870D93"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542091A0"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007F7D12" w14:textId="77777777" w:rsidR="00C84E8E" w:rsidRPr="004B4ACE" w:rsidRDefault="00C84E8E" w:rsidP="004B4ACE">
            <w:pPr>
              <w:rPr>
                <w:rFonts w:ascii="Cambria Math" w:hAnsi="Cambria Math" w:cs="Gisha"/>
                <w:color w:val="000000"/>
              </w:rPr>
            </w:pPr>
          </w:p>
        </w:tc>
      </w:tr>
      <w:tr w:rsidR="00C84E8E" w:rsidRPr="004B4ACE" w14:paraId="5E8B1FE9" w14:textId="77777777" w:rsidTr="007D3850">
        <w:trPr>
          <w:cantSplit/>
          <w:trHeight w:val="320"/>
          <w:tblHeader/>
        </w:trPr>
        <w:tc>
          <w:tcPr>
            <w:tcW w:w="538" w:type="dxa"/>
            <w:tcBorders>
              <w:top w:val="single" w:sz="6" w:space="0" w:color="000000"/>
              <w:left w:val="single" w:sz="6" w:space="0" w:color="000000"/>
              <w:bottom w:val="single" w:sz="6" w:space="0" w:color="000000"/>
              <w:right w:val="single" w:sz="6" w:space="0" w:color="000000"/>
            </w:tcBorders>
            <w:vAlign w:val="center"/>
          </w:tcPr>
          <w:p w14:paraId="0122A780"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388" w:type="dxa"/>
            <w:tcBorders>
              <w:top w:val="single" w:sz="6" w:space="0" w:color="000000"/>
              <w:left w:val="single" w:sz="6" w:space="0" w:color="000000"/>
              <w:bottom w:val="single" w:sz="6" w:space="0" w:color="000000"/>
              <w:right w:val="single" w:sz="6" w:space="0" w:color="000000"/>
            </w:tcBorders>
            <w:vAlign w:val="center"/>
          </w:tcPr>
          <w:p w14:paraId="29807959"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388" w:type="dxa"/>
            <w:tcBorders>
              <w:top w:val="single" w:sz="6" w:space="0" w:color="000000"/>
              <w:left w:val="single" w:sz="6" w:space="0" w:color="000000"/>
              <w:bottom w:val="single" w:sz="6" w:space="0" w:color="000000"/>
              <w:right w:val="single" w:sz="6" w:space="0" w:color="000000"/>
            </w:tcBorders>
            <w:vAlign w:val="center"/>
          </w:tcPr>
          <w:p w14:paraId="40BC0661"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–3</w:t>
            </w:r>
          </w:p>
        </w:tc>
        <w:tc>
          <w:tcPr>
            <w:tcW w:w="388" w:type="dxa"/>
            <w:tcBorders>
              <w:top w:val="single" w:sz="6" w:space="0" w:color="000000"/>
              <w:left w:val="single" w:sz="6" w:space="0" w:color="000000"/>
              <w:bottom w:val="single" w:sz="6" w:space="0" w:color="000000"/>
            </w:tcBorders>
            <w:vAlign w:val="center"/>
          </w:tcPr>
          <w:p w14:paraId="084D7B50"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5</w:t>
            </w:r>
          </w:p>
        </w:tc>
        <w:tc>
          <w:tcPr>
            <w:tcW w:w="148" w:type="dxa"/>
            <w:vMerge/>
            <w:tcBorders>
              <w:left w:val="single" w:sz="6" w:space="0" w:color="auto"/>
              <w:right w:val="single" w:sz="6" w:space="0" w:color="auto"/>
            </w:tcBorders>
            <w:vAlign w:val="center"/>
          </w:tcPr>
          <w:p w14:paraId="1F80738C"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nil"/>
              <w:bottom w:val="single" w:sz="6" w:space="0" w:color="000000"/>
              <w:right w:val="single" w:sz="6" w:space="0" w:color="000000"/>
            </w:tcBorders>
            <w:vAlign w:val="center"/>
          </w:tcPr>
          <w:p w14:paraId="1DDD8047"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340" w:type="dxa"/>
            <w:tcBorders>
              <w:top w:val="single" w:sz="6" w:space="0" w:color="000000"/>
              <w:left w:val="single" w:sz="6" w:space="0" w:color="000000"/>
              <w:bottom w:val="single" w:sz="6" w:space="0" w:color="000000"/>
              <w:right w:val="single" w:sz="6" w:space="0" w:color="000000"/>
            </w:tcBorders>
            <w:vAlign w:val="center"/>
          </w:tcPr>
          <w:p w14:paraId="558EE308"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340" w:type="dxa"/>
            <w:tcBorders>
              <w:top w:val="single" w:sz="6" w:space="0" w:color="000000"/>
              <w:left w:val="single" w:sz="6" w:space="0" w:color="000000"/>
              <w:bottom w:val="single" w:sz="6" w:space="0" w:color="000000"/>
              <w:right w:val="single" w:sz="6" w:space="0" w:color="000000"/>
            </w:tcBorders>
            <w:vAlign w:val="center"/>
          </w:tcPr>
          <w:p w14:paraId="65A88F6F"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340" w:type="dxa"/>
            <w:tcBorders>
              <w:top w:val="single" w:sz="6" w:space="0" w:color="000000"/>
              <w:left w:val="single" w:sz="6" w:space="0" w:color="000000"/>
              <w:bottom w:val="single" w:sz="6" w:space="0" w:color="000000"/>
            </w:tcBorders>
            <w:vAlign w:val="center"/>
          </w:tcPr>
          <w:p w14:paraId="0E9373E3"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4</w:t>
            </w:r>
          </w:p>
        </w:tc>
        <w:tc>
          <w:tcPr>
            <w:tcW w:w="340" w:type="dxa"/>
            <w:vMerge/>
            <w:tcBorders>
              <w:left w:val="single" w:sz="6" w:space="0" w:color="auto"/>
              <w:right w:val="single" w:sz="6" w:space="0" w:color="auto"/>
            </w:tcBorders>
            <w:vAlign w:val="center"/>
          </w:tcPr>
          <w:p w14:paraId="49D187C8"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nil"/>
              <w:bottom w:val="single" w:sz="6" w:space="0" w:color="000000"/>
              <w:right w:val="single" w:sz="6" w:space="0" w:color="000000"/>
            </w:tcBorders>
            <w:vAlign w:val="center"/>
          </w:tcPr>
          <w:p w14:paraId="0652E5F7"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354CF432"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6440F63B"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tcBorders>
            <w:vAlign w:val="center"/>
          </w:tcPr>
          <w:p w14:paraId="2B332DFF" w14:textId="77777777" w:rsidR="00C84E8E" w:rsidRPr="004B4ACE" w:rsidRDefault="00C84E8E" w:rsidP="004B4ACE">
            <w:pPr>
              <w:rPr>
                <w:rFonts w:ascii="Cambria Math" w:hAnsi="Cambria Math" w:cs="Gisha"/>
                <w:color w:val="000000"/>
              </w:rPr>
            </w:pPr>
          </w:p>
        </w:tc>
        <w:tc>
          <w:tcPr>
            <w:tcW w:w="194" w:type="dxa"/>
            <w:vMerge/>
            <w:tcBorders>
              <w:left w:val="single" w:sz="6" w:space="0" w:color="auto"/>
              <w:right w:val="single" w:sz="6" w:space="0" w:color="auto"/>
            </w:tcBorders>
            <w:vAlign w:val="center"/>
          </w:tcPr>
          <w:p w14:paraId="65784D13" w14:textId="77777777" w:rsidR="00C84E8E" w:rsidRPr="004B4ACE" w:rsidRDefault="00C84E8E" w:rsidP="004B4ACE">
            <w:pPr>
              <w:rPr>
                <w:rFonts w:ascii="Cambria Math" w:hAnsi="Cambria Math" w:cs="Gisha"/>
                <w:color w:val="000000"/>
              </w:rPr>
            </w:pPr>
          </w:p>
        </w:tc>
        <w:tc>
          <w:tcPr>
            <w:tcW w:w="567" w:type="dxa"/>
            <w:tcBorders>
              <w:top w:val="single" w:sz="6" w:space="0" w:color="000000"/>
              <w:left w:val="single" w:sz="6" w:space="0" w:color="auto"/>
              <w:bottom w:val="single" w:sz="6" w:space="0" w:color="000000"/>
              <w:right w:val="single" w:sz="6" w:space="0" w:color="000000"/>
            </w:tcBorders>
            <w:vAlign w:val="center"/>
          </w:tcPr>
          <w:p w14:paraId="5331D001"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–4</w:t>
            </w:r>
          </w:p>
        </w:tc>
        <w:tc>
          <w:tcPr>
            <w:tcW w:w="425" w:type="dxa"/>
            <w:tcBorders>
              <w:top w:val="single" w:sz="6" w:space="0" w:color="000000"/>
              <w:left w:val="single" w:sz="6" w:space="0" w:color="000000"/>
              <w:bottom w:val="single" w:sz="6" w:space="0" w:color="000000"/>
              <w:right w:val="single" w:sz="6" w:space="0" w:color="000000"/>
            </w:tcBorders>
            <w:vAlign w:val="center"/>
          </w:tcPr>
          <w:p w14:paraId="3905AB1A"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–6</w:t>
            </w:r>
          </w:p>
        </w:tc>
        <w:tc>
          <w:tcPr>
            <w:tcW w:w="425" w:type="dxa"/>
            <w:tcBorders>
              <w:top w:val="single" w:sz="6" w:space="0" w:color="000000"/>
              <w:left w:val="single" w:sz="6" w:space="0" w:color="000000"/>
              <w:bottom w:val="single" w:sz="6" w:space="0" w:color="000000"/>
              <w:right w:val="single" w:sz="6" w:space="0" w:color="000000"/>
            </w:tcBorders>
            <w:vAlign w:val="center"/>
          </w:tcPr>
          <w:p w14:paraId="2981DE23"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7633A872"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15</w:t>
            </w:r>
          </w:p>
        </w:tc>
        <w:tc>
          <w:tcPr>
            <w:tcW w:w="142" w:type="dxa"/>
            <w:vMerge/>
            <w:vAlign w:val="center"/>
          </w:tcPr>
          <w:p w14:paraId="36D22569" w14:textId="77777777" w:rsidR="00C84E8E" w:rsidRPr="004B4ACE" w:rsidRDefault="00C84E8E" w:rsidP="004B4ACE">
            <w:pPr>
              <w:rPr>
                <w:rFonts w:ascii="Cambria Math" w:hAnsi="Cambria Math" w:cs="Gisha"/>
                <w:b/>
                <w:color w:val="000000"/>
              </w:rPr>
            </w:pPr>
          </w:p>
        </w:tc>
        <w:tc>
          <w:tcPr>
            <w:tcW w:w="390" w:type="dxa"/>
            <w:tcBorders>
              <w:top w:val="single" w:sz="6" w:space="0" w:color="000000"/>
              <w:left w:val="single" w:sz="6" w:space="0" w:color="000000"/>
              <w:bottom w:val="single" w:sz="6" w:space="0" w:color="000000"/>
              <w:right w:val="single" w:sz="6" w:space="0" w:color="000000"/>
            </w:tcBorders>
            <w:vAlign w:val="center"/>
          </w:tcPr>
          <w:p w14:paraId="36F1FAB2"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391" w:type="dxa"/>
            <w:tcBorders>
              <w:top w:val="single" w:sz="6" w:space="0" w:color="000000"/>
              <w:left w:val="single" w:sz="6" w:space="0" w:color="000000"/>
              <w:bottom w:val="single" w:sz="6" w:space="0" w:color="000000"/>
              <w:right w:val="single" w:sz="6" w:space="0" w:color="000000"/>
            </w:tcBorders>
            <w:vAlign w:val="center"/>
          </w:tcPr>
          <w:p w14:paraId="7C2B586D"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–3</w:t>
            </w:r>
          </w:p>
        </w:tc>
        <w:tc>
          <w:tcPr>
            <w:tcW w:w="495" w:type="dxa"/>
            <w:tcBorders>
              <w:top w:val="single" w:sz="6" w:space="0" w:color="000000"/>
              <w:left w:val="single" w:sz="6" w:space="0" w:color="000000"/>
              <w:bottom w:val="single" w:sz="6" w:space="0" w:color="000000"/>
              <w:right w:val="single" w:sz="6" w:space="0" w:color="000000"/>
            </w:tcBorders>
            <w:vAlign w:val="center"/>
          </w:tcPr>
          <w:p w14:paraId="25EC3EAB"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425" w:type="dxa"/>
            <w:tcBorders>
              <w:top w:val="single" w:sz="6" w:space="0" w:color="000000"/>
              <w:left w:val="single" w:sz="6" w:space="0" w:color="000000"/>
              <w:bottom w:val="single" w:sz="6" w:space="0" w:color="000000"/>
              <w:right w:val="single" w:sz="6" w:space="0" w:color="000000"/>
            </w:tcBorders>
            <w:vAlign w:val="center"/>
          </w:tcPr>
          <w:p w14:paraId="732CDD57"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–5</w:t>
            </w:r>
          </w:p>
        </w:tc>
        <w:tc>
          <w:tcPr>
            <w:tcW w:w="284" w:type="dxa"/>
            <w:vMerge/>
            <w:vAlign w:val="center"/>
          </w:tcPr>
          <w:p w14:paraId="1B344DCA" w14:textId="77777777" w:rsidR="00C84E8E" w:rsidRPr="004B4ACE" w:rsidRDefault="00C84E8E" w:rsidP="004B4ACE">
            <w:pPr>
              <w:rPr>
                <w:rFonts w:ascii="Cambria Math" w:hAnsi="Cambria Math" w:cs="Gisha"/>
                <w:color w:val="000000"/>
              </w:rPr>
            </w:pPr>
          </w:p>
        </w:tc>
        <w:tc>
          <w:tcPr>
            <w:tcW w:w="257" w:type="dxa"/>
            <w:tcBorders>
              <w:top w:val="single" w:sz="6" w:space="0" w:color="000000"/>
              <w:left w:val="single" w:sz="6" w:space="0" w:color="000000"/>
              <w:bottom w:val="single" w:sz="6" w:space="0" w:color="000000"/>
              <w:right w:val="single" w:sz="6" w:space="0" w:color="000000"/>
            </w:tcBorders>
            <w:vAlign w:val="center"/>
          </w:tcPr>
          <w:p w14:paraId="40990989"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4A0FADBA"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5688940F"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50A4D4F8" w14:textId="77777777" w:rsidR="00C84E8E" w:rsidRPr="004B4ACE" w:rsidRDefault="00C84E8E" w:rsidP="004B4ACE">
            <w:pPr>
              <w:rPr>
                <w:rFonts w:ascii="Cambria Math" w:hAnsi="Cambria Math" w:cs="Gisha"/>
                <w:color w:val="000000"/>
              </w:rPr>
            </w:pPr>
          </w:p>
        </w:tc>
      </w:tr>
      <w:tr w:rsidR="00C84E8E" w:rsidRPr="004B4ACE" w14:paraId="5A9B46C4" w14:textId="77777777" w:rsidTr="007D3850">
        <w:trPr>
          <w:cantSplit/>
          <w:trHeight w:val="320"/>
          <w:tblHeader/>
        </w:trPr>
        <w:tc>
          <w:tcPr>
            <w:tcW w:w="538" w:type="dxa"/>
            <w:tcBorders>
              <w:top w:val="single" w:sz="6" w:space="0" w:color="000000"/>
              <w:left w:val="single" w:sz="6" w:space="0" w:color="000000"/>
              <w:bottom w:val="single" w:sz="6" w:space="0" w:color="000000"/>
              <w:right w:val="single" w:sz="6" w:space="0" w:color="000000"/>
            </w:tcBorders>
            <w:vAlign w:val="center"/>
          </w:tcPr>
          <w:p w14:paraId="1A54041D"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388" w:type="dxa"/>
            <w:tcBorders>
              <w:top w:val="single" w:sz="6" w:space="0" w:color="000000"/>
              <w:left w:val="single" w:sz="6" w:space="0" w:color="000000"/>
              <w:bottom w:val="single" w:sz="6" w:space="0" w:color="000000"/>
              <w:right w:val="single" w:sz="6" w:space="0" w:color="000000"/>
            </w:tcBorders>
            <w:vAlign w:val="center"/>
          </w:tcPr>
          <w:p w14:paraId="242E978A"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–5</w:t>
            </w:r>
          </w:p>
        </w:tc>
        <w:tc>
          <w:tcPr>
            <w:tcW w:w="388" w:type="dxa"/>
            <w:tcBorders>
              <w:top w:val="single" w:sz="6" w:space="0" w:color="000000"/>
              <w:left w:val="single" w:sz="6" w:space="0" w:color="000000"/>
              <w:bottom w:val="single" w:sz="6" w:space="0" w:color="000000"/>
              <w:right w:val="single" w:sz="6" w:space="0" w:color="000000"/>
            </w:tcBorders>
            <w:vAlign w:val="center"/>
          </w:tcPr>
          <w:p w14:paraId="2A785C28"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388" w:type="dxa"/>
            <w:tcBorders>
              <w:top w:val="single" w:sz="6" w:space="0" w:color="000000"/>
              <w:left w:val="single" w:sz="6" w:space="0" w:color="000000"/>
              <w:bottom w:val="single" w:sz="6" w:space="0" w:color="000000"/>
            </w:tcBorders>
            <w:vAlign w:val="center"/>
          </w:tcPr>
          <w:p w14:paraId="667427E5"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–6</w:t>
            </w:r>
          </w:p>
        </w:tc>
        <w:tc>
          <w:tcPr>
            <w:tcW w:w="148" w:type="dxa"/>
            <w:vMerge/>
            <w:tcBorders>
              <w:left w:val="single" w:sz="6" w:space="0" w:color="auto"/>
              <w:right w:val="single" w:sz="6" w:space="0" w:color="auto"/>
            </w:tcBorders>
            <w:vAlign w:val="center"/>
          </w:tcPr>
          <w:p w14:paraId="112B7355"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nil"/>
              <w:bottom w:val="single" w:sz="6" w:space="0" w:color="000000"/>
              <w:right w:val="single" w:sz="6" w:space="0" w:color="000000"/>
            </w:tcBorders>
            <w:vAlign w:val="center"/>
          </w:tcPr>
          <w:p w14:paraId="4AF43003"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340" w:type="dxa"/>
            <w:tcBorders>
              <w:top w:val="single" w:sz="6" w:space="0" w:color="000000"/>
              <w:left w:val="single" w:sz="6" w:space="0" w:color="000000"/>
              <w:bottom w:val="single" w:sz="6" w:space="0" w:color="000000"/>
              <w:right w:val="single" w:sz="6" w:space="0" w:color="000000"/>
            </w:tcBorders>
            <w:vAlign w:val="center"/>
          </w:tcPr>
          <w:p w14:paraId="14E2BC68"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340" w:type="dxa"/>
            <w:tcBorders>
              <w:top w:val="single" w:sz="6" w:space="0" w:color="000000"/>
              <w:left w:val="single" w:sz="6" w:space="0" w:color="000000"/>
              <w:bottom w:val="single" w:sz="6" w:space="0" w:color="000000"/>
              <w:right w:val="single" w:sz="6" w:space="0" w:color="000000"/>
            </w:tcBorders>
            <w:vAlign w:val="center"/>
          </w:tcPr>
          <w:p w14:paraId="5962A909"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340" w:type="dxa"/>
            <w:tcBorders>
              <w:top w:val="single" w:sz="6" w:space="0" w:color="000000"/>
              <w:left w:val="single" w:sz="6" w:space="0" w:color="000000"/>
              <w:bottom w:val="single" w:sz="6" w:space="0" w:color="000000"/>
            </w:tcBorders>
            <w:vAlign w:val="center"/>
          </w:tcPr>
          <w:p w14:paraId="38FBB482"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340" w:type="dxa"/>
            <w:vMerge/>
            <w:tcBorders>
              <w:left w:val="single" w:sz="6" w:space="0" w:color="auto"/>
              <w:right w:val="single" w:sz="6" w:space="0" w:color="auto"/>
            </w:tcBorders>
            <w:vAlign w:val="center"/>
          </w:tcPr>
          <w:p w14:paraId="2B48AAD5"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nil"/>
              <w:bottom w:val="single" w:sz="6" w:space="0" w:color="000000"/>
              <w:right w:val="single" w:sz="6" w:space="0" w:color="000000"/>
            </w:tcBorders>
            <w:vAlign w:val="center"/>
          </w:tcPr>
          <w:p w14:paraId="1DCE6B6C"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12FBD100"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618D9A68"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tcBorders>
            <w:vAlign w:val="center"/>
          </w:tcPr>
          <w:p w14:paraId="10696479" w14:textId="77777777" w:rsidR="00C84E8E" w:rsidRPr="004B4ACE" w:rsidRDefault="00C84E8E" w:rsidP="004B4ACE">
            <w:pPr>
              <w:rPr>
                <w:rFonts w:ascii="Cambria Math" w:hAnsi="Cambria Math" w:cs="Gisha"/>
                <w:color w:val="000000"/>
              </w:rPr>
            </w:pPr>
          </w:p>
        </w:tc>
        <w:tc>
          <w:tcPr>
            <w:tcW w:w="194" w:type="dxa"/>
            <w:vMerge/>
            <w:tcBorders>
              <w:left w:val="single" w:sz="6" w:space="0" w:color="auto"/>
              <w:right w:val="single" w:sz="6" w:space="0" w:color="auto"/>
            </w:tcBorders>
            <w:vAlign w:val="center"/>
          </w:tcPr>
          <w:p w14:paraId="36401D85" w14:textId="77777777" w:rsidR="00C84E8E" w:rsidRPr="004B4ACE" w:rsidRDefault="00C84E8E" w:rsidP="004B4ACE">
            <w:pPr>
              <w:rPr>
                <w:rFonts w:ascii="Cambria Math" w:hAnsi="Cambria Math" w:cs="Gisha"/>
                <w:color w:val="000000"/>
              </w:rPr>
            </w:pPr>
          </w:p>
        </w:tc>
        <w:tc>
          <w:tcPr>
            <w:tcW w:w="567" w:type="dxa"/>
            <w:tcBorders>
              <w:top w:val="single" w:sz="6" w:space="0" w:color="000000"/>
              <w:left w:val="single" w:sz="6" w:space="0" w:color="auto"/>
              <w:bottom w:val="single" w:sz="6" w:space="0" w:color="000000"/>
              <w:right w:val="single" w:sz="6" w:space="0" w:color="000000"/>
            </w:tcBorders>
            <w:vAlign w:val="center"/>
          </w:tcPr>
          <w:p w14:paraId="54B94D8F"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–12</w:t>
            </w:r>
          </w:p>
        </w:tc>
        <w:tc>
          <w:tcPr>
            <w:tcW w:w="425" w:type="dxa"/>
            <w:tcBorders>
              <w:top w:val="single" w:sz="6" w:space="0" w:color="000000"/>
              <w:left w:val="single" w:sz="6" w:space="0" w:color="000000"/>
              <w:bottom w:val="single" w:sz="6" w:space="0" w:color="000000"/>
              <w:right w:val="single" w:sz="6" w:space="0" w:color="000000"/>
            </w:tcBorders>
            <w:vAlign w:val="center"/>
          </w:tcPr>
          <w:p w14:paraId="63E14369"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–5</w:t>
            </w:r>
          </w:p>
        </w:tc>
        <w:tc>
          <w:tcPr>
            <w:tcW w:w="425" w:type="dxa"/>
            <w:tcBorders>
              <w:top w:val="single" w:sz="6" w:space="0" w:color="000000"/>
              <w:left w:val="single" w:sz="6" w:space="0" w:color="000000"/>
              <w:bottom w:val="single" w:sz="6" w:space="0" w:color="000000"/>
              <w:right w:val="single" w:sz="6" w:space="0" w:color="000000"/>
            </w:tcBorders>
            <w:vAlign w:val="center"/>
          </w:tcPr>
          <w:p w14:paraId="53E3F287"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12</w:t>
            </w:r>
          </w:p>
        </w:tc>
        <w:tc>
          <w:tcPr>
            <w:tcW w:w="425" w:type="dxa"/>
            <w:tcBorders>
              <w:top w:val="single" w:sz="6" w:space="0" w:color="000000"/>
              <w:left w:val="single" w:sz="6" w:space="0" w:color="000000"/>
              <w:bottom w:val="single" w:sz="6" w:space="0" w:color="000000"/>
              <w:right w:val="single" w:sz="6" w:space="0" w:color="000000"/>
            </w:tcBorders>
            <w:vAlign w:val="center"/>
          </w:tcPr>
          <w:p w14:paraId="6ADC07A5"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142" w:type="dxa"/>
            <w:vMerge/>
            <w:vAlign w:val="center"/>
          </w:tcPr>
          <w:p w14:paraId="161E46A5" w14:textId="77777777" w:rsidR="00C84E8E" w:rsidRPr="004B4ACE" w:rsidRDefault="00C84E8E" w:rsidP="004B4ACE">
            <w:pPr>
              <w:rPr>
                <w:rFonts w:ascii="Cambria Math" w:hAnsi="Cambria Math" w:cs="Gisha"/>
                <w:color w:val="000000"/>
              </w:rPr>
            </w:pPr>
          </w:p>
        </w:tc>
        <w:tc>
          <w:tcPr>
            <w:tcW w:w="390" w:type="dxa"/>
            <w:tcBorders>
              <w:top w:val="single" w:sz="6" w:space="0" w:color="000000"/>
              <w:left w:val="single" w:sz="6" w:space="0" w:color="000000"/>
              <w:bottom w:val="single" w:sz="6" w:space="0" w:color="000000"/>
              <w:right w:val="single" w:sz="6" w:space="0" w:color="000000"/>
            </w:tcBorders>
            <w:vAlign w:val="center"/>
          </w:tcPr>
          <w:p w14:paraId="2288EB9B"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–3</w:t>
            </w:r>
          </w:p>
        </w:tc>
        <w:tc>
          <w:tcPr>
            <w:tcW w:w="391" w:type="dxa"/>
            <w:tcBorders>
              <w:top w:val="single" w:sz="6" w:space="0" w:color="000000"/>
              <w:left w:val="single" w:sz="6" w:space="0" w:color="000000"/>
              <w:bottom w:val="single" w:sz="6" w:space="0" w:color="000000"/>
              <w:right w:val="single" w:sz="6" w:space="0" w:color="000000"/>
            </w:tcBorders>
            <w:vAlign w:val="center"/>
          </w:tcPr>
          <w:p w14:paraId="79C34D9B"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5</w:t>
            </w:r>
          </w:p>
        </w:tc>
        <w:tc>
          <w:tcPr>
            <w:tcW w:w="495" w:type="dxa"/>
            <w:tcBorders>
              <w:top w:val="single" w:sz="6" w:space="0" w:color="000000"/>
              <w:left w:val="single" w:sz="6" w:space="0" w:color="000000"/>
              <w:bottom w:val="single" w:sz="6" w:space="0" w:color="000000"/>
              <w:right w:val="single" w:sz="6" w:space="0" w:color="000000"/>
            </w:tcBorders>
            <w:vAlign w:val="center"/>
          </w:tcPr>
          <w:p w14:paraId="54852B45"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425" w:type="dxa"/>
            <w:tcBorders>
              <w:top w:val="single" w:sz="6" w:space="0" w:color="000000"/>
              <w:left w:val="single" w:sz="6" w:space="0" w:color="000000"/>
              <w:bottom w:val="single" w:sz="6" w:space="0" w:color="000000"/>
              <w:right w:val="single" w:sz="6" w:space="0" w:color="000000"/>
            </w:tcBorders>
            <w:vAlign w:val="center"/>
          </w:tcPr>
          <w:p w14:paraId="13D9C891"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284" w:type="dxa"/>
            <w:vMerge/>
            <w:vAlign w:val="center"/>
          </w:tcPr>
          <w:p w14:paraId="24F015A1" w14:textId="77777777" w:rsidR="00C84E8E" w:rsidRPr="004B4ACE" w:rsidRDefault="00C84E8E" w:rsidP="004B4ACE">
            <w:pPr>
              <w:rPr>
                <w:rFonts w:ascii="Cambria Math" w:hAnsi="Cambria Math" w:cs="Gisha"/>
                <w:color w:val="000000"/>
              </w:rPr>
            </w:pPr>
          </w:p>
        </w:tc>
        <w:tc>
          <w:tcPr>
            <w:tcW w:w="257" w:type="dxa"/>
            <w:tcBorders>
              <w:top w:val="single" w:sz="6" w:space="0" w:color="000000"/>
              <w:left w:val="single" w:sz="6" w:space="0" w:color="000000"/>
              <w:bottom w:val="single" w:sz="6" w:space="0" w:color="000000"/>
              <w:right w:val="single" w:sz="6" w:space="0" w:color="000000"/>
            </w:tcBorders>
            <w:vAlign w:val="center"/>
          </w:tcPr>
          <w:p w14:paraId="297A88BF"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5CDCD742"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1F3AF0F2"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333A31F5" w14:textId="77777777" w:rsidR="00C84E8E" w:rsidRPr="004B4ACE" w:rsidRDefault="00C84E8E" w:rsidP="004B4ACE">
            <w:pPr>
              <w:rPr>
                <w:rFonts w:ascii="Cambria Math" w:hAnsi="Cambria Math" w:cs="Gisha"/>
                <w:color w:val="000000"/>
              </w:rPr>
            </w:pPr>
          </w:p>
        </w:tc>
      </w:tr>
      <w:tr w:rsidR="00C84E8E" w:rsidRPr="004B4ACE" w14:paraId="40B0BB73" w14:textId="77777777" w:rsidTr="007D3850">
        <w:trPr>
          <w:cantSplit/>
          <w:trHeight w:val="320"/>
          <w:tblHeader/>
        </w:trPr>
        <w:tc>
          <w:tcPr>
            <w:tcW w:w="538" w:type="dxa"/>
            <w:tcBorders>
              <w:top w:val="single" w:sz="6" w:space="0" w:color="000000"/>
              <w:left w:val="single" w:sz="6" w:space="0" w:color="000000"/>
              <w:bottom w:val="single" w:sz="6" w:space="0" w:color="000000"/>
              <w:right w:val="single" w:sz="6" w:space="0" w:color="000000"/>
            </w:tcBorders>
            <w:vAlign w:val="center"/>
          </w:tcPr>
          <w:p w14:paraId="11F6A0FA"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388" w:type="dxa"/>
            <w:tcBorders>
              <w:top w:val="single" w:sz="6" w:space="0" w:color="000000"/>
              <w:left w:val="single" w:sz="6" w:space="0" w:color="000000"/>
              <w:bottom w:val="single" w:sz="6" w:space="0" w:color="000000"/>
              <w:right w:val="single" w:sz="6" w:space="0" w:color="000000"/>
            </w:tcBorders>
            <w:vAlign w:val="center"/>
          </w:tcPr>
          <w:p w14:paraId="3D8A4D25"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3</w:t>
            </w:r>
          </w:p>
        </w:tc>
        <w:tc>
          <w:tcPr>
            <w:tcW w:w="388" w:type="dxa"/>
            <w:tcBorders>
              <w:top w:val="single" w:sz="6" w:space="0" w:color="000000"/>
              <w:left w:val="single" w:sz="6" w:space="0" w:color="000000"/>
              <w:bottom w:val="single" w:sz="6" w:space="0" w:color="000000"/>
              <w:right w:val="single" w:sz="6" w:space="0" w:color="000000"/>
            </w:tcBorders>
            <w:vAlign w:val="center"/>
          </w:tcPr>
          <w:p w14:paraId="7DBE525D"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5</w:t>
            </w:r>
          </w:p>
        </w:tc>
        <w:tc>
          <w:tcPr>
            <w:tcW w:w="388" w:type="dxa"/>
            <w:tcBorders>
              <w:top w:val="single" w:sz="6" w:space="0" w:color="000000"/>
              <w:left w:val="single" w:sz="6" w:space="0" w:color="000000"/>
              <w:bottom w:val="single" w:sz="6" w:space="0" w:color="000000"/>
            </w:tcBorders>
            <w:vAlign w:val="center"/>
          </w:tcPr>
          <w:p w14:paraId="096AB665"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148" w:type="dxa"/>
            <w:vMerge/>
            <w:tcBorders>
              <w:left w:val="single" w:sz="6" w:space="0" w:color="auto"/>
              <w:right w:val="single" w:sz="6" w:space="0" w:color="auto"/>
            </w:tcBorders>
            <w:vAlign w:val="center"/>
          </w:tcPr>
          <w:p w14:paraId="5DE3F6DD"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nil"/>
              <w:bottom w:val="single" w:sz="6" w:space="0" w:color="000000"/>
              <w:right w:val="single" w:sz="6" w:space="0" w:color="000000"/>
            </w:tcBorders>
            <w:vAlign w:val="center"/>
          </w:tcPr>
          <w:p w14:paraId="0D8262A4"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340" w:type="dxa"/>
            <w:tcBorders>
              <w:top w:val="single" w:sz="6" w:space="0" w:color="000000"/>
              <w:left w:val="single" w:sz="6" w:space="0" w:color="000000"/>
              <w:bottom w:val="single" w:sz="6" w:space="0" w:color="000000"/>
              <w:right w:val="single" w:sz="6" w:space="0" w:color="000000"/>
            </w:tcBorders>
            <w:vAlign w:val="center"/>
          </w:tcPr>
          <w:p w14:paraId="5E0EE5B3"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340" w:type="dxa"/>
            <w:tcBorders>
              <w:top w:val="single" w:sz="6" w:space="0" w:color="000000"/>
              <w:left w:val="single" w:sz="6" w:space="0" w:color="000000"/>
              <w:bottom w:val="single" w:sz="6" w:space="0" w:color="000000"/>
              <w:right w:val="single" w:sz="6" w:space="0" w:color="000000"/>
            </w:tcBorders>
            <w:vAlign w:val="center"/>
          </w:tcPr>
          <w:p w14:paraId="7C8EDFBC"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–4</w:t>
            </w:r>
          </w:p>
        </w:tc>
        <w:tc>
          <w:tcPr>
            <w:tcW w:w="340" w:type="dxa"/>
            <w:tcBorders>
              <w:top w:val="single" w:sz="6" w:space="0" w:color="000000"/>
              <w:left w:val="single" w:sz="6" w:space="0" w:color="000000"/>
              <w:bottom w:val="single" w:sz="6" w:space="0" w:color="000000"/>
            </w:tcBorders>
            <w:vAlign w:val="center"/>
          </w:tcPr>
          <w:p w14:paraId="102A3C17"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340" w:type="dxa"/>
            <w:vMerge/>
            <w:tcBorders>
              <w:left w:val="single" w:sz="6" w:space="0" w:color="auto"/>
              <w:right w:val="single" w:sz="6" w:space="0" w:color="auto"/>
            </w:tcBorders>
            <w:vAlign w:val="center"/>
          </w:tcPr>
          <w:p w14:paraId="3F4FFD85"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nil"/>
              <w:bottom w:val="single" w:sz="6" w:space="0" w:color="000000"/>
              <w:right w:val="single" w:sz="6" w:space="0" w:color="000000"/>
            </w:tcBorders>
            <w:vAlign w:val="center"/>
          </w:tcPr>
          <w:p w14:paraId="7ABDB5DF"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5AF7350E"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58BB3C77"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tcBorders>
            <w:vAlign w:val="center"/>
          </w:tcPr>
          <w:p w14:paraId="220B8E07" w14:textId="77777777" w:rsidR="00C84E8E" w:rsidRPr="004B4ACE" w:rsidRDefault="00C84E8E" w:rsidP="004B4ACE">
            <w:pPr>
              <w:rPr>
                <w:rFonts w:ascii="Cambria Math" w:hAnsi="Cambria Math" w:cs="Gisha"/>
                <w:color w:val="000000"/>
              </w:rPr>
            </w:pPr>
          </w:p>
        </w:tc>
        <w:tc>
          <w:tcPr>
            <w:tcW w:w="194" w:type="dxa"/>
            <w:vMerge/>
            <w:tcBorders>
              <w:left w:val="single" w:sz="6" w:space="0" w:color="auto"/>
              <w:right w:val="single" w:sz="6" w:space="0" w:color="auto"/>
            </w:tcBorders>
            <w:vAlign w:val="center"/>
          </w:tcPr>
          <w:p w14:paraId="3054727E" w14:textId="77777777" w:rsidR="00C84E8E" w:rsidRPr="004B4ACE" w:rsidRDefault="00C84E8E" w:rsidP="004B4ACE">
            <w:pPr>
              <w:rPr>
                <w:rFonts w:ascii="Cambria Math" w:hAnsi="Cambria Math" w:cs="Gisha"/>
                <w:color w:val="000000"/>
              </w:rPr>
            </w:pPr>
          </w:p>
        </w:tc>
        <w:tc>
          <w:tcPr>
            <w:tcW w:w="567" w:type="dxa"/>
            <w:tcBorders>
              <w:top w:val="single" w:sz="6" w:space="0" w:color="000000"/>
              <w:left w:val="single" w:sz="6" w:space="0" w:color="auto"/>
              <w:bottom w:val="single" w:sz="6" w:space="0" w:color="000000"/>
              <w:right w:val="single" w:sz="6" w:space="0" w:color="000000"/>
            </w:tcBorders>
            <w:vAlign w:val="center"/>
          </w:tcPr>
          <w:p w14:paraId="32B91E58"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–3</w:t>
            </w:r>
          </w:p>
        </w:tc>
        <w:tc>
          <w:tcPr>
            <w:tcW w:w="425" w:type="dxa"/>
            <w:tcBorders>
              <w:top w:val="single" w:sz="6" w:space="0" w:color="000000"/>
              <w:left w:val="single" w:sz="6" w:space="0" w:color="000000"/>
              <w:bottom w:val="single" w:sz="6" w:space="0" w:color="000000"/>
              <w:right w:val="single" w:sz="6" w:space="0" w:color="000000"/>
            </w:tcBorders>
            <w:vAlign w:val="center"/>
          </w:tcPr>
          <w:p w14:paraId="02CDF641"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–4</w:t>
            </w:r>
          </w:p>
        </w:tc>
        <w:tc>
          <w:tcPr>
            <w:tcW w:w="425" w:type="dxa"/>
            <w:tcBorders>
              <w:top w:val="single" w:sz="6" w:space="0" w:color="000000"/>
              <w:left w:val="single" w:sz="6" w:space="0" w:color="000000"/>
              <w:bottom w:val="single" w:sz="6" w:space="0" w:color="000000"/>
              <w:right w:val="single" w:sz="6" w:space="0" w:color="000000"/>
            </w:tcBorders>
            <w:vAlign w:val="center"/>
          </w:tcPr>
          <w:p w14:paraId="326CDEC0"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30</w:t>
            </w:r>
          </w:p>
        </w:tc>
        <w:tc>
          <w:tcPr>
            <w:tcW w:w="425" w:type="dxa"/>
            <w:tcBorders>
              <w:top w:val="single" w:sz="6" w:space="0" w:color="000000"/>
              <w:left w:val="single" w:sz="6" w:space="0" w:color="000000"/>
              <w:bottom w:val="single" w:sz="6" w:space="0" w:color="000000"/>
              <w:right w:val="single" w:sz="6" w:space="0" w:color="000000"/>
            </w:tcBorders>
            <w:vAlign w:val="center"/>
          </w:tcPr>
          <w:p w14:paraId="15AA3C01"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142" w:type="dxa"/>
            <w:vMerge/>
            <w:vAlign w:val="center"/>
          </w:tcPr>
          <w:p w14:paraId="3ECCAB16" w14:textId="77777777" w:rsidR="00C84E8E" w:rsidRPr="004B4ACE" w:rsidRDefault="00C84E8E" w:rsidP="004B4ACE">
            <w:pPr>
              <w:rPr>
                <w:rFonts w:ascii="Cambria Math" w:hAnsi="Cambria Math" w:cs="Gisha"/>
                <w:color w:val="000000"/>
              </w:rPr>
            </w:pPr>
          </w:p>
        </w:tc>
        <w:tc>
          <w:tcPr>
            <w:tcW w:w="390" w:type="dxa"/>
            <w:tcBorders>
              <w:top w:val="single" w:sz="6" w:space="0" w:color="000000"/>
              <w:left w:val="single" w:sz="6" w:space="0" w:color="000000"/>
              <w:bottom w:val="single" w:sz="6" w:space="0" w:color="000000"/>
              <w:right w:val="single" w:sz="6" w:space="0" w:color="000000"/>
            </w:tcBorders>
            <w:vAlign w:val="center"/>
          </w:tcPr>
          <w:p w14:paraId="4CCC31B9"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391" w:type="dxa"/>
            <w:tcBorders>
              <w:top w:val="single" w:sz="6" w:space="0" w:color="000000"/>
              <w:left w:val="single" w:sz="6" w:space="0" w:color="000000"/>
              <w:bottom w:val="single" w:sz="6" w:space="0" w:color="000000"/>
              <w:right w:val="single" w:sz="6" w:space="0" w:color="000000"/>
            </w:tcBorders>
            <w:vAlign w:val="center"/>
          </w:tcPr>
          <w:p w14:paraId="509C7207"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–2</w:t>
            </w:r>
          </w:p>
        </w:tc>
        <w:tc>
          <w:tcPr>
            <w:tcW w:w="495" w:type="dxa"/>
            <w:tcBorders>
              <w:top w:val="single" w:sz="6" w:space="0" w:color="000000"/>
              <w:left w:val="single" w:sz="6" w:space="0" w:color="000000"/>
              <w:bottom w:val="single" w:sz="6" w:space="0" w:color="000000"/>
              <w:right w:val="single" w:sz="6" w:space="0" w:color="000000"/>
            </w:tcBorders>
            <w:vAlign w:val="center"/>
          </w:tcPr>
          <w:p w14:paraId="1CCF5EFF"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–15</w:t>
            </w:r>
          </w:p>
        </w:tc>
        <w:tc>
          <w:tcPr>
            <w:tcW w:w="425" w:type="dxa"/>
            <w:tcBorders>
              <w:top w:val="single" w:sz="6" w:space="0" w:color="000000"/>
              <w:left w:val="single" w:sz="6" w:space="0" w:color="000000"/>
              <w:bottom w:val="single" w:sz="6" w:space="0" w:color="000000"/>
              <w:right w:val="single" w:sz="6" w:space="0" w:color="000000"/>
            </w:tcBorders>
            <w:vAlign w:val="center"/>
          </w:tcPr>
          <w:p w14:paraId="5A7C180E" w14:textId="77777777" w:rsidR="00C84E8E" w:rsidRPr="004B4ACE" w:rsidRDefault="00C84E8E" w:rsidP="004B4ACE">
            <w:pPr>
              <w:jc w:val="center"/>
              <w:rPr>
                <w:rFonts w:ascii="Cambria Math" w:hAnsi="Cambria Math" w:cs="Gisha"/>
                <w:color w:val="000000"/>
              </w:rPr>
            </w:pPr>
            <w:r w:rsidRPr="004B4ACE">
              <w:rPr>
                <w:rFonts w:ascii="Cambria Math" w:hAnsi="Cambria Math" w:cs="Gisha"/>
                <w:color w:val="000000"/>
              </w:rPr>
              <w:t>1</w:t>
            </w:r>
          </w:p>
        </w:tc>
        <w:tc>
          <w:tcPr>
            <w:tcW w:w="284" w:type="dxa"/>
            <w:vMerge/>
            <w:vAlign w:val="center"/>
          </w:tcPr>
          <w:p w14:paraId="65B3AC7F" w14:textId="77777777" w:rsidR="00C84E8E" w:rsidRPr="004B4ACE" w:rsidRDefault="00C84E8E" w:rsidP="004B4ACE">
            <w:pPr>
              <w:rPr>
                <w:rFonts w:ascii="Cambria Math" w:hAnsi="Cambria Math" w:cs="Gisha"/>
                <w:color w:val="000000"/>
              </w:rPr>
            </w:pPr>
          </w:p>
        </w:tc>
        <w:tc>
          <w:tcPr>
            <w:tcW w:w="257" w:type="dxa"/>
            <w:tcBorders>
              <w:top w:val="single" w:sz="6" w:space="0" w:color="000000"/>
              <w:left w:val="single" w:sz="6" w:space="0" w:color="000000"/>
              <w:bottom w:val="single" w:sz="6" w:space="0" w:color="000000"/>
              <w:right w:val="single" w:sz="6" w:space="0" w:color="000000"/>
            </w:tcBorders>
            <w:vAlign w:val="center"/>
          </w:tcPr>
          <w:p w14:paraId="38ED750E"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08B069AA"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72D24E7C" w14:textId="77777777" w:rsidR="00C84E8E" w:rsidRPr="004B4ACE" w:rsidRDefault="00C84E8E" w:rsidP="004B4ACE">
            <w:pPr>
              <w:rPr>
                <w:rFonts w:ascii="Cambria Math" w:hAnsi="Cambria Math" w:cs="Gisha"/>
                <w:color w:val="000000"/>
              </w:rPr>
            </w:pPr>
          </w:p>
        </w:tc>
        <w:tc>
          <w:tcPr>
            <w:tcW w:w="340" w:type="dxa"/>
            <w:tcBorders>
              <w:top w:val="single" w:sz="6" w:space="0" w:color="000000"/>
              <w:left w:val="single" w:sz="6" w:space="0" w:color="000000"/>
              <w:bottom w:val="single" w:sz="6" w:space="0" w:color="000000"/>
              <w:right w:val="single" w:sz="6" w:space="0" w:color="000000"/>
            </w:tcBorders>
            <w:vAlign w:val="center"/>
          </w:tcPr>
          <w:p w14:paraId="0919DFF0" w14:textId="77777777" w:rsidR="00C84E8E" w:rsidRPr="004B4ACE" w:rsidRDefault="00C84E8E" w:rsidP="004B4ACE">
            <w:pPr>
              <w:rPr>
                <w:rFonts w:ascii="Cambria Math" w:hAnsi="Cambria Math" w:cs="Gisha"/>
                <w:color w:val="000000"/>
              </w:rPr>
            </w:pPr>
          </w:p>
        </w:tc>
      </w:tr>
    </w:tbl>
    <w:p w14:paraId="57140CA2"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t>producto =</w:t>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r>
      <w:r w:rsidRPr="004B4ACE">
        <w:rPr>
          <w:rFonts w:ascii="Cambria Math" w:hAnsi="Cambria Math" w:cs="Gisha"/>
          <w:color w:val="000000"/>
        </w:rPr>
        <w:tab/>
        <w:t>producto =</w:t>
      </w:r>
    </w:p>
    <w:p w14:paraId="304A2C34" w14:textId="77777777" w:rsidR="00C84E8E" w:rsidRPr="004B4ACE" w:rsidRDefault="00C84E8E" w:rsidP="004B4ACE">
      <w:pPr>
        <w:rPr>
          <w:rFonts w:ascii="Cambria Math" w:hAnsi="Cambria Math" w:cs="Gisha"/>
        </w:rPr>
      </w:pPr>
      <w:r w:rsidRPr="004B4ACE">
        <w:rPr>
          <w:rFonts w:ascii="Cambria Math" w:hAnsi="Cambria Math" w:cs="Gisha"/>
        </w:rPr>
        <w:lastRenderedPageBreak/>
        <w:t xml:space="preserve">Anotar en cada casilla de un cuadrado 3x3 los primeros números en progresión doble (1, 2, 4, 8, 16, 32....) de modo que en todas las horizontales, verticales y diagonales el producto sea 4096. </w:t>
      </w:r>
      <w:r w:rsidRPr="004B4ACE">
        <w:rPr>
          <w:rFonts w:ascii="Cambria Math" w:hAnsi="Cambria Math" w:cs="Gisha"/>
        </w:rPr>
        <w:cr/>
      </w:r>
    </w:p>
    <w:p w14:paraId="10C303AA" w14:textId="77777777" w:rsidR="00BA10A9" w:rsidRPr="00A80958" w:rsidRDefault="00BA10A9" w:rsidP="00BA10A9">
      <w:pPr>
        <w:jc w:val="center"/>
        <w:rPr>
          <w:rFonts w:ascii="Cambria Math" w:hAnsi="Cambria Math"/>
          <w:b/>
          <w:bCs/>
        </w:rPr>
      </w:pPr>
      <w:r w:rsidRPr="00A80958">
        <w:rPr>
          <w:rFonts w:ascii="Cambria Math" w:hAnsi="Cambria Math"/>
          <w:b/>
          <w:bCs/>
        </w:rPr>
        <w:t>**************************************</w:t>
      </w:r>
    </w:p>
    <w:p w14:paraId="0149082A" w14:textId="77777777" w:rsidR="00C84E8E" w:rsidRPr="004B4ACE" w:rsidRDefault="00C84E8E" w:rsidP="004B4ACE">
      <w:pPr>
        <w:rPr>
          <w:rFonts w:ascii="Cambria Math" w:hAnsi="Cambria Math" w:cs="Gisha"/>
          <w:color w:val="000000"/>
        </w:rPr>
      </w:pPr>
    </w:p>
    <w:p w14:paraId="69CADCB1" w14:textId="77777777" w:rsidR="00C84E8E" w:rsidRPr="004B4ACE" w:rsidRDefault="00C84E8E" w:rsidP="004B4ACE">
      <w:pPr>
        <w:rPr>
          <w:rFonts w:ascii="Cambria Math" w:hAnsi="Cambria Math" w:cs="Gisha"/>
          <w:color w:val="000000"/>
        </w:rPr>
      </w:pPr>
      <w:r w:rsidRPr="004B4ACE">
        <w:rPr>
          <w:rFonts w:ascii="Cambria Math" w:hAnsi="Cambria Math" w:cs="Gisha"/>
          <w:color w:val="000000"/>
        </w:rPr>
        <w:t>Completa el siguiente cuadrado mágico multiplicativo:</w:t>
      </w:r>
    </w:p>
    <w:tbl>
      <w:tblPr>
        <w:tblW w:w="0" w:type="auto"/>
        <w:jc w:val="center"/>
        <w:tblLayout w:type="fixed"/>
        <w:tblLook w:val="0000" w:firstRow="0" w:lastRow="0" w:firstColumn="0" w:lastColumn="0" w:noHBand="0" w:noVBand="0"/>
      </w:tblPr>
      <w:tblGrid>
        <w:gridCol w:w="948"/>
        <w:gridCol w:w="948"/>
        <w:gridCol w:w="949"/>
      </w:tblGrid>
      <w:tr w:rsidR="00C84E8E" w:rsidRPr="004B4ACE" w14:paraId="6734E002" w14:textId="77777777" w:rsidTr="007D3850">
        <w:trPr>
          <w:trHeight w:val="563"/>
          <w:jc w:val="center"/>
        </w:trPr>
        <w:tc>
          <w:tcPr>
            <w:tcW w:w="948" w:type="dxa"/>
            <w:tcBorders>
              <w:top w:val="single" w:sz="4" w:space="0" w:color="000000"/>
              <w:left w:val="single" w:sz="4" w:space="0" w:color="000000"/>
              <w:bottom w:val="single" w:sz="4" w:space="0" w:color="000000"/>
            </w:tcBorders>
            <w:vAlign w:val="center"/>
          </w:tcPr>
          <w:p w14:paraId="26815D4D" w14:textId="77777777" w:rsidR="00C84E8E" w:rsidRPr="004B4ACE" w:rsidRDefault="00C84E8E" w:rsidP="004B4ACE">
            <w:pPr>
              <w:snapToGrid w:val="0"/>
              <w:rPr>
                <w:rFonts w:ascii="Cambria Math" w:hAnsi="Cambria Math" w:cs="Gisha"/>
                <w:color w:val="000000"/>
              </w:rPr>
            </w:pPr>
          </w:p>
        </w:tc>
        <w:tc>
          <w:tcPr>
            <w:tcW w:w="948" w:type="dxa"/>
            <w:tcBorders>
              <w:top w:val="single" w:sz="4" w:space="0" w:color="000000"/>
              <w:left w:val="single" w:sz="4" w:space="0" w:color="000000"/>
              <w:bottom w:val="single" w:sz="4" w:space="0" w:color="000000"/>
            </w:tcBorders>
            <w:vAlign w:val="center"/>
          </w:tcPr>
          <w:p w14:paraId="4BE52099" w14:textId="77777777" w:rsidR="00C84E8E" w:rsidRPr="004B4ACE" w:rsidRDefault="00C84E8E" w:rsidP="004B4ACE">
            <w:pPr>
              <w:snapToGrid w:val="0"/>
              <w:rPr>
                <w:rFonts w:ascii="Cambria Math" w:hAnsi="Cambria Math" w:cs="Gisha"/>
                <w:color w:val="000000"/>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30206E51" w14:textId="77777777" w:rsidR="00C84E8E" w:rsidRPr="004B4ACE" w:rsidRDefault="00C84E8E" w:rsidP="004B4ACE">
            <w:pPr>
              <w:snapToGrid w:val="0"/>
              <w:rPr>
                <w:rFonts w:ascii="Cambria Math" w:hAnsi="Cambria Math" w:cs="Gisha"/>
                <w:color w:val="000000"/>
              </w:rPr>
            </w:pPr>
            <w:r w:rsidRPr="004B4ACE">
              <w:rPr>
                <w:rFonts w:ascii="Cambria Math" w:hAnsi="Cambria Math" w:cs="Gisha"/>
                <w:color w:val="000000"/>
              </w:rPr>
              <w:t>0,01</w:t>
            </w:r>
          </w:p>
        </w:tc>
      </w:tr>
      <w:tr w:rsidR="00C84E8E" w:rsidRPr="004B4ACE" w14:paraId="73770F61" w14:textId="77777777" w:rsidTr="007D3850">
        <w:trPr>
          <w:trHeight w:val="563"/>
          <w:jc w:val="center"/>
        </w:trPr>
        <w:tc>
          <w:tcPr>
            <w:tcW w:w="948" w:type="dxa"/>
            <w:tcBorders>
              <w:top w:val="single" w:sz="4" w:space="0" w:color="000000"/>
              <w:left w:val="single" w:sz="4" w:space="0" w:color="000000"/>
              <w:bottom w:val="single" w:sz="4" w:space="0" w:color="000000"/>
            </w:tcBorders>
            <w:vAlign w:val="center"/>
          </w:tcPr>
          <w:p w14:paraId="72828A9C" w14:textId="77777777" w:rsidR="00C84E8E" w:rsidRPr="004B4ACE" w:rsidRDefault="00C84E8E" w:rsidP="004B4ACE">
            <w:pPr>
              <w:snapToGrid w:val="0"/>
              <w:rPr>
                <w:rFonts w:ascii="Cambria Math" w:hAnsi="Cambria Math" w:cs="Gisha"/>
                <w:color w:val="000000"/>
              </w:rPr>
            </w:pPr>
          </w:p>
        </w:tc>
        <w:tc>
          <w:tcPr>
            <w:tcW w:w="948" w:type="dxa"/>
            <w:tcBorders>
              <w:top w:val="single" w:sz="4" w:space="0" w:color="000000"/>
              <w:left w:val="single" w:sz="4" w:space="0" w:color="000000"/>
              <w:bottom w:val="single" w:sz="4" w:space="0" w:color="000000"/>
            </w:tcBorders>
            <w:vAlign w:val="center"/>
          </w:tcPr>
          <w:p w14:paraId="150C735E" w14:textId="77777777" w:rsidR="00C84E8E" w:rsidRPr="004B4ACE" w:rsidRDefault="00C84E8E" w:rsidP="004B4ACE">
            <w:pPr>
              <w:snapToGrid w:val="0"/>
              <w:rPr>
                <w:rFonts w:ascii="Cambria Math" w:hAnsi="Cambria Math" w:cs="Gisha"/>
                <w:color w:val="000000"/>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19B297D2" w14:textId="77777777" w:rsidR="00C84E8E" w:rsidRPr="004B4ACE" w:rsidRDefault="00C84E8E" w:rsidP="004B4ACE">
            <w:pPr>
              <w:snapToGrid w:val="0"/>
              <w:rPr>
                <w:rFonts w:ascii="Cambria Math" w:hAnsi="Cambria Math" w:cs="Gisha"/>
                <w:color w:val="000000"/>
              </w:rPr>
            </w:pPr>
            <w:r w:rsidRPr="004B4ACE">
              <w:rPr>
                <w:rFonts w:ascii="Cambria Math" w:hAnsi="Cambria Math" w:cs="Gisha"/>
                <w:color w:val="000000"/>
              </w:rPr>
              <w:t>1000</w:t>
            </w:r>
          </w:p>
        </w:tc>
      </w:tr>
      <w:tr w:rsidR="00C84E8E" w:rsidRPr="004B4ACE" w14:paraId="4B40DA0A" w14:textId="77777777" w:rsidTr="007D3850">
        <w:trPr>
          <w:trHeight w:val="563"/>
          <w:jc w:val="center"/>
        </w:trPr>
        <w:tc>
          <w:tcPr>
            <w:tcW w:w="948" w:type="dxa"/>
            <w:tcBorders>
              <w:top w:val="single" w:sz="4" w:space="0" w:color="000000"/>
              <w:left w:val="single" w:sz="4" w:space="0" w:color="000000"/>
              <w:bottom w:val="single" w:sz="4" w:space="0" w:color="000000"/>
            </w:tcBorders>
            <w:vAlign w:val="center"/>
          </w:tcPr>
          <w:p w14:paraId="3995F001" w14:textId="77777777" w:rsidR="00C84E8E" w:rsidRPr="004B4ACE" w:rsidRDefault="00C84E8E" w:rsidP="004B4ACE">
            <w:pPr>
              <w:snapToGrid w:val="0"/>
              <w:rPr>
                <w:rFonts w:ascii="Cambria Math" w:hAnsi="Cambria Math" w:cs="Gisha"/>
                <w:color w:val="000000"/>
              </w:rPr>
            </w:pPr>
            <w:r w:rsidRPr="004B4ACE">
              <w:rPr>
                <w:rFonts w:ascii="Cambria Math" w:hAnsi="Cambria Math" w:cs="Gisha"/>
                <w:color w:val="000000"/>
              </w:rPr>
              <w:t>10000</w:t>
            </w:r>
          </w:p>
        </w:tc>
        <w:tc>
          <w:tcPr>
            <w:tcW w:w="948" w:type="dxa"/>
            <w:tcBorders>
              <w:top w:val="single" w:sz="4" w:space="0" w:color="000000"/>
              <w:left w:val="single" w:sz="4" w:space="0" w:color="000000"/>
              <w:bottom w:val="single" w:sz="4" w:space="0" w:color="000000"/>
            </w:tcBorders>
            <w:vAlign w:val="center"/>
          </w:tcPr>
          <w:p w14:paraId="48252244" w14:textId="77777777" w:rsidR="00C84E8E" w:rsidRPr="004B4ACE" w:rsidRDefault="00C84E8E" w:rsidP="004B4ACE">
            <w:pPr>
              <w:snapToGrid w:val="0"/>
              <w:rPr>
                <w:rFonts w:ascii="Cambria Math" w:hAnsi="Cambria Math" w:cs="Gisha"/>
                <w:color w:val="000000"/>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53A0649E" w14:textId="77777777" w:rsidR="00C84E8E" w:rsidRPr="004B4ACE" w:rsidRDefault="00C84E8E" w:rsidP="004B4ACE">
            <w:pPr>
              <w:snapToGrid w:val="0"/>
              <w:rPr>
                <w:rFonts w:ascii="Cambria Math" w:hAnsi="Cambria Math" w:cs="Gisha"/>
                <w:color w:val="000000"/>
              </w:rPr>
            </w:pPr>
            <w:r w:rsidRPr="004B4ACE">
              <w:rPr>
                <w:rFonts w:ascii="Cambria Math" w:hAnsi="Cambria Math" w:cs="Gisha"/>
                <w:color w:val="000000"/>
              </w:rPr>
              <w:t>100</w:t>
            </w:r>
          </w:p>
        </w:tc>
      </w:tr>
    </w:tbl>
    <w:p w14:paraId="11F986E8" w14:textId="77777777" w:rsidR="00C84E8E" w:rsidRPr="004B4ACE" w:rsidRDefault="00C84E8E" w:rsidP="004B4ACE">
      <w:pPr>
        <w:jc w:val="center"/>
        <w:rPr>
          <w:rFonts w:ascii="Cambria Math" w:hAnsi="Cambria Math" w:cs="Gisha"/>
          <w:color w:val="000000"/>
          <w:u w:val="single"/>
        </w:rPr>
      </w:pPr>
      <w:r w:rsidRPr="004B4ACE">
        <w:rPr>
          <w:rFonts w:ascii="Cambria Math" w:hAnsi="Cambria Math" w:cs="Gisha"/>
          <w:color w:val="000000"/>
          <w:u w:val="single"/>
        </w:rPr>
        <w:t>Solución</w:t>
      </w:r>
    </w:p>
    <w:tbl>
      <w:tblPr>
        <w:tblW w:w="0" w:type="auto"/>
        <w:jc w:val="center"/>
        <w:tblLayout w:type="fixed"/>
        <w:tblLook w:val="0000" w:firstRow="0" w:lastRow="0" w:firstColumn="0" w:lastColumn="0" w:noHBand="0" w:noVBand="0"/>
      </w:tblPr>
      <w:tblGrid>
        <w:gridCol w:w="1043"/>
        <w:gridCol w:w="1043"/>
        <w:gridCol w:w="1043"/>
      </w:tblGrid>
      <w:tr w:rsidR="00C84E8E" w:rsidRPr="004B4ACE" w14:paraId="237989FA" w14:textId="77777777" w:rsidTr="007D3850">
        <w:trPr>
          <w:jc w:val="center"/>
        </w:trPr>
        <w:tc>
          <w:tcPr>
            <w:tcW w:w="1043" w:type="dxa"/>
            <w:tcBorders>
              <w:top w:val="single" w:sz="4" w:space="0" w:color="000000"/>
              <w:left w:val="single" w:sz="4" w:space="0" w:color="000000"/>
              <w:bottom w:val="single" w:sz="4" w:space="0" w:color="000000"/>
            </w:tcBorders>
          </w:tcPr>
          <w:p w14:paraId="2CB91A85" w14:textId="77777777" w:rsidR="00C84E8E" w:rsidRPr="004B4ACE" w:rsidRDefault="00C84E8E" w:rsidP="004B4ACE">
            <w:pPr>
              <w:snapToGrid w:val="0"/>
              <w:jc w:val="center"/>
              <w:rPr>
                <w:rFonts w:ascii="Cambria Math" w:hAnsi="Cambria Math" w:cs="Gisha"/>
                <w:color w:val="000000"/>
              </w:rPr>
            </w:pPr>
            <w:r w:rsidRPr="004B4ACE">
              <w:rPr>
                <w:rFonts w:ascii="Cambria Math" w:hAnsi="Cambria Math" w:cs="Gisha"/>
                <w:color w:val="000000"/>
              </w:rPr>
              <w:t>1</w:t>
            </w:r>
          </w:p>
        </w:tc>
        <w:tc>
          <w:tcPr>
            <w:tcW w:w="1043" w:type="dxa"/>
            <w:tcBorders>
              <w:top w:val="single" w:sz="4" w:space="0" w:color="000000"/>
              <w:left w:val="single" w:sz="4" w:space="0" w:color="000000"/>
              <w:bottom w:val="single" w:sz="4" w:space="0" w:color="000000"/>
            </w:tcBorders>
          </w:tcPr>
          <w:p w14:paraId="543B288C" w14:textId="77777777" w:rsidR="00C84E8E" w:rsidRPr="004B4ACE" w:rsidRDefault="00C84E8E" w:rsidP="004B4ACE">
            <w:pPr>
              <w:snapToGrid w:val="0"/>
              <w:jc w:val="center"/>
              <w:rPr>
                <w:rFonts w:ascii="Cambria Math" w:hAnsi="Cambria Math" w:cs="Gisha"/>
                <w:color w:val="000000"/>
              </w:rPr>
            </w:pPr>
            <w:r w:rsidRPr="004B4ACE">
              <w:rPr>
                <w:rFonts w:ascii="Cambria Math" w:hAnsi="Cambria Math" w:cs="Gisha"/>
                <w:color w:val="000000"/>
              </w:rPr>
              <w:t>100000</w:t>
            </w:r>
          </w:p>
        </w:tc>
        <w:tc>
          <w:tcPr>
            <w:tcW w:w="1043" w:type="dxa"/>
            <w:tcBorders>
              <w:top w:val="single" w:sz="4" w:space="0" w:color="000000"/>
              <w:left w:val="single" w:sz="4" w:space="0" w:color="000000"/>
              <w:bottom w:val="single" w:sz="4" w:space="0" w:color="000000"/>
              <w:right w:val="single" w:sz="4" w:space="0" w:color="000000"/>
            </w:tcBorders>
          </w:tcPr>
          <w:p w14:paraId="7C8F6097" w14:textId="77777777" w:rsidR="00C84E8E" w:rsidRPr="004B4ACE" w:rsidRDefault="00C84E8E" w:rsidP="004B4ACE">
            <w:pPr>
              <w:snapToGrid w:val="0"/>
              <w:jc w:val="center"/>
              <w:rPr>
                <w:rFonts w:ascii="Cambria Math" w:hAnsi="Cambria Math" w:cs="Gisha"/>
                <w:color w:val="000000"/>
              </w:rPr>
            </w:pPr>
            <w:r w:rsidRPr="004B4ACE">
              <w:rPr>
                <w:rFonts w:ascii="Cambria Math" w:hAnsi="Cambria Math" w:cs="Gisha"/>
                <w:color w:val="000000"/>
              </w:rPr>
              <w:t>0,01</w:t>
            </w:r>
          </w:p>
        </w:tc>
      </w:tr>
      <w:tr w:rsidR="00C84E8E" w:rsidRPr="004B4ACE" w14:paraId="26307243" w14:textId="77777777" w:rsidTr="007D3850">
        <w:trPr>
          <w:jc w:val="center"/>
        </w:trPr>
        <w:tc>
          <w:tcPr>
            <w:tcW w:w="1043" w:type="dxa"/>
            <w:tcBorders>
              <w:top w:val="single" w:sz="4" w:space="0" w:color="000000"/>
              <w:left w:val="single" w:sz="4" w:space="0" w:color="000000"/>
              <w:bottom w:val="single" w:sz="4" w:space="0" w:color="000000"/>
            </w:tcBorders>
          </w:tcPr>
          <w:p w14:paraId="08AEFEE3" w14:textId="77777777" w:rsidR="00C84E8E" w:rsidRPr="004B4ACE" w:rsidRDefault="00C84E8E" w:rsidP="004B4ACE">
            <w:pPr>
              <w:snapToGrid w:val="0"/>
              <w:jc w:val="center"/>
              <w:rPr>
                <w:rFonts w:ascii="Cambria Math" w:hAnsi="Cambria Math" w:cs="Gisha"/>
                <w:color w:val="000000"/>
              </w:rPr>
            </w:pPr>
            <w:r w:rsidRPr="004B4ACE">
              <w:rPr>
                <w:rFonts w:ascii="Cambria Math" w:hAnsi="Cambria Math" w:cs="Gisha"/>
                <w:color w:val="000000"/>
              </w:rPr>
              <w:t>0,1</w:t>
            </w:r>
          </w:p>
        </w:tc>
        <w:tc>
          <w:tcPr>
            <w:tcW w:w="1043" w:type="dxa"/>
            <w:tcBorders>
              <w:top w:val="single" w:sz="4" w:space="0" w:color="000000"/>
              <w:left w:val="single" w:sz="4" w:space="0" w:color="000000"/>
              <w:bottom w:val="single" w:sz="4" w:space="0" w:color="000000"/>
            </w:tcBorders>
          </w:tcPr>
          <w:p w14:paraId="3C74ED62" w14:textId="77777777" w:rsidR="00C84E8E" w:rsidRPr="004B4ACE" w:rsidRDefault="00C84E8E" w:rsidP="004B4ACE">
            <w:pPr>
              <w:snapToGrid w:val="0"/>
              <w:jc w:val="center"/>
              <w:rPr>
                <w:rFonts w:ascii="Cambria Math" w:hAnsi="Cambria Math" w:cs="Gisha"/>
                <w:color w:val="000000"/>
              </w:rPr>
            </w:pPr>
            <w:r w:rsidRPr="004B4ACE">
              <w:rPr>
                <w:rFonts w:ascii="Cambria Math" w:hAnsi="Cambria Math" w:cs="Gisha"/>
                <w:color w:val="000000"/>
              </w:rPr>
              <w:t>10</w:t>
            </w:r>
          </w:p>
        </w:tc>
        <w:tc>
          <w:tcPr>
            <w:tcW w:w="1043" w:type="dxa"/>
            <w:tcBorders>
              <w:top w:val="single" w:sz="4" w:space="0" w:color="000000"/>
              <w:left w:val="single" w:sz="4" w:space="0" w:color="000000"/>
              <w:bottom w:val="single" w:sz="4" w:space="0" w:color="000000"/>
              <w:right w:val="single" w:sz="4" w:space="0" w:color="000000"/>
            </w:tcBorders>
          </w:tcPr>
          <w:p w14:paraId="6CC394CD" w14:textId="77777777" w:rsidR="00C84E8E" w:rsidRPr="004B4ACE" w:rsidRDefault="00C84E8E" w:rsidP="004B4ACE">
            <w:pPr>
              <w:snapToGrid w:val="0"/>
              <w:jc w:val="center"/>
              <w:rPr>
                <w:rFonts w:ascii="Cambria Math" w:hAnsi="Cambria Math" w:cs="Gisha"/>
                <w:color w:val="000000"/>
              </w:rPr>
            </w:pPr>
            <w:r w:rsidRPr="004B4ACE">
              <w:rPr>
                <w:rFonts w:ascii="Cambria Math" w:hAnsi="Cambria Math" w:cs="Gisha"/>
                <w:color w:val="000000"/>
              </w:rPr>
              <w:t>1000</w:t>
            </w:r>
          </w:p>
        </w:tc>
      </w:tr>
      <w:tr w:rsidR="00C84E8E" w:rsidRPr="004B4ACE" w14:paraId="5ADEC2A5" w14:textId="77777777" w:rsidTr="007D3850">
        <w:trPr>
          <w:jc w:val="center"/>
        </w:trPr>
        <w:tc>
          <w:tcPr>
            <w:tcW w:w="1043" w:type="dxa"/>
            <w:tcBorders>
              <w:top w:val="single" w:sz="4" w:space="0" w:color="000000"/>
              <w:left w:val="single" w:sz="4" w:space="0" w:color="000000"/>
              <w:bottom w:val="single" w:sz="4" w:space="0" w:color="000000"/>
            </w:tcBorders>
          </w:tcPr>
          <w:p w14:paraId="2B9C3C7F" w14:textId="77777777" w:rsidR="00C84E8E" w:rsidRPr="004B4ACE" w:rsidRDefault="00C84E8E" w:rsidP="004B4ACE">
            <w:pPr>
              <w:snapToGrid w:val="0"/>
              <w:jc w:val="center"/>
              <w:rPr>
                <w:rFonts w:ascii="Cambria Math" w:hAnsi="Cambria Math" w:cs="Gisha"/>
                <w:color w:val="000000"/>
              </w:rPr>
            </w:pPr>
            <w:r w:rsidRPr="004B4ACE">
              <w:rPr>
                <w:rFonts w:ascii="Cambria Math" w:hAnsi="Cambria Math" w:cs="Gisha"/>
                <w:color w:val="000000"/>
              </w:rPr>
              <w:t>10000</w:t>
            </w:r>
          </w:p>
        </w:tc>
        <w:tc>
          <w:tcPr>
            <w:tcW w:w="1043" w:type="dxa"/>
            <w:tcBorders>
              <w:top w:val="single" w:sz="4" w:space="0" w:color="000000"/>
              <w:left w:val="single" w:sz="4" w:space="0" w:color="000000"/>
              <w:bottom w:val="single" w:sz="4" w:space="0" w:color="000000"/>
            </w:tcBorders>
          </w:tcPr>
          <w:p w14:paraId="23C9AAE8" w14:textId="77777777" w:rsidR="00C84E8E" w:rsidRPr="004B4ACE" w:rsidRDefault="00C84E8E" w:rsidP="004B4ACE">
            <w:pPr>
              <w:snapToGrid w:val="0"/>
              <w:jc w:val="center"/>
              <w:rPr>
                <w:rFonts w:ascii="Cambria Math" w:hAnsi="Cambria Math" w:cs="Gisha"/>
                <w:color w:val="000000"/>
              </w:rPr>
            </w:pPr>
            <w:r w:rsidRPr="004B4ACE">
              <w:rPr>
                <w:rFonts w:ascii="Cambria Math" w:hAnsi="Cambria Math" w:cs="Gisha"/>
                <w:color w:val="000000"/>
              </w:rPr>
              <w:t>0,001</w:t>
            </w:r>
          </w:p>
        </w:tc>
        <w:tc>
          <w:tcPr>
            <w:tcW w:w="1043" w:type="dxa"/>
            <w:tcBorders>
              <w:top w:val="single" w:sz="4" w:space="0" w:color="000000"/>
              <w:left w:val="single" w:sz="4" w:space="0" w:color="000000"/>
              <w:bottom w:val="single" w:sz="4" w:space="0" w:color="000000"/>
              <w:right w:val="single" w:sz="4" w:space="0" w:color="000000"/>
            </w:tcBorders>
          </w:tcPr>
          <w:p w14:paraId="0AAE46CC" w14:textId="77777777" w:rsidR="00C84E8E" w:rsidRPr="004B4ACE" w:rsidRDefault="00C84E8E" w:rsidP="004B4ACE">
            <w:pPr>
              <w:snapToGrid w:val="0"/>
              <w:jc w:val="center"/>
              <w:rPr>
                <w:rFonts w:ascii="Cambria Math" w:hAnsi="Cambria Math" w:cs="Gisha"/>
                <w:color w:val="000000"/>
              </w:rPr>
            </w:pPr>
            <w:r w:rsidRPr="004B4ACE">
              <w:rPr>
                <w:rFonts w:ascii="Cambria Math" w:hAnsi="Cambria Math" w:cs="Gisha"/>
                <w:color w:val="000000"/>
              </w:rPr>
              <w:t>100</w:t>
            </w:r>
          </w:p>
        </w:tc>
      </w:tr>
    </w:tbl>
    <w:p w14:paraId="2EDE192C" w14:textId="78C2AE62" w:rsidR="00C84E8E" w:rsidRDefault="00C84E8E" w:rsidP="004B4ACE">
      <w:pPr>
        <w:rPr>
          <w:rFonts w:ascii="Cambria Math" w:hAnsi="Cambria Math" w:cs="Gisha"/>
        </w:rPr>
      </w:pPr>
    </w:p>
    <w:p w14:paraId="5FA8CBA7" w14:textId="77777777" w:rsidR="00BA10A9" w:rsidRPr="004B4ACE" w:rsidRDefault="00BA10A9" w:rsidP="004B4ACE">
      <w:pPr>
        <w:rPr>
          <w:rFonts w:ascii="Cambria Math" w:hAnsi="Cambria Math" w:cs="Gisha"/>
        </w:rPr>
      </w:pPr>
    </w:p>
    <w:p w14:paraId="24704429" w14:textId="77777777" w:rsidR="00BA10A9" w:rsidRPr="00A80958" w:rsidRDefault="00BA10A9" w:rsidP="00BA10A9">
      <w:pPr>
        <w:jc w:val="center"/>
        <w:rPr>
          <w:rFonts w:ascii="Cambria Math" w:hAnsi="Cambria Math"/>
          <w:b/>
          <w:bCs/>
        </w:rPr>
      </w:pPr>
      <w:r w:rsidRPr="00A80958">
        <w:rPr>
          <w:rFonts w:ascii="Cambria Math" w:hAnsi="Cambria Math"/>
          <w:b/>
          <w:bCs/>
        </w:rPr>
        <w:t>**************************************</w:t>
      </w:r>
    </w:p>
    <w:p w14:paraId="75B55103" w14:textId="77777777" w:rsidR="00C84E8E" w:rsidRPr="004B4ACE" w:rsidRDefault="00C84E8E" w:rsidP="004B4ACE">
      <w:pPr>
        <w:jc w:val="center"/>
        <w:rPr>
          <w:rFonts w:ascii="Cambria Math" w:hAnsi="Cambria Math" w:cs="Gisha"/>
        </w:rPr>
      </w:pPr>
    </w:p>
    <w:p w14:paraId="47F1D820" w14:textId="77777777" w:rsidR="00C84E8E" w:rsidRPr="004B4ACE" w:rsidRDefault="00C84E8E" w:rsidP="004B4ACE">
      <w:pPr>
        <w:rPr>
          <w:rFonts w:ascii="Cambria Math" w:hAnsi="Cambria Math" w:cs="Gisha"/>
        </w:rPr>
      </w:pPr>
      <w:r w:rsidRPr="004B4ACE">
        <w:rPr>
          <w:rFonts w:ascii="Cambria Math" w:hAnsi="Cambria Math" w:cs="Gisha"/>
        </w:rPr>
        <w:t>Este es un cuadrado mágico multiplicativo, aunque en este ejemplo, el producto de los números de la diagonal no principal no es igual al número mágico.</w:t>
      </w:r>
    </w:p>
    <w:p w14:paraId="23FD1D2B" w14:textId="77777777" w:rsidR="00C84E8E" w:rsidRPr="004B4ACE" w:rsidRDefault="00C84E8E" w:rsidP="004B4ACE">
      <w:pPr>
        <w:jc w:val="center"/>
        <w:rPr>
          <w:rFonts w:ascii="Cambria Math" w:hAnsi="Cambria Math" w:cs="Gisha"/>
        </w:rPr>
      </w:pPr>
      <w:r w:rsidRPr="004B4ACE">
        <w:rPr>
          <w:rFonts w:ascii="Cambria Math" w:hAnsi="Cambria Math" w:cs="Gisha"/>
          <w:noProof/>
        </w:rPr>
        <w:drawing>
          <wp:inline distT="0" distB="0" distL="0" distR="0" wp14:anchorId="42B0EFA2" wp14:editId="18E5FEEF">
            <wp:extent cx="1461370" cy="1146614"/>
            <wp:effectExtent l="0" t="0" r="5715" b="0"/>
            <wp:docPr id="1270" name="Imagen 1270" descr="ejemp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emplo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3481" cy="1156117"/>
                    </a:xfrm>
                    <a:prstGeom prst="rect">
                      <a:avLst/>
                    </a:prstGeom>
                    <a:noFill/>
                    <a:ln>
                      <a:noFill/>
                    </a:ln>
                  </pic:spPr>
                </pic:pic>
              </a:graphicData>
            </a:graphic>
          </wp:inline>
        </w:drawing>
      </w:r>
    </w:p>
    <w:p w14:paraId="4054B06B" w14:textId="77777777" w:rsidR="00C84E8E" w:rsidRPr="004B4ACE" w:rsidRDefault="00C84E8E" w:rsidP="004B4ACE">
      <w:pPr>
        <w:rPr>
          <w:rFonts w:ascii="Cambria Math" w:hAnsi="Cambria Math" w:cs="Gisha"/>
        </w:rPr>
      </w:pPr>
      <w:r w:rsidRPr="004B4ACE">
        <w:rPr>
          <w:rFonts w:ascii="Cambria Math" w:hAnsi="Cambria Math" w:cs="Gisha"/>
        </w:rPr>
        <w:t>a) Escribe debajo de los números de este cuadrado, en la misma casilla, su expresión en notación científica.</w:t>
      </w:r>
    </w:p>
    <w:p w14:paraId="0C00E2C0" w14:textId="77777777" w:rsidR="00C84E8E" w:rsidRPr="004B4ACE" w:rsidRDefault="00C84E8E" w:rsidP="004B4ACE">
      <w:pPr>
        <w:rPr>
          <w:rFonts w:ascii="Cambria Math" w:hAnsi="Cambria Math" w:cs="Gisha"/>
        </w:rPr>
      </w:pPr>
      <w:r w:rsidRPr="004B4ACE">
        <w:rPr>
          <w:rFonts w:ascii="Cambria Math" w:hAnsi="Cambria Math" w:cs="Gisha"/>
        </w:rPr>
        <w:t>b) Recordando que el producto de todos los elementos de las líneas horizontales, de las líneas verticales y de la diagonal principal siempre da el mismo valor, calcula en notación científica el número mágico del cuadrado multiplicativo y los números que faltan.</w:t>
      </w:r>
    </w:p>
    <w:p w14:paraId="1907861E" w14:textId="4A4F6751" w:rsidR="00C84E8E" w:rsidRDefault="00C84E8E" w:rsidP="004B4ACE">
      <w:pPr>
        <w:rPr>
          <w:rFonts w:ascii="Cambria Math" w:hAnsi="Cambria Math" w:cs="Gisha"/>
        </w:rPr>
      </w:pPr>
    </w:p>
    <w:p w14:paraId="633B65F1" w14:textId="77777777" w:rsidR="00BA10A9" w:rsidRPr="004B4ACE" w:rsidRDefault="00BA10A9" w:rsidP="004B4ACE">
      <w:pPr>
        <w:rPr>
          <w:rFonts w:ascii="Cambria Math" w:hAnsi="Cambria Math" w:cs="Gisha"/>
        </w:rPr>
      </w:pPr>
    </w:p>
    <w:p w14:paraId="01F3A39A" w14:textId="77777777" w:rsidR="00BA10A9" w:rsidRPr="00A80958" w:rsidRDefault="00BA10A9" w:rsidP="00BA10A9">
      <w:pPr>
        <w:jc w:val="center"/>
        <w:rPr>
          <w:rFonts w:ascii="Cambria Math" w:hAnsi="Cambria Math"/>
          <w:b/>
          <w:bCs/>
        </w:rPr>
      </w:pPr>
      <w:r w:rsidRPr="00A80958">
        <w:rPr>
          <w:rFonts w:ascii="Cambria Math" w:hAnsi="Cambria Math"/>
          <w:b/>
          <w:bCs/>
        </w:rPr>
        <w:t>**************************************</w:t>
      </w:r>
    </w:p>
    <w:p w14:paraId="4BD52092" w14:textId="77777777" w:rsidR="00BA10A9" w:rsidRDefault="00BA10A9" w:rsidP="004B4ACE">
      <w:pPr>
        <w:rPr>
          <w:rFonts w:ascii="Cambria Math" w:hAnsi="Cambria Math" w:cs="Gisha"/>
        </w:rPr>
      </w:pPr>
    </w:p>
    <w:p w14:paraId="2C9C948C" w14:textId="7AD80217" w:rsidR="00C84E8E" w:rsidRPr="004B4ACE" w:rsidRDefault="00C84E8E" w:rsidP="004B4ACE">
      <w:pPr>
        <w:rPr>
          <w:rFonts w:ascii="Cambria Math" w:hAnsi="Cambria Math" w:cs="Gisha"/>
        </w:rPr>
      </w:pPr>
      <w:r w:rsidRPr="004B4ACE">
        <w:rPr>
          <w:rFonts w:ascii="Cambria Math" w:hAnsi="Cambria Math" w:cs="Gisha"/>
        </w:rPr>
        <w:t>Este es otro cuadrado mágico multiplicativo, donde todas sus líneas tienen el mismo producto.</w:t>
      </w:r>
    </w:p>
    <w:p w14:paraId="0DFB9841" w14:textId="77777777" w:rsidR="00C84E8E" w:rsidRPr="004B4ACE" w:rsidRDefault="00C84E8E" w:rsidP="004B4ACE">
      <w:pPr>
        <w:jc w:val="center"/>
        <w:rPr>
          <w:rFonts w:ascii="Cambria Math" w:hAnsi="Cambria Math" w:cs="Gisha"/>
          <w:b/>
        </w:rPr>
      </w:pPr>
      <w:r w:rsidRPr="004B4ACE">
        <w:rPr>
          <w:rFonts w:ascii="Cambria Math" w:hAnsi="Cambria Math" w:cs="Gisha"/>
          <w:noProof/>
        </w:rPr>
        <w:drawing>
          <wp:inline distT="0" distB="0" distL="0" distR="0" wp14:anchorId="4A71CB93" wp14:editId="0A9B9B73">
            <wp:extent cx="1699364" cy="1316503"/>
            <wp:effectExtent l="0" t="0" r="0" b="0"/>
            <wp:docPr id="1271" name="Imagen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2892" cy="1326983"/>
                    </a:xfrm>
                    <a:prstGeom prst="rect">
                      <a:avLst/>
                    </a:prstGeom>
                    <a:noFill/>
                    <a:ln>
                      <a:noFill/>
                    </a:ln>
                  </pic:spPr>
                </pic:pic>
              </a:graphicData>
            </a:graphic>
          </wp:inline>
        </w:drawing>
      </w:r>
    </w:p>
    <w:p w14:paraId="080C9D7B" w14:textId="77777777" w:rsidR="00C84E8E" w:rsidRPr="004B4ACE" w:rsidRDefault="00C84E8E" w:rsidP="004B4ACE">
      <w:pPr>
        <w:rPr>
          <w:rFonts w:ascii="Cambria Math" w:hAnsi="Cambria Math" w:cs="Gisha"/>
        </w:rPr>
      </w:pPr>
      <w:r w:rsidRPr="004B4ACE">
        <w:rPr>
          <w:rFonts w:ascii="Cambria Math" w:hAnsi="Cambria Math" w:cs="Gisha"/>
        </w:rPr>
        <w:t>a) Escribe debajo de los números de este cuadrado, en la misma casilla, su expresión en notación científica.</w:t>
      </w:r>
    </w:p>
    <w:p w14:paraId="67021D12" w14:textId="77777777" w:rsidR="00C84E8E" w:rsidRPr="004B4ACE" w:rsidRDefault="00C84E8E" w:rsidP="004B4ACE">
      <w:pPr>
        <w:rPr>
          <w:rFonts w:ascii="Cambria Math" w:hAnsi="Cambria Math" w:cs="Gisha"/>
        </w:rPr>
      </w:pPr>
      <w:r w:rsidRPr="004B4ACE">
        <w:rPr>
          <w:rFonts w:ascii="Cambria Math" w:hAnsi="Cambria Math" w:cs="Gisha"/>
        </w:rPr>
        <w:t>b) Recordando que el producto de todos los elementos de las líneas siempre da el mismo valor, calcula en notación científica el número mágico del cuadrado multiplicativo y los números que faltan.</w:t>
      </w:r>
    </w:p>
    <w:p w14:paraId="57222DE1" w14:textId="77777777" w:rsidR="00C84E8E" w:rsidRPr="004B4ACE" w:rsidRDefault="00C84E8E" w:rsidP="004B4ACE">
      <w:pPr>
        <w:rPr>
          <w:rFonts w:ascii="Cambria Math" w:hAnsi="Cambria Math" w:cs="Gisha"/>
        </w:rPr>
      </w:pPr>
    </w:p>
    <w:p w14:paraId="47D37584" w14:textId="77777777" w:rsidR="00BA10A9" w:rsidRDefault="00BA10A9" w:rsidP="004B4ACE">
      <w:pPr>
        <w:autoSpaceDE w:val="0"/>
        <w:autoSpaceDN w:val="0"/>
        <w:adjustRightInd w:val="0"/>
        <w:rPr>
          <w:rFonts w:ascii="Cambria Math" w:hAnsi="Cambria Math"/>
          <w:color w:val="000000"/>
          <w:lang w:val="es-ES_tradnl"/>
        </w:rPr>
      </w:pPr>
    </w:p>
    <w:p w14:paraId="1BC0D282" w14:textId="77777777" w:rsidR="00BA10A9" w:rsidRDefault="00BA10A9" w:rsidP="004B4ACE">
      <w:pPr>
        <w:autoSpaceDE w:val="0"/>
        <w:autoSpaceDN w:val="0"/>
        <w:adjustRightInd w:val="0"/>
        <w:rPr>
          <w:rFonts w:ascii="Cambria Math" w:hAnsi="Cambria Math"/>
          <w:color w:val="000000"/>
          <w:lang w:val="es-ES_tradnl"/>
        </w:rPr>
      </w:pPr>
    </w:p>
    <w:p w14:paraId="0F916946" w14:textId="77777777" w:rsidR="00BA10A9" w:rsidRDefault="00BA10A9" w:rsidP="004B4ACE">
      <w:pPr>
        <w:autoSpaceDE w:val="0"/>
        <w:autoSpaceDN w:val="0"/>
        <w:adjustRightInd w:val="0"/>
        <w:rPr>
          <w:rFonts w:ascii="Cambria Math" w:hAnsi="Cambria Math"/>
          <w:color w:val="000000"/>
          <w:lang w:val="es-ES_tradnl"/>
        </w:rPr>
      </w:pPr>
    </w:p>
    <w:p w14:paraId="1DB03549" w14:textId="58805B73" w:rsidR="00C84E8E" w:rsidRPr="004B4ACE" w:rsidRDefault="00C84E8E" w:rsidP="004B4ACE">
      <w:pPr>
        <w:autoSpaceDE w:val="0"/>
        <w:autoSpaceDN w:val="0"/>
        <w:adjustRightInd w:val="0"/>
        <w:rPr>
          <w:rFonts w:ascii="Cambria Math" w:hAnsi="Cambria Math"/>
          <w:color w:val="000000"/>
          <w:lang w:val="es-ES_tradnl"/>
        </w:rPr>
      </w:pPr>
      <w:r w:rsidRPr="004B4ACE">
        <w:rPr>
          <w:rFonts w:ascii="Cambria Math" w:hAnsi="Cambria Math"/>
          <w:color w:val="000000"/>
          <w:lang w:val="es-ES_tradnl"/>
        </w:rPr>
        <w:lastRenderedPageBreak/>
        <w:t>Completa el siguiente cuadrado mágico multiplicativo de número mágico 70</w:t>
      </w:r>
    </w:p>
    <w:tbl>
      <w:tblPr>
        <w:tblW w:w="2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551"/>
        <w:gridCol w:w="551"/>
        <w:gridCol w:w="551"/>
      </w:tblGrid>
      <w:tr w:rsidR="00C84E8E" w:rsidRPr="004B4ACE" w14:paraId="1EDABF38" w14:textId="77777777" w:rsidTr="007D3850">
        <w:trPr>
          <w:trHeight w:val="440"/>
          <w:jc w:val="center"/>
        </w:trPr>
        <w:tc>
          <w:tcPr>
            <w:tcW w:w="551" w:type="dxa"/>
            <w:shd w:val="clear" w:color="auto" w:fill="auto"/>
            <w:vAlign w:val="center"/>
          </w:tcPr>
          <w:p w14:paraId="0BF8E0CE"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5</w:t>
            </w:r>
          </w:p>
        </w:tc>
        <w:tc>
          <w:tcPr>
            <w:tcW w:w="551" w:type="dxa"/>
            <w:shd w:val="clear" w:color="auto" w:fill="auto"/>
            <w:vAlign w:val="center"/>
          </w:tcPr>
          <w:p w14:paraId="65D4E38C"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1</w:t>
            </w:r>
          </w:p>
        </w:tc>
        <w:tc>
          <w:tcPr>
            <w:tcW w:w="551" w:type="dxa"/>
            <w:shd w:val="clear" w:color="auto" w:fill="auto"/>
            <w:vAlign w:val="center"/>
          </w:tcPr>
          <w:p w14:paraId="332A7236"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551" w:type="dxa"/>
            <w:shd w:val="clear" w:color="auto" w:fill="auto"/>
            <w:vAlign w:val="center"/>
          </w:tcPr>
          <w:p w14:paraId="7E6C6139" w14:textId="77777777" w:rsidR="00C84E8E" w:rsidRPr="004B4ACE" w:rsidRDefault="00C84E8E" w:rsidP="004B4ACE">
            <w:pPr>
              <w:autoSpaceDE w:val="0"/>
              <w:autoSpaceDN w:val="0"/>
              <w:adjustRightInd w:val="0"/>
              <w:jc w:val="center"/>
              <w:rPr>
                <w:rFonts w:ascii="Cambria Math" w:hAnsi="Cambria Math"/>
                <w:color w:val="000000"/>
                <w:lang w:val="es-ES_tradnl"/>
              </w:rPr>
            </w:pPr>
          </w:p>
        </w:tc>
      </w:tr>
      <w:tr w:rsidR="00C84E8E" w:rsidRPr="004B4ACE" w14:paraId="5A5EA9EF" w14:textId="77777777" w:rsidTr="007D3850">
        <w:trPr>
          <w:trHeight w:val="440"/>
          <w:jc w:val="center"/>
        </w:trPr>
        <w:tc>
          <w:tcPr>
            <w:tcW w:w="551" w:type="dxa"/>
            <w:shd w:val="clear" w:color="auto" w:fill="auto"/>
            <w:vAlign w:val="center"/>
          </w:tcPr>
          <w:p w14:paraId="48E69665"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551" w:type="dxa"/>
            <w:shd w:val="clear" w:color="auto" w:fill="auto"/>
            <w:vAlign w:val="center"/>
          </w:tcPr>
          <w:p w14:paraId="51246C5E"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7</w:t>
            </w:r>
          </w:p>
        </w:tc>
        <w:tc>
          <w:tcPr>
            <w:tcW w:w="551" w:type="dxa"/>
            <w:shd w:val="clear" w:color="auto" w:fill="auto"/>
            <w:vAlign w:val="center"/>
          </w:tcPr>
          <w:p w14:paraId="7D5E3D84"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1</w:t>
            </w:r>
          </w:p>
        </w:tc>
        <w:tc>
          <w:tcPr>
            <w:tcW w:w="551" w:type="dxa"/>
            <w:shd w:val="clear" w:color="auto" w:fill="auto"/>
            <w:vAlign w:val="center"/>
          </w:tcPr>
          <w:p w14:paraId="236AFC52"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5</w:t>
            </w:r>
          </w:p>
        </w:tc>
      </w:tr>
      <w:tr w:rsidR="00C84E8E" w:rsidRPr="004B4ACE" w14:paraId="4057560F" w14:textId="77777777" w:rsidTr="007D3850">
        <w:trPr>
          <w:trHeight w:val="467"/>
          <w:jc w:val="center"/>
        </w:trPr>
        <w:tc>
          <w:tcPr>
            <w:tcW w:w="551" w:type="dxa"/>
            <w:shd w:val="clear" w:color="auto" w:fill="auto"/>
            <w:vAlign w:val="center"/>
          </w:tcPr>
          <w:p w14:paraId="7CAA0EFC"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551" w:type="dxa"/>
            <w:shd w:val="clear" w:color="auto" w:fill="auto"/>
            <w:vAlign w:val="center"/>
          </w:tcPr>
          <w:p w14:paraId="230DDF98"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551" w:type="dxa"/>
            <w:shd w:val="clear" w:color="auto" w:fill="auto"/>
            <w:vAlign w:val="center"/>
          </w:tcPr>
          <w:p w14:paraId="6647A268"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551" w:type="dxa"/>
            <w:shd w:val="clear" w:color="auto" w:fill="auto"/>
            <w:vAlign w:val="center"/>
          </w:tcPr>
          <w:p w14:paraId="652E67F7" w14:textId="77777777" w:rsidR="00C84E8E" w:rsidRPr="004B4ACE" w:rsidRDefault="00C84E8E" w:rsidP="004B4ACE">
            <w:pPr>
              <w:autoSpaceDE w:val="0"/>
              <w:autoSpaceDN w:val="0"/>
              <w:adjustRightInd w:val="0"/>
              <w:jc w:val="center"/>
              <w:rPr>
                <w:rFonts w:ascii="Cambria Math" w:hAnsi="Cambria Math"/>
                <w:color w:val="000000"/>
                <w:lang w:val="es-ES_tradnl"/>
              </w:rPr>
            </w:pPr>
          </w:p>
        </w:tc>
      </w:tr>
      <w:tr w:rsidR="00C84E8E" w:rsidRPr="004B4ACE" w14:paraId="42DED138" w14:textId="77777777" w:rsidTr="007D3850">
        <w:trPr>
          <w:trHeight w:val="467"/>
          <w:jc w:val="center"/>
        </w:trPr>
        <w:tc>
          <w:tcPr>
            <w:tcW w:w="551" w:type="dxa"/>
            <w:shd w:val="clear" w:color="auto" w:fill="auto"/>
            <w:vAlign w:val="center"/>
          </w:tcPr>
          <w:p w14:paraId="718D436E"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1</w:t>
            </w:r>
          </w:p>
        </w:tc>
        <w:tc>
          <w:tcPr>
            <w:tcW w:w="551" w:type="dxa"/>
            <w:shd w:val="clear" w:color="auto" w:fill="auto"/>
            <w:vAlign w:val="center"/>
          </w:tcPr>
          <w:p w14:paraId="5360C5D3"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1</w:t>
            </w:r>
          </w:p>
        </w:tc>
        <w:tc>
          <w:tcPr>
            <w:tcW w:w="551" w:type="dxa"/>
            <w:shd w:val="clear" w:color="auto" w:fill="auto"/>
            <w:vAlign w:val="center"/>
          </w:tcPr>
          <w:p w14:paraId="42921B06"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551" w:type="dxa"/>
            <w:shd w:val="clear" w:color="auto" w:fill="auto"/>
            <w:vAlign w:val="center"/>
          </w:tcPr>
          <w:p w14:paraId="7A239A2E"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2</w:t>
            </w:r>
          </w:p>
        </w:tc>
      </w:tr>
    </w:tbl>
    <w:p w14:paraId="790D2A95" w14:textId="77777777" w:rsidR="00C84E8E" w:rsidRPr="004B4ACE" w:rsidRDefault="00C84E8E" w:rsidP="004B4ACE">
      <w:pPr>
        <w:rPr>
          <w:rFonts w:ascii="Cambria Math" w:hAnsi="Cambria Math"/>
        </w:rPr>
      </w:pPr>
    </w:p>
    <w:p w14:paraId="1276E3F1" w14:textId="77777777" w:rsidR="00BA10A9" w:rsidRPr="00A80958" w:rsidRDefault="00BA10A9" w:rsidP="00BA10A9">
      <w:pPr>
        <w:jc w:val="center"/>
        <w:rPr>
          <w:rFonts w:ascii="Cambria Math" w:hAnsi="Cambria Math"/>
          <w:b/>
          <w:bCs/>
        </w:rPr>
      </w:pPr>
      <w:r w:rsidRPr="00A80958">
        <w:rPr>
          <w:rFonts w:ascii="Cambria Math" w:hAnsi="Cambria Math"/>
          <w:b/>
          <w:bCs/>
        </w:rPr>
        <w:t>**************************************</w:t>
      </w:r>
    </w:p>
    <w:p w14:paraId="4AEAD8CD" w14:textId="76135822" w:rsidR="00C84E8E" w:rsidRDefault="00C84E8E" w:rsidP="004B4ACE">
      <w:pPr>
        <w:rPr>
          <w:rFonts w:ascii="Cambria Math" w:hAnsi="Cambria Math"/>
        </w:rPr>
      </w:pPr>
    </w:p>
    <w:p w14:paraId="5F290A68" w14:textId="77777777" w:rsidR="00BA10A9" w:rsidRPr="004B4ACE" w:rsidRDefault="00BA10A9" w:rsidP="004B4ACE">
      <w:pPr>
        <w:rPr>
          <w:rFonts w:ascii="Cambria Math" w:hAnsi="Cambria Math"/>
          <w:vanish/>
        </w:rPr>
      </w:pPr>
    </w:p>
    <w:p w14:paraId="2E8C09A4" w14:textId="77777777" w:rsidR="00C84E8E" w:rsidRPr="004B4ACE" w:rsidRDefault="00C84E8E" w:rsidP="004B4ACE">
      <w:pPr>
        <w:autoSpaceDE w:val="0"/>
        <w:autoSpaceDN w:val="0"/>
        <w:adjustRightInd w:val="0"/>
        <w:rPr>
          <w:rFonts w:ascii="Cambria Math" w:hAnsi="Cambria Math"/>
          <w:color w:val="000000"/>
          <w:lang w:val="es-ES_tradnl"/>
        </w:rPr>
      </w:pPr>
      <w:r w:rsidRPr="004B4ACE">
        <w:rPr>
          <w:rFonts w:ascii="Cambria Math" w:hAnsi="Cambria Math"/>
          <w:color w:val="000000"/>
          <w:lang w:val="es-ES_tradnl"/>
        </w:rPr>
        <w:t xml:space="preserve">Completa el siguiente cuadrado mágico multiplicativo de número mágico 720  </w:t>
      </w:r>
    </w:p>
    <w:tbl>
      <w:tblPr>
        <w:tblW w:w="2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551"/>
        <w:gridCol w:w="551"/>
        <w:gridCol w:w="551"/>
      </w:tblGrid>
      <w:tr w:rsidR="00C84E8E" w:rsidRPr="004B4ACE" w14:paraId="135BE6EA" w14:textId="77777777" w:rsidTr="007D3850">
        <w:trPr>
          <w:trHeight w:val="440"/>
          <w:jc w:val="center"/>
        </w:trPr>
        <w:tc>
          <w:tcPr>
            <w:tcW w:w="551" w:type="dxa"/>
            <w:shd w:val="clear" w:color="auto" w:fill="auto"/>
            <w:vAlign w:val="center"/>
          </w:tcPr>
          <w:p w14:paraId="4D5A91E6"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551" w:type="dxa"/>
            <w:shd w:val="clear" w:color="auto" w:fill="auto"/>
            <w:vAlign w:val="center"/>
          </w:tcPr>
          <w:p w14:paraId="269BFCAC"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–6</w:t>
            </w:r>
          </w:p>
        </w:tc>
        <w:tc>
          <w:tcPr>
            <w:tcW w:w="551" w:type="dxa"/>
            <w:shd w:val="clear" w:color="auto" w:fill="auto"/>
            <w:vAlign w:val="center"/>
          </w:tcPr>
          <w:p w14:paraId="49391D56"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1</w:t>
            </w:r>
          </w:p>
        </w:tc>
        <w:tc>
          <w:tcPr>
            <w:tcW w:w="551" w:type="dxa"/>
            <w:shd w:val="clear" w:color="auto" w:fill="auto"/>
            <w:vAlign w:val="center"/>
          </w:tcPr>
          <w:p w14:paraId="2F2757B1"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24</w:t>
            </w:r>
          </w:p>
        </w:tc>
      </w:tr>
      <w:tr w:rsidR="00C84E8E" w:rsidRPr="004B4ACE" w14:paraId="508F5498" w14:textId="77777777" w:rsidTr="007D3850">
        <w:trPr>
          <w:trHeight w:val="440"/>
          <w:jc w:val="center"/>
        </w:trPr>
        <w:tc>
          <w:tcPr>
            <w:tcW w:w="551" w:type="dxa"/>
            <w:shd w:val="clear" w:color="auto" w:fill="auto"/>
            <w:vAlign w:val="center"/>
          </w:tcPr>
          <w:p w14:paraId="47B648AB"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551" w:type="dxa"/>
            <w:shd w:val="clear" w:color="auto" w:fill="auto"/>
            <w:vAlign w:val="center"/>
          </w:tcPr>
          <w:p w14:paraId="370EA1A9"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551" w:type="dxa"/>
            <w:shd w:val="clear" w:color="auto" w:fill="auto"/>
            <w:vAlign w:val="center"/>
          </w:tcPr>
          <w:p w14:paraId="475CAC8E"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551" w:type="dxa"/>
            <w:shd w:val="clear" w:color="auto" w:fill="auto"/>
            <w:vAlign w:val="center"/>
          </w:tcPr>
          <w:p w14:paraId="4954AD76" w14:textId="77777777" w:rsidR="00C84E8E" w:rsidRPr="004B4ACE" w:rsidRDefault="00C84E8E" w:rsidP="004B4ACE">
            <w:pPr>
              <w:autoSpaceDE w:val="0"/>
              <w:autoSpaceDN w:val="0"/>
              <w:adjustRightInd w:val="0"/>
              <w:jc w:val="center"/>
              <w:rPr>
                <w:rFonts w:ascii="Cambria Math" w:hAnsi="Cambria Math"/>
                <w:color w:val="000000"/>
                <w:lang w:val="es-ES_tradnl"/>
              </w:rPr>
            </w:pPr>
          </w:p>
        </w:tc>
      </w:tr>
      <w:tr w:rsidR="00C84E8E" w:rsidRPr="004B4ACE" w14:paraId="1DFB78D1" w14:textId="77777777" w:rsidTr="007D3850">
        <w:trPr>
          <w:trHeight w:val="467"/>
          <w:jc w:val="center"/>
        </w:trPr>
        <w:tc>
          <w:tcPr>
            <w:tcW w:w="551" w:type="dxa"/>
            <w:shd w:val="clear" w:color="auto" w:fill="auto"/>
            <w:vAlign w:val="center"/>
          </w:tcPr>
          <w:p w14:paraId="25AD250F"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551" w:type="dxa"/>
            <w:shd w:val="clear" w:color="auto" w:fill="auto"/>
            <w:vAlign w:val="center"/>
          </w:tcPr>
          <w:p w14:paraId="7E73821E"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551" w:type="dxa"/>
            <w:shd w:val="clear" w:color="auto" w:fill="auto"/>
            <w:vAlign w:val="center"/>
          </w:tcPr>
          <w:p w14:paraId="3053B8A7"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12</w:t>
            </w:r>
          </w:p>
        </w:tc>
        <w:tc>
          <w:tcPr>
            <w:tcW w:w="551" w:type="dxa"/>
            <w:shd w:val="clear" w:color="auto" w:fill="auto"/>
            <w:vAlign w:val="center"/>
          </w:tcPr>
          <w:p w14:paraId="16DFACF9"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1</w:t>
            </w:r>
          </w:p>
        </w:tc>
      </w:tr>
      <w:tr w:rsidR="00C84E8E" w:rsidRPr="004B4ACE" w14:paraId="16A41528" w14:textId="77777777" w:rsidTr="007D3850">
        <w:trPr>
          <w:trHeight w:val="467"/>
          <w:jc w:val="center"/>
        </w:trPr>
        <w:tc>
          <w:tcPr>
            <w:tcW w:w="551" w:type="dxa"/>
            <w:shd w:val="clear" w:color="auto" w:fill="auto"/>
            <w:vAlign w:val="center"/>
          </w:tcPr>
          <w:p w14:paraId="5356B1C8"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–3</w:t>
            </w:r>
          </w:p>
        </w:tc>
        <w:tc>
          <w:tcPr>
            <w:tcW w:w="551" w:type="dxa"/>
            <w:shd w:val="clear" w:color="auto" w:fill="auto"/>
            <w:vAlign w:val="center"/>
          </w:tcPr>
          <w:p w14:paraId="3FEF26EA"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–4</w:t>
            </w:r>
          </w:p>
        </w:tc>
        <w:tc>
          <w:tcPr>
            <w:tcW w:w="551" w:type="dxa"/>
            <w:shd w:val="clear" w:color="auto" w:fill="auto"/>
            <w:vAlign w:val="center"/>
          </w:tcPr>
          <w:p w14:paraId="54B4B001"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551" w:type="dxa"/>
            <w:shd w:val="clear" w:color="auto" w:fill="auto"/>
            <w:vAlign w:val="center"/>
          </w:tcPr>
          <w:p w14:paraId="32D0FDC4"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2</w:t>
            </w:r>
          </w:p>
        </w:tc>
      </w:tr>
    </w:tbl>
    <w:p w14:paraId="2FCC67EA" w14:textId="77777777" w:rsidR="00C84E8E" w:rsidRPr="004B4ACE" w:rsidRDefault="00C84E8E" w:rsidP="004B4ACE">
      <w:pPr>
        <w:rPr>
          <w:rFonts w:ascii="Cambria Math" w:hAnsi="Cambria Math"/>
        </w:rPr>
      </w:pPr>
    </w:p>
    <w:p w14:paraId="448133F0" w14:textId="77777777" w:rsidR="00BA10A9" w:rsidRPr="00A80958" w:rsidRDefault="00BA10A9" w:rsidP="00BA10A9">
      <w:pPr>
        <w:jc w:val="center"/>
        <w:rPr>
          <w:rFonts w:ascii="Cambria Math" w:hAnsi="Cambria Math"/>
          <w:b/>
          <w:bCs/>
        </w:rPr>
      </w:pPr>
      <w:r w:rsidRPr="00A80958">
        <w:rPr>
          <w:rFonts w:ascii="Cambria Math" w:hAnsi="Cambria Math"/>
          <w:b/>
          <w:bCs/>
        </w:rPr>
        <w:t>**************************************</w:t>
      </w:r>
    </w:p>
    <w:p w14:paraId="5DC59AF0" w14:textId="2BB25734" w:rsidR="00C84E8E" w:rsidRDefault="00C84E8E" w:rsidP="004B4ACE">
      <w:pPr>
        <w:rPr>
          <w:rFonts w:ascii="Cambria Math" w:hAnsi="Cambria Math"/>
        </w:rPr>
      </w:pPr>
    </w:p>
    <w:p w14:paraId="73C837A2" w14:textId="77777777" w:rsidR="00BA10A9" w:rsidRPr="004B4ACE" w:rsidRDefault="00BA10A9" w:rsidP="004B4ACE">
      <w:pPr>
        <w:rPr>
          <w:rFonts w:ascii="Cambria Math" w:hAnsi="Cambria Math"/>
          <w:vanish/>
        </w:rPr>
      </w:pPr>
    </w:p>
    <w:p w14:paraId="00D5D337" w14:textId="77777777" w:rsidR="00C84E8E" w:rsidRPr="004B4ACE" w:rsidRDefault="00C84E8E" w:rsidP="004B4ACE">
      <w:pPr>
        <w:autoSpaceDE w:val="0"/>
        <w:autoSpaceDN w:val="0"/>
        <w:adjustRightInd w:val="0"/>
        <w:rPr>
          <w:rFonts w:ascii="Cambria Math" w:hAnsi="Cambria Math"/>
          <w:color w:val="000000"/>
          <w:lang w:val="es-ES_tradnl"/>
        </w:rPr>
      </w:pPr>
      <w:r w:rsidRPr="004B4ACE">
        <w:rPr>
          <w:rFonts w:ascii="Cambria Math" w:hAnsi="Cambria Math"/>
          <w:color w:val="000000"/>
          <w:lang w:val="es-ES_tradnl"/>
        </w:rPr>
        <w:t>Completa el siguiente cuadrado mágico multiplicativo</w:t>
      </w:r>
    </w:p>
    <w:tbl>
      <w:tblPr>
        <w:tblW w:w="6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2002"/>
        <w:gridCol w:w="2002"/>
      </w:tblGrid>
      <w:tr w:rsidR="00C84E8E" w:rsidRPr="004B4ACE" w14:paraId="761F4C4C" w14:textId="77777777" w:rsidTr="007D3850">
        <w:trPr>
          <w:trHeight w:val="238"/>
          <w:jc w:val="center"/>
        </w:trPr>
        <w:tc>
          <w:tcPr>
            <w:tcW w:w="2002" w:type="dxa"/>
            <w:shd w:val="clear" w:color="auto" w:fill="auto"/>
            <w:vAlign w:val="center"/>
          </w:tcPr>
          <w:p w14:paraId="26149948"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2002" w:type="dxa"/>
            <w:shd w:val="clear" w:color="auto" w:fill="auto"/>
            <w:vAlign w:val="center"/>
          </w:tcPr>
          <w:p w14:paraId="7F4930C0"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2002" w:type="dxa"/>
            <w:shd w:val="clear" w:color="auto" w:fill="auto"/>
            <w:vAlign w:val="center"/>
          </w:tcPr>
          <w:p w14:paraId="35E03A09"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0,01</w:t>
            </w:r>
          </w:p>
        </w:tc>
      </w:tr>
      <w:tr w:rsidR="00C84E8E" w:rsidRPr="004B4ACE" w14:paraId="4F0795C3" w14:textId="77777777" w:rsidTr="007D3850">
        <w:trPr>
          <w:trHeight w:val="132"/>
          <w:jc w:val="center"/>
        </w:trPr>
        <w:tc>
          <w:tcPr>
            <w:tcW w:w="2002" w:type="dxa"/>
            <w:shd w:val="clear" w:color="auto" w:fill="auto"/>
            <w:vAlign w:val="center"/>
          </w:tcPr>
          <w:p w14:paraId="29BF086E"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2002" w:type="dxa"/>
            <w:shd w:val="clear" w:color="auto" w:fill="auto"/>
            <w:vAlign w:val="center"/>
          </w:tcPr>
          <w:p w14:paraId="20B33184"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10</w:t>
            </w:r>
          </w:p>
        </w:tc>
        <w:tc>
          <w:tcPr>
            <w:tcW w:w="2002" w:type="dxa"/>
            <w:shd w:val="clear" w:color="auto" w:fill="auto"/>
            <w:vAlign w:val="center"/>
          </w:tcPr>
          <w:p w14:paraId="157F485B"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1000</w:t>
            </w:r>
          </w:p>
        </w:tc>
      </w:tr>
      <w:tr w:rsidR="00C84E8E" w:rsidRPr="004B4ACE" w14:paraId="1DC367CF" w14:textId="77777777" w:rsidTr="007D3850">
        <w:trPr>
          <w:trHeight w:val="258"/>
          <w:jc w:val="center"/>
        </w:trPr>
        <w:tc>
          <w:tcPr>
            <w:tcW w:w="2002" w:type="dxa"/>
            <w:shd w:val="clear" w:color="auto" w:fill="auto"/>
            <w:vAlign w:val="center"/>
          </w:tcPr>
          <w:p w14:paraId="71093759"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10000</w:t>
            </w:r>
          </w:p>
        </w:tc>
        <w:tc>
          <w:tcPr>
            <w:tcW w:w="2002" w:type="dxa"/>
            <w:shd w:val="clear" w:color="auto" w:fill="auto"/>
            <w:vAlign w:val="center"/>
          </w:tcPr>
          <w:p w14:paraId="099D458D" w14:textId="77777777" w:rsidR="00C84E8E" w:rsidRPr="004B4ACE" w:rsidRDefault="00C84E8E" w:rsidP="004B4ACE">
            <w:pPr>
              <w:autoSpaceDE w:val="0"/>
              <w:autoSpaceDN w:val="0"/>
              <w:adjustRightInd w:val="0"/>
              <w:jc w:val="center"/>
              <w:rPr>
                <w:rFonts w:ascii="Cambria Math" w:hAnsi="Cambria Math"/>
                <w:color w:val="000000"/>
                <w:lang w:val="es-ES_tradnl"/>
              </w:rPr>
            </w:pPr>
          </w:p>
        </w:tc>
        <w:tc>
          <w:tcPr>
            <w:tcW w:w="2002" w:type="dxa"/>
            <w:shd w:val="clear" w:color="auto" w:fill="auto"/>
            <w:vAlign w:val="center"/>
          </w:tcPr>
          <w:p w14:paraId="7181DB35" w14:textId="77777777" w:rsidR="00C84E8E" w:rsidRPr="004B4ACE" w:rsidRDefault="00C84E8E" w:rsidP="004B4ACE">
            <w:pPr>
              <w:autoSpaceDE w:val="0"/>
              <w:autoSpaceDN w:val="0"/>
              <w:adjustRightInd w:val="0"/>
              <w:jc w:val="center"/>
              <w:rPr>
                <w:rFonts w:ascii="Cambria Math" w:hAnsi="Cambria Math"/>
                <w:color w:val="000000"/>
                <w:lang w:val="es-ES_tradnl"/>
              </w:rPr>
            </w:pPr>
            <w:r w:rsidRPr="004B4ACE">
              <w:rPr>
                <w:rFonts w:ascii="Cambria Math" w:hAnsi="Cambria Math"/>
                <w:color w:val="000000"/>
                <w:lang w:val="es-ES_tradnl"/>
              </w:rPr>
              <w:t>100</w:t>
            </w:r>
          </w:p>
        </w:tc>
      </w:tr>
    </w:tbl>
    <w:p w14:paraId="6C7224DF" w14:textId="77777777" w:rsidR="00C84E8E" w:rsidRPr="004B4ACE" w:rsidRDefault="00C84E8E" w:rsidP="004B4ACE">
      <w:pPr>
        <w:autoSpaceDE w:val="0"/>
        <w:autoSpaceDN w:val="0"/>
        <w:adjustRightInd w:val="0"/>
        <w:rPr>
          <w:rFonts w:ascii="Cambria Math" w:hAnsi="Cambria Math"/>
          <w:color w:val="000000"/>
          <w:lang w:val="es-ES_tradnl"/>
        </w:rPr>
      </w:pPr>
    </w:p>
    <w:p w14:paraId="71FD7373" w14:textId="71D57C18" w:rsidR="00C84E8E" w:rsidRDefault="00C84E8E" w:rsidP="004B4ACE">
      <w:pPr>
        <w:rPr>
          <w:rFonts w:ascii="Cambria Math" w:eastAsiaTheme="minorEastAsia" w:hAnsi="Cambria Math" w:cs="Gisha"/>
        </w:rPr>
      </w:pPr>
    </w:p>
    <w:p w14:paraId="26068B4C" w14:textId="77777777" w:rsidR="00BA10A9" w:rsidRPr="004B4ACE" w:rsidRDefault="00BA10A9" w:rsidP="004B4ACE">
      <w:pPr>
        <w:rPr>
          <w:rFonts w:ascii="Cambria Math" w:eastAsiaTheme="minorEastAsia" w:hAnsi="Cambria Math" w:cs="Gisha"/>
        </w:rPr>
      </w:pPr>
    </w:p>
    <w:p w14:paraId="64293A14" w14:textId="77777777" w:rsidR="008B45C6" w:rsidRPr="004B4ACE" w:rsidRDefault="008B45C6" w:rsidP="004B4ACE">
      <w:pPr>
        <w:jc w:val="center"/>
        <w:rPr>
          <w:rFonts w:ascii="Cambria Math" w:hAnsi="Cambria Math"/>
          <w:u w:val="single"/>
        </w:rPr>
      </w:pPr>
      <w:r w:rsidRPr="004B4ACE">
        <w:rPr>
          <w:rFonts w:ascii="Cambria Math" w:hAnsi="Cambria Math"/>
          <w:u w:val="single"/>
        </w:rPr>
        <w:t>CUADRADOS MÁGICOS ALGEBRAICOS</w:t>
      </w:r>
    </w:p>
    <w:p w14:paraId="1CA5F49F" w14:textId="77777777" w:rsidR="008B45C6" w:rsidRPr="004B4ACE" w:rsidRDefault="008B45C6" w:rsidP="004B4ACE">
      <w:pPr>
        <w:rPr>
          <w:rFonts w:ascii="Cambria Math" w:hAnsi="Cambria Math"/>
        </w:rPr>
      </w:pPr>
      <w:r w:rsidRPr="004B4ACE">
        <w:rPr>
          <w:rFonts w:ascii="Cambria Math" w:hAnsi="Cambria Math"/>
        </w:rPr>
        <w:t xml:space="preserve">En la actualidad muchos educadores matemáticos han reconocido las posibilidades pedagógicas del uso de estos arreglos cuadrangulares, un claro ejemplo de ello lo muestra el trabajo del grupo catalán Azarquiel, quienes utilizan los cuadrados mágicos para elaborar actividades lúdicas referidas al cálculo algebraico. </w:t>
      </w:r>
    </w:p>
    <w:p w14:paraId="42EBF9A8" w14:textId="77777777" w:rsidR="00BA10A9" w:rsidRDefault="00BA10A9" w:rsidP="004B4ACE">
      <w:pPr>
        <w:rPr>
          <w:rFonts w:ascii="Cambria Math" w:hAnsi="Cambria Math"/>
        </w:rPr>
      </w:pPr>
    </w:p>
    <w:p w14:paraId="25A64C0F" w14:textId="630B4892" w:rsidR="008B45C6" w:rsidRPr="004B4ACE" w:rsidRDefault="008B45C6" w:rsidP="004B4ACE">
      <w:pPr>
        <w:rPr>
          <w:rFonts w:ascii="Cambria Math" w:hAnsi="Cambria Math"/>
        </w:rPr>
      </w:pPr>
      <w:r w:rsidRPr="004B4ACE">
        <w:rPr>
          <w:rFonts w:ascii="Cambria Math" w:hAnsi="Cambria Math"/>
        </w:rPr>
        <w:t>De la gran cantidad de actividades diseñadas por este grupo, hemos escogido una, que esperamos te invite a elaborar las tuyas y aplicarlas en clase.</w:t>
      </w:r>
    </w:p>
    <w:p w14:paraId="77C09C2F" w14:textId="77777777" w:rsidR="008B45C6" w:rsidRPr="004B4ACE" w:rsidRDefault="008B45C6" w:rsidP="004B4ACE">
      <w:pPr>
        <w:rPr>
          <w:rFonts w:ascii="Cambria Math" w:hAnsi="Cambria Math"/>
        </w:rPr>
      </w:pPr>
    </w:p>
    <w:p w14:paraId="3334B4E1" w14:textId="77777777" w:rsidR="008B45C6" w:rsidRPr="004B4ACE" w:rsidRDefault="008B45C6" w:rsidP="004B4ACE">
      <w:pPr>
        <w:autoSpaceDE w:val="0"/>
        <w:autoSpaceDN w:val="0"/>
        <w:adjustRightInd w:val="0"/>
        <w:rPr>
          <w:rFonts w:ascii="Cambria Math" w:hAnsi="Cambria Math"/>
          <w:color w:val="000000"/>
          <w:lang w:val="es-ES_tradnl"/>
        </w:rPr>
      </w:pPr>
      <w:r w:rsidRPr="004B4ACE">
        <w:rPr>
          <w:rFonts w:ascii="Cambria Math" w:hAnsi="Cambria Math"/>
          <w:color w:val="000000"/>
          <w:lang w:val="es-ES_tradnl"/>
        </w:rPr>
        <w:t>Dado el cuadrado algebraico siguiente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723"/>
        <w:gridCol w:w="1723"/>
        <w:gridCol w:w="1724"/>
      </w:tblGrid>
      <w:tr w:rsidR="008B45C6" w:rsidRPr="004B4ACE" w14:paraId="07ACE510" w14:textId="77777777" w:rsidTr="007D3850">
        <w:trPr>
          <w:trHeight w:val="346"/>
          <w:jc w:val="center"/>
        </w:trPr>
        <w:tc>
          <w:tcPr>
            <w:tcW w:w="1723" w:type="dxa"/>
            <w:vAlign w:val="center"/>
          </w:tcPr>
          <w:p w14:paraId="080BF4AF" w14:textId="77777777" w:rsidR="008B45C6" w:rsidRPr="004B4ACE" w:rsidRDefault="008B45C6" w:rsidP="004B4ACE">
            <w:pPr>
              <w:jc w:val="center"/>
              <w:rPr>
                <w:rFonts w:ascii="Cambria Math" w:hAnsi="Cambria Math"/>
              </w:rPr>
            </w:pPr>
            <w:r w:rsidRPr="004B4ACE">
              <w:rPr>
                <w:rFonts w:ascii="Cambria Math" w:hAnsi="Cambria Math"/>
              </w:rPr>
              <w:t>3(1 + 2x)</w:t>
            </w:r>
          </w:p>
        </w:tc>
        <w:tc>
          <w:tcPr>
            <w:tcW w:w="1723" w:type="dxa"/>
            <w:vAlign w:val="center"/>
          </w:tcPr>
          <w:p w14:paraId="4DB681FD" w14:textId="77777777" w:rsidR="008B45C6" w:rsidRPr="004B4ACE" w:rsidRDefault="008B45C6" w:rsidP="004B4ACE">
            <w:pPr>
              <w:jc w:val="center"/>
              <w:rPr>
                <w:rFonts w:ascii="Cambria Math" w:hAnsi="Cambria Math"/>
              </w:rPr>
            </w:pPr>
            <w:r w:rsidRPr="004B4ACE">
              <w:rPr>
                <w:rFonts w:ascii="Cambria Math" w:hAnsi="Cambria Math"/>
              </w:rPr>
              <w:t>3 – x</w:t>
            </w:r>
          </w:p>
        </w:tc>
        <w:tc>
          <w:tcPr>
            <w:tcW w:w="1724" w:type="dxa"/>
            <w:vAlign w:val="center"/>
          </w:tcPr>
          <w:p w14:paraId="6DA5AB63" w14:textId="77777777" w:rsidR="008B45C6" w:rsidRPr="004B4ACE" w:rsidRDefault="008B45C6" w:rsidP="004B4ACE">
            <w:pPr>
              <w:jc w:val="center"/>
              <w:rPr>
                <w:rFonts w:ascii="Cambria Math" w:hAnsi="Cambria Math"/>
              </w:rPr>
            </w:pPr>
            <w:r w:rsidRPr="004B4ACE">
              <w:rPr>
                <w:rFonts w:ascii="Cambria Math" w:hAnsi="Cambria Math"/>
              </w:rPr>
              <w:t>4(x + 1) – 1</w:t>
            </w:r>
          </w:p>
        </w:tc>
      </w:tr>
      <w:tr w:rsidR="008B45C6" w:rsidRPr="004B4ACE" w14:paraId="2CF7E379" w14:textId="77777777" w:rsidTr="007D3850">
        <w:trPr>
          <w:trHeight w:val="267"/>
          <w:jc w:val="center"/>
        </w:trPr>
        <w:tc>
          <w:tcPr>
            <w:tcW w:w="1723" w:type="dxa"/>
            <w:vAlign w:val="center"/>
          </w:tcPr>
          <w:p w14:paraId="0EDC401A" w14:textId="77777777" w:rsidR="008B45C6" w:rsidRPr="004B4ACE" w:rsidRDefault="008B45C6" w:rsidP="004B4ACE">
            <w:pPr>
              <w:jc w:val="center"/>
              <w:rPr>
                <w:rFonts w:ascii="Cambria Math" w:hAnsi="Cambria Math"/>
              </w:rPr>
            </w:pPr>
            <w:r w:rsidRPr="004B4ACE">
              <w:rPr>
                <w:rFonts w:ascii="Cambria Math" w:hAnsi="Cambria Math"/>
              </w:rPr>
              <w:t>3 + x</w:t>
            </w:r>
          </w:p>
        </w:tc>
        <w:tc>
          <w:tcPr>
            <w:tcW w:w="1723" w:type="dxa"/>
            <w:vAlign w:val="center"/>
          </w:tcPr>
          <w:p w14:paraId="3293DC25" w14:textId="77777777" w:rsidR="008B45C6" w:rsidRPr="004B4ACE" w:rsidRDefault="008B45C6" w:rsidP="004B4ACE">
            <w:pPr>
              <w:jc w:val="center"/>
              <w:rPr>
                <w:rFonts w:ascii="Cambria Math" w:hAnsi="Cambria Math"/>
              </w:rPr>
            </w:pPr>
            <w:r w:rsidRPr="004B4ACE">
              <w:rPr>
                <w:rFonts w:ascii="Cambria Math" w:hAnsi="Cambria Math"/>
              </w:rPr>
              <w:t>3(x + 1)</w:t>
            </w:r>
          </w:p>
        </w:tc>
        <w:tc>
          <w:tcPr>
            <w:tcW w:w="1724" w:type="dxa"/>
            <w:vAlign w:val="center"/>
          </w:tcPr>
          <w:p w14:paraId="6D7141D8" w14:textId="77777777" w:rsidR="008B45C6" w:rsidRPr="004B4ACE" w:rsidRDefault="008B45C6" w:rsidP="004B4ACE">
            <w:pPr>
              <w:jc w:val="center"/>
              <w:rPr>
                <w:rFonts w:ascii="Cambria Math" w:hAnsi="Cambria Math"/>
              </w:rPr>
            </w:pPr>
            <w:r w:rsidRPr="004B4ACE">
              <w:rPr>
                <w:rFonts w:ascii="Cambria Math" w:hAnsi="Cambria Math"/>
              </w:rPr>
              <w:t>5(1+ x) – 2</w:t>
            </w:r>
          </w:p>
        </w:tc>
      </w:tr>
      <w:tr w:rsidR="008B45C6" w:rsidRPr="004B4ACE" w14:paraId="2B9B3DF0" w14:textId="77777777" w:rsidTr="007D3850">
        <w:trPr>
          <w:trHeight w:val="426"/>
          <w:jc w:val="center"/>
        </w:trPr>
        <w:tc>
          <w:tcPr>
            <w:tcW w:w="1723" w:type="dxa"/>
            <w:vAlign w:val="center"/>
          </w:tcPr>
          <w:p w14:paraId="3CDE50EE" w14:textId="77777777" w:rsidR="008B45C6" w:rsidRPr="004B4ACE" w:rsidRDefault="008B45C6" w:rsidP="004B4ACE">
            <w:pPr>
              <w:jc w:val="center"/>
              <w:rPr>
                <w:rFonts w:ascii="Cambria Math" w:hAnsi="Cambria Math"/>
              </w:rPr>
            </w:pPr>
            <w:r w:rsidRPr="004B4ACE">
              <w:rPr>
                <w:rFonts w:ascii="Cambria Math" w:hAnsi="Cambria Math"/>
              </w:rPr>
              <w:t>2x + 3</w:t>
            </w:r>
          </w:p>
        </w:tc>
        <w:tc>
          <w:tcPr>
            <w:tcW w:w="1723" w:type="dxa"/>
            <w:vAlign w:val="center"/>
          </w:tcPr>
          <w:p w14:paraId="37D3883D" w14:textId="77777777" w:rsidR="008B45C6" w:rsidRPr="004B4ACE" w:rsidRDefault="008B45C6" w:rsidP="004B4ACE">
            <w:pPr>
              <w:jc w:val="center"/>
              <w:rPr>
                <w:rFonts w:ascii="Cambria Math" w:hAnsi="Cambria Math"/>
              </w:rPr>
            </w:pPr>
            <w:r w:rsidRPr="004B4ACE">
              <w:rPr>
                <w:rFonts w:ascii="Cambria Math" w:hAnsi="Cambria Math"/>
              </w:rPr>
              <w:t>3 + 7x</w:t>
            </w:r>
          </w:p>
        </w:tc>
        <w:tc>
          <w:tcPr>
            <w:tcW w:w="1724" w:type="dxa"/>
            <w:vAlign w:val="center"/>
          </w:tcPr>
          <w:p w14:paraId="491E5477" w14:textId="77777777" w:rsidR="008B45C6" w:rsidRPr="004B4ACE" w:rsidRDefault="008B45C6" w:rsidP="004B4ACE">
            <w:pPr>
              <w:jc w:val="center"/>
              <w:rPr>
                <w:rFonts w:ascii="Cambria Math" w:hAnsi="Cambria Math"/>
              </w:rPr>
            </w:pPr>
            <w:r w:rsidRPr="004B4ACE">
              <w:rPr>
                <w:rFonts w:ascii="Cambria Math" w:hAnsi="Cambria Math"/>
              </w:rPr>
              <w:t>3</w:t>
            </w:r>
          </w:p>
        </w:tc>
      </w:tr>
    </w:tbl>
    <w:p w14:paraId="7DA3D875" w14:textId="77777777" w:rsidR="008B45C6" w:rsidRPr="004B4ACE" w:rsidRDefault="008B45C6" w:rsidP="004B4ACE">
      <w:pPr>
        <w:rPr>
          <w:rFonts w:ascii="Cambria Math" w:hAnsi="Cambria Math"/>
        </w:rPr>
      </w:pPr>
      <w:r w:rsidRPr="004B4ACE">
        <w:rPr>
          <w:rFonts w:ascii="Cambria Math" w:hAnsi="Cambria Math"/>
        </w:rPr>
        <w:t>a) Comprueba que se trata de un cuadrado mágico sumativo de constante mágica 9x + 9</w:t>
      </w:r>
    </w:p>
    <w:p w14:paraId="11B3EA28" w14:textId="77777777" w:rsidR="008B45C6" w:rsidRPr="004B4ACE" w:rsidRDefault="008B45C6" w:rsidP="004B4ACE">
      <w:pPr>
        <w:rPr>
          <w:rFonts w:ascii="Cambria Math" w:hAnsi="Cambria Math"/>
        </w:rPr>
      </w:pPr>
      <w:r w:rsidRPr="004B4ACE">
        <w:rPr>
          <w:rFonts w:ascii="Cambria Math" w:hAnsi="Cambria Math"/>
        </w:rPr>
        <w:t xml:space="preserve">b) Si </w:t>
      </w:r>
      <w:r w:rsidRPr="004B4ACE">
        <w:rPr>
          <w:rFonts w:ascii="Cambria Math" w:hAnsi="Cambria Math"/>
          <w:color w:val="000000"/>
          <w:lang w:val="es-ES_tradnl"/>
        </w:rPr>
        <w:t xml:space="preserve">número mágico </w:t>
      </w:r>
      <w:r w:rsidRPr="004B4ACE">
        <w:rPr>
          <w:rFonts w:ascii="Cambria Math" w:hAnsi="Cambria Math"/>
        </w:rPr>
        <w:t xml:space="preserve">de este cuadrado mágico es 12, ¿cuánto vale x?    </w:t>
      </w:r>
      <w:r w:rsidRPr="004B4ACE">
        <w:rPr>
          <w:rFonts w:ascii="Cambria Math" w:hAnsi="Cambria Math"/>
          <w:bCs/>
          <w:color w:val="000000" w:themeColor="text1"/>
          <w:u w:val="single"/>
        </w:rPr>
        <w:t>Solución</w:t>
      </w:r>
      <w:r w:rsidRPr="004B4ACE">
        <w:rPr>
          <w:rFonts w:ascii="Cambria Math" w:hAnsi="Cambria Math"/>
          <w:b/>
          <w:color w:val="000000" w:themeColor="text1"/>
          <w:u w:val="single"/>
        </w:rPr>
        <w:t>:</w:t>
      </w:r>
      <w:r w:rsidRPr="004B4ACE">
        <w:rPr>
          <w:rFonts w:ascii="Cambria Math" w:hAnsi="Cambria Math"/>
          <w:color w:val="000000" w:themeColor="text1"/>
        </w:rPr>
        <w:t xml:space="preserve">  x = 1/3</w:t>
      </w:r>
    </w:p>
    <w:p w14:paraId="3E2AB881" w14:textId="77777777" w:rsidR="008B45C6" w:rsidRPr="004B4ACE" w:rsidRDefault="008B45C6" w:rsidP="004B4ACE">
      <w:pPr>
        <w:rPr>
          <w:rFonts w:ascii="Cambria Math" w:hAnsi="Cambria Math"/>
        </w:rPr>
      </w:pPr>
      <w:r w:rsidRPr="004B4ACE">
        <w:rPr>
          <w:rFonts w:ascii="Cambria Math" w:hAnsi="Cambria Math"/>
        </w:rPr>
        <w:t>c) Si x = 2, escribe el cuadrado mágico correspondiente e indica cuál es el número mágico</w:t>
      </w:r>
    </w:p>
    <w:p w14:paraId="07F4FAA5" w14:textId="77777777" w:rsidR="008B45C6" w:rsidRPr="004B4ACE" w:rsidRDefault="008B45C6" w:rsidP="004B4ACE">
      <w:pPr>
        <w:jc w:val="center"/>
        <w:rPr>
          <w:rFonts w:ascii="Cambria Math" w:hAnsi="Cambria Math"/>
          <w:bCs/>
          <w:color w:val="000000" w:themeColor="text1"/>
          <w:u w:val="single"/>
        </w:rPr>
      </w:pPr>
      <w:r w:rsidRPr="004B4ACE">
        <w:rPr>
          <w:rFonts w:ascii="Cambria Math" w:hAnsi="Cambria Math"/>
          <w:bCs/>
          <w:color w:val="000000" w:themeColor="text1"/>
          <w:u w:val="single"/>
        </w:rPr>
        <w:t>Solución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723"/>
        <w:gridCol w:w="1723"/>
        <w:gridCol w:w="1724"/>
      </w:tblGrid>
      <w:tr w:rsidR="008B45C6" w:rsidRPr="004B4ACE" w14:paraId="1A69C13F" w14:textId="77777777" w:rsidTr="007D3850">
        <w:trPr>
          <w:trHeight w:val="346"/>
          <w:jc w:val="center"/>
        </w:trPr>
        <w:tc>
          <w:tcPr>
            <w:tcW w:w="1723" w:type="dxa"/>
            <w:vAlign w:val="center"/>
          </w:tcPr>
          <w:p w14:paraId="5C402DE2" w14:textId="77777777" w:rsidR="008B45C6" w:rsidRPr="004B4ACE" w:rsidRDefault="008B45C6" w:rsidP="004B4ACE">
            <w:pPr>
              <w:jc w:val="center"/>
              <w:rPr>
                <w:rFonts w:ascii="Cambria Math" w:hAnsi="Cambria Math"/>
                <w:color w:val="000000" w:themeColor="text1"/>
              </w:rPr>
            </w:pPr>
            <w:r w:rsidRPr="004B4ACE">
              <w:rPr>
                <w:rFonts w:ascii="Cambria Math" w:hAnsi="Cambria Math"/>
                <w:color w:val="000000" w:themeColor="text1"/>
              </w:rPr>
              <w:t>15</w:t>
            </w:r>
          </w:p>
        </w:tc>
        <w:tc>
          <w:tcPr>
            <w:tcW w:w="1723" w:type="dxa"/>
            <w:vAlign w:val="center"/>
          </w:tcPr>
          <w:p w14:paraId="252D1BCF" w14:textId="77777777" w:rsidR="008B45C6" w:rsidRPr="004B4ACE" w:rsidRDefault="008B45C6" w:rsidP="004B4ACE">
            <w:pPr>
              <w:jc w:val="center"/>
              <w:rPr>
                <w:rFonts w:ascii="Cambria Math" w:hAnsi="Cambria Math"/>
                <w:color w:val="000000" w:themeColor="text1"/>
              </w:rPr>
            </w:pPr>
            <w:r w:rsidRPr="004B4ACE">
              <w:rPr>
                <w:rFonts w:ascii="Cambria Math" w:hAnsi="Cambria Math"/>
                <w:color w:val="000000" w:themeColor="text1"/>
              </w:rPr>
              <w:t>1</w:t>
            </w:r>
          </w:p>
        </w:tc>
        <w:tc>
          <w:tcPr>
            <w:tcW w:w="1724" w:type="dxa"/>
            <w:vAlign w:val="center"/>
          </w:tcPr>
          <w:p w14:paraId="4E908C78" w14:textId="77777777" w:rsidR="008B45C6" w:rsidRPr="004B4ACE" w:rsidRDefault="008B45C6" w:rsidP="004B4ACE">
            <w:pPr>
              <w:jc w:val="center"/>
              <w:rPr>
                <w:rFonts w:ascii="Cambria Math" w:hAnsi="Cambria Math"/>
                <w:color w:val="000000" w:themeColor="text1"/>
              </w:rPr>
            </w:pPr>
            <w:r w:rsidRPr="004B4ACE">
              <w:rPr>
                <w:rFonts w:ascii="Cambria Math" w:hAnsi="Cambria Math"/>
                <w:color w:val="000000" w:themeColor="text1"/>
              </w:rPr>
              <w:t>11</w:t>
            </w:r>
          </w:p>
        </w:tc>
      </w:tr>
      <w:tr w:rsidR="008B45C6" w:rsidRPr="004B4ACE" w14:paraId="7AF3562C" w14:textId="77777777" w:rsidTr="007D3850">
        <w:trPr>
          <w:trHeight w:val="267"/>
          <w:jc w:val="center"/>
        </w:trPr>
        <w:tc>
          <w:tcPr>
            <w:tcW w:w="1723" w:type="dxa"/>
            <w:vAlign w:val="center"/>
          </w:tcPr>
          <w:p w14:paraId="662745B5" w14:textId="77777777" w:rsidR="008B45C6" w:rsidRPr="004B4ACE" w:rsidRDefault="008B45C6" w:rsidP="004B4ACE">
            <w:pPr>
              <w:jc w:val="center"/>
              <w:rPr>
                <w:rFonts w:ascii="Cambria Math" w:hAnsi="Cambria Math"/>
                <w:color w:val="000000" w:themeColor="text1"/>
              </w:rPr>
            </w:pPr>
            <w:r w:rsidRPr="004B4ACE">
              <w:rPr>
                <w:rFonts w:ascii="Cambria Math" w:hAnsi="Cambria Math"/>
                <w:color w:val="000000" w:themeColor="text1"/>
              </w:rPr>
              <w:t>5</w:t>
            </w:r>
          </w:p>
        </w:tc>
        <w:tc>
          <w:tcPr>
            <w:tcW w:w="1723" w:type="dxa"/>
            <w:vAlign w:val="center"/>
          </w:tcPr>
          <w:p w14:paraId="0BAA16F6" w14:textId="77777777" w:rsidR="008B45C6" w:rsidRPr="004B4ACE" w:rsidRDefault="008B45C6" w:rsidP="004B4ACE">
            <w:pPr>
              <w:jc w:val="center"/>
              <w:rPr>
                <w:rFonts w:ascii="Cambria Math" w:hAnsi="Cambria Math"/>
                <w:color w:val="000000" w:themeColor="text1"/>
              </w:rPr>
            </w:pPr>
            <w:r w:rsidRPr="004B4ACE">
              <w:rPr>
                <w:rFonts w:ascii="Cambria Math" w:hAnsi="Cambria Math"/>
                <w:color w:val="000000" w:themeColor="text1"/>
              </w:rPr>
              <w:t>9</w:t>
            </w:r>
          </w:p>
        </w:tc>
        <w:tc>
          <w:tcPr>
            <w:tcW w:w="1724" w:type="dxa"/>
            <w:vAlign w:val="center"/>
          </w:tcPr>
          <w:p w14:paraId="173F858E" w14:textId="77777777" w:rsidR="008B45C6" w:rsidRPr="004B4ACE" w:rsidRDefault="008B45C6" w:rsidP="004B4ACE">
            <w:pPr>
              <w:jc w:val="center"/>
              <w:rPr>
                <w:rFonts w:ascii="Cambria Math" w:hAnsi="Cambria Math"/>
                <w:color w:val="000000" w:themeColor="text1"/>
              </w:rPr>
            </w:pPr>
            <w:r w:rsidRPr="004B4ACE">
              <w:rPr>
                <w:rFonts w:ascii="Cambria Math" w:hAnsi="Cambria Math"/>
                <w:color w:val="000000" w:themeColor="text1"/>
              </w:rPr>
              <w:t>13</w:t>
            </w:r>
          </w:p>
        </w:tc>
      </w:tr>
      <w:tr w:rsidR="008B45C6" w:rsidRPr="004B4ACE" w14:paraId="5BA7D477" w14:textId="77777777" w:rsidTr="007D3850">
        <w:trPr>
          <w:trHeight w:val="426"/>
          <w:jc w:val="center"/>
        </w:trPr>
        <w:tc>
          <w:tcPr>
            <w:tcW w:w="1723" w:type="dxa"/>
            <w:vAlign w:val="center"/>
          </w:tcPr>
          <w:p w14:paraId="643DE206" w14:textId="77777777" w:rsidR="008B45C6" w:rsidRPr="004B4ACE" w:rsidRDefault="008B45C6" w:rsidP="004B4ACE">
            <w:pPr>
              <w:jc w:val="center"/>
              <w:rPr>
                <w:rFonts w:ascii="Cambria Math" w:hAnsi="Cambria Math"/>
                <w:color w:val="000000" w:themeColor="text1"/>
              </w:rPr>
            </w:pPr>
            <w:r w:rsidRPr="004B4ACE">
              <w:rPr>
                <w:rFonts w:ascii="Cambria Math" w:hAnsi="Cambria Math"/>
                <w:color w:val="000000" w:themeColor="text1"/>
              </w:rPr>
              <w:t xml:space="preserve">  7</w:t>
            </w:r>
          </w:p>
        </w:tc>
        <w:tc>
          <w:tcPr>
            <w:tcW w:w="1723" w:type="dxa"/>
            <w:vAlign w:val="center"/>
          </w:tcPr>
          <w:p w14:paraId="3514ECC0" w14:textId="77777777" w:rsidR="008B45C6" w:rsidRPr="004B4ACE" w:rsidRDefault="008B45C6" w:rsidP="004B4ACE">
            <w:pPr>
              <w:jc w:val="center"/>
              <w:rPr>
                <w:rFonts w:ascii="Cambria Math" w:hAnsi="Cambria Math"/>
                <w:color w:val="000000" w:themeColor="text1"/>
              </w:rPr>
            </w:pPr>
            <w:r w:rsidRPr="004B4ACE">
              <w:rPr>
                <w:rFonts w:ascii="Cambria Math" w:hAnsi="Cambria Math"/>
                <w:color w:val="000000" w:themeColor="text1"/>
              </w:rPr>
              <w:t>17</w:t>
            </w:r>
          </w:p>
        </w:tc>
        <w:tc>
          <w:tcPr>
            <w:tcW w:w="1724" w:type="dxa"/>
            <w:vAlign w:val="center"/>
          </w:tcPr>
          <w:p w14:paraId="7ECB6327" w14:textId="77777777" w:rsidR="008B45C6" w:rsidRPr="004B4ACE" w:rsidRDefault="008B45C6" w:rsidP="004B4ACE">
            <w:pPr>
              <w:jc w:val="center"/>
              <w:rPr>
                <w:rFonts w:ascii="Cambria Math" w:hAnsi="Cambria Math"/>
                <w:color w:val="000000" w:themeColor="text1"/>
              </w:rPr>
            </w:pPr>
            <w:r w:rsidRPr="004B4ACE">
              <w:rPr>
                <w:rFonts w:ascii="Cambria Math" w:hAnsi="Cambria Math"/>
                <w:color w:val="000000" w:themeColor="text1"/>
              </w:rPr>
              <w:t>3</w:t>
            </w:r>
          </w:p>
        </w:tc>
      </w:tr>
    </w:tbl>
    <w:p w14:paraId="508EB877" w14:textId="77777777" w:rsidR="008B45C6" w:rsidRPr="004B4ACE" w:rsidRDefault="008B45C6" w:rsidP="004B4ACE">
      <w:pPr>
        <w:jc w:val="center"/>
        <w:rPr>
          <w:rFonts w:ascii="Cambria Math" w:hAnsi="Cambria Math"/>
          <w:color w:val="000000" w:themeColor="text1"/>
        </w:rPr>
      </w:pPr>
      <w:r w:rsidRPr="004B4ACE">
        <w:rPr>
          <w:rFonts w:ascii="Cambria Math" w:hAnsi="Cambria Math"/>
          <w:color w:val="000000" w:themeColor="text1"/>
        </w:rPr>
        <w:t>El número mágico es 27</w:t>
      </w:r>
    </w:p>
    <w:p w14:paraId="0E4781E7" w14:textId="77777777" w:rsidR="008B45C6" w:rsidRPr="004B4ACE" w:rsidRDefault="008B45C6" w:rsidP="004B4ACE">
      <w:pPr>
        <w:rPr>
          <w:rFonts w:ascii="Cambria Math" w:hAnsi="Cambria Math"/>
        </w:rPr>
      </w:pPr>
    </w:p>
    <w:p w14:paraId="4229598D" w14:textId="641AAFB5" w:rsidR="008B45C6" w:rsidRDefault="008B45C6" w:rsidP="004B4ACE">
      <w:pPr>
        <w:rPr>
          <w:rFonts w:ascii="Cambria Math" w:hAnsi="Cambria Math"/>
          <w:color w:val="000000"/>
          <w:lang w:val="es-ES_tradnl"/>
        </w:rPr>
      </w:pPr>
    </w:p>
    <w:p w14:paraId="6ED3AF6F" w14:textId="77777777" w:rsidR="00BA10A9" w:rsidRPr="004B4ACE" w:rsidRDefault="00BA10A9" w:rsidP="004B4ACE">
      <w:pPr>
        <w:rPr>
          <w:rFonts w:ascii="Cambria Math" w:hAnsi="Cambria Math"/>
          <w:color w:val="000000"/>
          <w:shd w:val="clear" w:color="auto" w:fill="FFFFFF"/>
          <w:lang w:val="es-ES_tradnl"/>
        </w:rPr>
      </w:pPr>
    </w:p>
    <w:p w14:paraId="61F7C5EE" w14:textId="77777777" w:rsidR="008B45C6" w:rsidRPr="004B4ACE" w:rsidRDefault="008B45C6" w:rsidP="004B4ACE">
      <w:pPr>
        <w:rPr>
          <w:rFonts w:ascii="Cambria Math" w:hAnsi="Cambria Math"/>
          <w:color w:val="000000"/>
          <w:shd w:val="clear" w:color="auto" w:fill="FFFFFF"/>
        </w:rPr>
      </w:pPr>
      <w:r w:rsidRPr="004B4ACE">
        <w:rPr>
          <w:rFonts w:ascii="Cambria Math" w:hAnsi="Cambria Math"/>
          <w:color w:val="000000"/>
          <w:shd w:val="clear" w:color="auto" w:fill="FFFFFF"/>
        </w:rPr>
        <w:lastRenderedPageBreak/>
        <w:t xml:space="preserve">Calcula el valor de x que sustituido en las casillas del cuadrado adjunto haga de éste un cuadrado mágico. Una vez calculado x </w:t>
      </w:r>
      <w:r w:rsidRPr="004B4ACE">
        <w:rPr>
          <w:rFonts w:ascii="Cambria Math" w:hAnsi="Cambria Math"/>
        </w:rPr>
        <w:t>escribe el cuadrado mágico correspondiente e indica cuál es el número mágico</w:t>
      </w:r>
      <w:r w:rsidRPr="004B4ACE">
        <w:rPr>
          <w:rFonts w:ascii="Cambria Math" w:hAnsi="Cambria Math"/>
          <w:color w:val="000000"/>
          <w:shd w:val="clear" w:color="auto" w:fill="FFFFFF"/>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723"/>
        <w:gridCol w:w="1723"/>
        <w:gridCol w:w="1724"/>
      </w:tblGrid>
      <w:tr w:rsidR="008B45C6" w:rsidRPr="004B4ACE" w14:paraId="5535F6B2" w14:textId="77777777" w:rsidTr="007D3850">
        <w:trPr>
          <w:trHeight w:val="346"/>
          <w:jc w:val="center"/>
        </w:trPr>
        <w:tc>
          <w:tcPr>
            <w:tcW w:w="1723" w:type="dxa"/>
            <w:vAlign w:val="center"/>
          </w:tcPr>
          <w:p w14:paraId="7971301F" w14:textId="77777777" w:rsidR="008B45C6" w:rsidRPr="004B4ACE" w:rsidRDefault="008B45C6" w:rsidP="004B4ACE">
            <w:pPr>
              <w:jc w:val="center"/>
              <w:rPr>
                <w:rFonts w:ascii="Cambria Math" w:hAnsi="Cambria Math"/>
              </w:rPr>
            </w:pPr>
            <w:r w:rsidRPr="004B4ACE">
              <w:rPr>
                <w:rFonts w:ascii="Cambria Math" w:hAnsi="Cambria Math"/>
              </w:rPr>
              <w:t>2x + 2</w:t>
            </w:r>
          </w:p>
        </w:tc>
        <w:tc>
          <w:tcPr>
            <w:tcW w:w="1723" w:type="dxa"/>
            <w:vAlign w:val="center"/>
          </w:tcPr>
          <w:p w14:paraId="06500E5A" w14:textId="77777777" w:rsidR="008B45C6" w:rsidRPr="004B4ACE" w:rsidRDefault="008B45C6" w:rsidP="004B4ACE">
            <w:pPr>
              <w:jc w:val="center"/>
              <w:rPr>
                <w:rFonts w:ascii="Cambria Math" w:hAnsi="Cambria Math"/>
              </w:rPr>
            </w:pPr>
            <w:r w:rsidRPr="004B4ACE">
              <w:rPr>
                <w:rFonts w:ascii="Cambria Math" w:hAnsi="Cambria Math"/>
              </w:rPr>
              <w:t>x</w:t>
            </w:r>
          </w:p>
        </w:tc>
        <w:tc>
          <w:tcPr>
            <w:tcW w:w="1724" w:type="dxa"/>
            <w:vAlign w:val="center"/>
          </w:tcPr>
          <w:p w14:paraId="48433430" w14:textId="77777777" w:rsidR="008B45C6" w:rsidRPr="004B4ACE" w:rsidRDefault="008B45C6" w:rsidP="004B4ACE">
            <w:pPr>
              <w:jc w:val="center"/>
              <w:rPr>
                <w:rFonts w:ascii="Cambria Math" w:hAnsi="Cambria Math"/>
              </w:rPr>
            </w:pPr>
            <w:r w:rsidRPr="004B4ACE">
              <w:rPr>
                <w:rFonts w:ascii="Cambria Math" w:hAnsi="Cambria Math"/>
              </w:rPr>
              <w:t>x + 1</w:t>
            </w:r>
          </w:p>
        </w:tc>
      </w:tr>
      <w:tr w:rsidR="008B45C6" w:rsidRPr="004B4ACE" w14:paraId="29358232" w14:textId="77777777" w:rsidTr="007D3850">
        <w:trPr>
          <w:trHeight w:val="267"/>
          <w:jc w:val="center"/>
        </w:trPr>
        <w:tc>
          <w:tcPr>
            <w:tcW w:w="1723" w:type="dxa"/>
            <w:vAlign w:val="center"/>
          </w:tcPr>
          <w:p w14:paraId="1245DBAA" w14:textId="77777777" w:rsidR="008B45C6" w:rsidRPr="004B4ACE" w:rsidRDefault="008B45C6" w:rsidP="004B4ACE">
            <w:pPr>
              <w:jc w:val="center"/>
              <w:rPr>
                <w:rFonts w:ascii="Cambria Math" w:hAnsi="Cambria Math"/>
              </w:rPr>
            </w:pPr>
            <w:r w:rsidRPr="004B4ACE">
              <w:rPr>
                <w:rFonts w:ascii="Cambria Math" w:hAnsi="Cambria Math"/>
              </w:rPr>
              <w:t xml:space="preserve">x – 2 </w:t>
            </w:r>
          </w:p>
        </w:tc>
        <w:tc>
          <w:tcPr>
            <w:tcW w:w="1723" w:type="dxa"/>
            <w:vAlign w:val="center"/>
          </w:tcPr>
          <w:p w14:paraId="1D08C9CC" w14:textId="77777777" w:rsidR="008B45C6" w:rsidRPr="004B4ACE" w:rsidRDefault="008B45C6" w:rsidP="004B4ACE">
            <w:pPr>
              <w:jc w:val="center"/>
              <w:rPr>
                <w:rFonts w:ascii="Cambria Math" w:hAnsi="Cambria Math"/>
              </w:rPr>
            </w:pPr>
            <w:r w:rsidRPr="004B4ACE">
              <w:rPr>
                <w:rFonts w:ascii="Cambria Math" w:hAnsi="Cambria Math"/>
              </w:rPr>
              <w:t>x + 2</w:t>
            </w:r>
          </w:p>
        </w:tc>
        <w:tc>
          <w:tcPr>
            <w:tcW w:w="1724" w:type="dxa"/>
            <w:vAlign w:val="center"/>
          </w:tcPr>
          <w:p w14:paraId="7532640F" w14:textId="77777777" w:rsidR="008B45C6" w:rsidRPr="004B4ACE" w:rsidRDefault="008B45C6" w:rsidP="004B4ACE">
            <w:pPr>
              <w:jc w:val="center"/>
              <w:rPr>
                <w:rFonts w:ascii="Cambria Math" w:hAnsi="Cambria Math"/>
              </w:rPr>
            </w:pPr>
            <w:r w:rsidRPr="004B4ACE">
              <w:rPr>
                <w:rFonts w:ascii="Cambria Math" w:hAnsi="Cambria Math"/>
              </w:rPr>
              <w:t xml:space="preserve">5x – 6 </w:t>
            </w:r>
          </w:p>
        </w:tc>
      </w:tr>
      <w:tr w:rsidR="008B45C6" w:rsidRPr="004B4ACE" w14:paraId="420EA678" w14:textId="77777777" w:rsidTr="007D3850">
        <w:trPr>
          <w:trHeight w:val="426"/>
          <w:jc w:val="center"/>
        </w:trPr>
        <w:tc>
          <w:tcPr>
            <w:tcW w:w="1723" w:type="dxa"/>
            <w:vAlign w:val="center"/>
          </w:tcPr>
          <w:p w14:paraId="04D07DA0" w14:textId="77777777" w:rsidR="008B45C6" w:rsidRPr="004B4ACE" w:rsidRDefault="008B45C6" w:rsidP="004B4ACE">
            <w:pPr>
              <w:jc w:val="center"/>
              <w:rPr>
                <w:rFonts w:ascii="Cambria Math" w:hAnsi="Cambria Math"/>
              </w:rPr>
            </w:pPr>
            <w:r w:rsidRPr="004B4ACE">
              <w:rPr>
                <w:rFonts w:ascii="Cambria Math" w:hAnsi="Cambria Math"/>
              </w:rPr>
              <w:t xml:space="preserve">3x – 3 </w:t>
            </w:r>
          </w:p>
        </w:tc>
        <w:tc>
          <w:tcPr>
            <w:tcW w:w="1723" w:type="dxa"/>
            <w:vAlign w:val="center"/>
          </w:tcPr>
          <w:p w14:paraId="4D702536" w14:textId="77777777" w:rsidR="008B45C6" w:rsidRPr="004B4ACE" w:rsidRDefault="008B45C6" w:rsidP="004B4ACE">
            <w:pPr>
              <w:jc w:val="center"/>
              <w:rPr>
                <w:rFonts w:ascii="Cambria Math" w:hAnsi="Cambria Math"/>
              </w:rPr>
            </w:pPr>
            <w:r w:rsidRPr="004B4ACE">
              <w:rPr>
                <w:rFonts w:ascii="Cambria Math" w:hAnsi="Cambria Math"/>
              </w:rPr>
              <w:t>2x + 1</w:t>
            </w:r>
          </w:p>
        </w:tc>
        <w:tc>
          <w:tcPr>
            <w:tcW w:w="1724" w:type="dxa"/>
            <w:vAlign w:val="center"/>
          </w:tcPr>
          <w:p w14:paraId="62506A66" w14:textId="77777777" w:rsidR="008B45C6" w:rsidRPr="004B4ACE" w:rsidRDefault="008B45C6" w:rsidP="004B4ACE">
            <w:pPr>
              <w:jc w:val="center"/>
              <w:rPr>
                <w:rFonts w:ascii="Cambria Math" w:hAnsi="Cambria Math"/>
              </w:rPr>
            </w:pPr>
            <w:r w:rsidRPr="004B4ACE">
              <w:rPr>
                <w:rFonts w:ascii="Cambria Math" w:hAnsi="Cambria Math"/>
              </w:rPr>
              <w:t xml:space="preserve">x – 1 </w:t>
            </w:r>
          </w:p>
        </w:tc>
      </w:tr>
    </w:tbl>
    <w:p w14:paraId="47151426" w14:textId="77777777" w:rsidR="008B45C6" w:rsidRPr="004B4ACE" w:rsidRDefault="008B45C6" w:rsidP="004B4ACE">
      <w:pPr>
        <w:rPr>
          <w:rFonts w:ascii="Cambria Math" w:hAnsi="Cambria Math"/>
        </w:rPr>
      </w:pPr>
    </w:p>
    <w:p w14:paraId="0EB2C562" w14:textId="77777777" w:rsidR="008B45C6" w:rsidRPr="004B4ACE" w:rsidRDefault="008B45C6" w:rsidP="004B4ACE">
      <w:pPr>
        <w:autoSpaceDE w:val="0"/>
        <w:autoSpaceDN w:val="0"/>
        <w:adjustRightInd w:val="0"/>
        <w:jc w:val="center"/>
        <w:rPr>
          <w:rFonts w:ascii="Cambria Math" w:hAnsi="Cambria Math"/>
          <w:bCs/>
          <w:color w:val="000000" w:themeColor="text1"/>
          <w:u w:val="single"/>
        </w:rPr>
      </w:pPr>
      <w:r w:rsidRPr="004B4ACE">
        <w:rPr>
          <w:rFonts w:ascii="Cambria Math" w:hAnsi="Cambria Math"/>
          <w:bCs/>
          <w:color w:val="000000" w:themeColor="text1"/>
          <w:u w:val="single"/>
        </w:rPr>
        <w:t>Solución</w:t>
      </w:r>
    </w:p>
    <w:tbl>
      <w:tblPr>
        <w:tblpPr w:leftFromText="141" w:rightFromText="141" w:vertAnchor="text" w:horzAnchor="margin" w:tblpXSpec="center" w:tblpY="12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723"/>
        <w:gridCol w:w="1723"/>
        <w:gridCol w:w="1724"/>
      </w:tblGrid>
      <w:tr w:rsidR="008B45C6" w:rsidRPr="004B4ACE" w14:paraId="44E7F5DA" w14:textId="77777777" w:rsidTr="007D3850">
        <w:trPr>
          <w:trHeight w:val="346"/>
        </w:trPr>
        <w:tc>
          <w:tcPr>
            <w:tcW w:w="1723" w:type="dxa"/>
            <w:vAlign w:val="center"/>
          </w:tcPr>
          <w:p w14:paraId="7B4AF054" w14:textId="77777777" w:rsidR="008B45C6" w:rsidRPr="004B4ACE" w:rsidRDefault="008B45C6" w:rsidP="004B4ACE">
            <w:pPr>
              <w:jc w:val="center"/>
              <w:rPr>
                <w:rFonts w:ascii="Cambria Math" w:hAnsi="Cambria Math"/>
                <w:b/>
                <w:color w:val="000000" w:themeColor="text1"/>
              </w:rPr>
            </w:pPr>
            <w:r w:rsidRPr="004B4ACE">
              <w:rPr>
                <w:rFonts w:ascii="Cambria Math" w:hAnsi="Cambria Math"/>
                <w:b/>
                <w:color w:val="000000" w:themeColor="text1"/>
              </w:rPr>
              <w:t>8</w:t>
            </w:r>
          </w:p>
        </w:tc>
        <w:tc>
          <w:tcPr>
            <w:tcW w:w="1723" w:type="dxa"/>
            <w:vAlign w:val="center"/>
          </w:tcPr>
          <w:p w14:paraId="04F2BB68" w14:textId="77777777" w:rsidR="008B45C6" w:rsidRPr="004B4ACE" w:rsidRDefault="008B45C6" w:rsidP="004B4ACE">
            <w:pPr>
              <w:jc w:val="center"/>
              <w:rPr>
                <w:rFonts w:ascii="Cambria Math" w:hAnsi="Cambria Math"/>
                <w:b/>
                <w:color w:val="000000" w:themeColor="text1"/>
              </w:rPr>
            </w:pPr>
            <w:r w:rsidRPr="004B4ACE">
              <w:rPr>
                <w:rFonts w:ascii="Cambria Math" w:hAnsi="Cambria Math"/>
                <w:b/>
                <w:color w:val="000000" w:themeColor="text1"/>
              </w:rPr>
              <w:t>3</w:t>
            </w:r>
          </w:p>
        </w:tc>
        <w:tc>
          <w:tcPr>
            <w:tcW w:w="1724" w:type="dxa"/>
            <w:vAlign w:val="center"/>
          </w:tcPr>
          <w:p w14:paraId="6F0C460B" w14:textId="77777777" w:rsidR="008B45C6" w:rsidRPr="004B4ACE" w:rsidRDefault="008B45C6" w:rsidP="004B4ACE">
            <w:pPr>
              <w:jc w:val="center"/>
              <w:rPr>
                <w:rFonts w:ascii="Cambria Math" w:hAnsi="Cambria Math"/>
                <w:b/>
                <w:color w:val="000000" w:themeColor="text1"/>
              </w:rPr>
            </w:pPr>
            <w:r w:rsidRPr="004B4ACE">
              <w:rPr>
                <w:rFonts w:ascii="Cambria Math" w:hAnsi="Cambria Math"/>
                <w:b/>
                <w:color w:val="000000" w:themeColor="text1"/>
              </w:rPr>
              <w:t>4</w:t>
            </w:r>
          </w:p>
        </w:tc>
      </w:tr>
      <w:tr w:rsidR="008B45C6" w:rsidRPr="004B4ACE" w14:paraId="33F1394C" w14:textId="77777777" w:rsidTr="007D3850">
        <w:trPr>
          <w:trHeight w:val="267"/>
        </w:trPr>
        <w:tc>
          <w:tcPr>
            <w:tcW w:w="1723" w:type="dxa"/>
            <w:vAlign w:val="center"/>
          </w:tcPr>
          <w:p w14:paraId="11CF8EBB" w14:textId="77777777" w:rsidR="008B45C6" w:rsidRPr="004B4ACE" w:rsidRDefault="008B45C6" w:rsidP="004B4ACE">
            <w:pPr>
              <w:jc w:val="center"/>
              <w:rPr>
                <w:rFonts w:ascii="Cambria Math" w:hAnsi="Cambria Math"/>
                <w:b/>
                <w:color w:val="000000" w:themeColor="text1"/>
              </w:rPr>
            </w:pPr>
            <w:r w:rsidRPr="004B4ACE">
              <w:rPr>
                <w:rFonts w:ascii="Cambria Math" w:hAnsi="Cambria Math"/>
                <w:b/>
                <w:color w:val="000000" w:themeColor="text1"/>
              </w:rPr>
              <w:t xml:space="preserve">1 </w:t>
            </w:r>
          </w:p>
        </w:tc>
        <w:tc>
          <w:tcPr>
            <w:tcW w:w="1723" w:type="dxa"/>
            <w:vAlign w:val="center"/>
          </w:tcPr>
          <w:p w14:paraId="62A349F0" w14:textId="77777777" w:rsidR="008B45C6" w:rsidRPr="004B4ACE" w:rsidRDefault="008B45C6" w:rsidP="004B4ACE">
            <w:pPr>
              <w:jc w:val="center"/>
              <w:rPr>
                <w:rFonts w:ascii="Cambria Math" w:hAnsi="Cambria Math"/>
                <w:b/>
                <w:color w:val="000000" w:themeColor="text1"/>
              </w:rPr>
            </w:pPr>
            <w:r w:rsidRPr="004B4ACE">
              <w:rPr>
                <w:rFonts w:ascii="Cambria Math" w:hAnsi="Cambria Math"/>
                <w:b/>
                <w:color w:val="000000" w:themeColor="text1"/>
              </w:rPr>
              <w:t>5</w:t>
            </w:r>
          </w:p>
        </w:tc>
        <w:tc>
          <w:tcPr>
            <w:tcW w:w="1724" w:type="dxa"/>
            <w:vAlign w:val="center"/>
          </w:tcPr>
          <w:p w14:paraId="2D586A42" w14:textId="77777777" w:rsidR="008B45C6" w:rsidRPr="004B4ACE" w:rsidRDefault="008B45C6" w:rsidP="004B4ACE">
            <w:pPr>
              <w:jc w:val="center"/>
              <w:rPr>
                <w:rFonts w:ascii="Cambria Math" w:hAnsi="Cambria Math"/>
                <w:b/>
                <w:color w:val="000000" w:themeColor="text1"/>
              </w:rPr>
            </w:pPr>
            <w:r w:rsidRPr="004B4ACE">
              <w:rPr>
                <w:rFonts w:ascii="Cambria Math" w:hAnsi="Cambria Math"/>
                <w:b/>
                <w:color w:val="000000" w:themeColor="text1"/>
              </w:rPr>
              <w:t xml:space="preserve">9 </w:t>
            </w:r>
          </w:p>
        </w:tc>
      </w:tr>
      <w:tr w:rsidR="008B45C6" w:rsidRPr="004B4ACE" w14:paraId="52ED4E4C" w14:textId="77777777" w:rsidTr="007D3850">
        <w:trPr>
          <w:trHeight w:val="426"/>
        </w:trPr>
        <w:tc>
          <w:tcPr>
            <w:tcW w:w="1723" w:type="dxa"/>
            <w:vAlign w:val="center"/>
          </w:tcPr>
          <w:p w14:paraId="482FF1D9" w14:textId="77777777" w:rsidR="008B45C6" w:rsidRPr="004B4ACE" w:rsidRDefault="008B45C6" w:rsidP="004B4ACE">
            <w:pPr>
              <w:jc w:val="center"/>
              <w:rPr>
                <w:rFonts w:ascii="Cambria Math" w:hAnsi="Cambria Math"/>
                <w:b/>
                <w:color w:val="000000" w:themeColor="text1"/>
              </w:rPr>
            </w:pPr>
            <w:r w:rsidRPr="004B4ACE">
              <w:rPr>
                <w:rFonts w:ascii="Cambria Math" w:hAnsi="Cambria Math"/>
                <w:b/>
                <w:color w:val="000000" w:themeColor="text1"/>
              </w:rPr>
              <w:t xml:space="preserve">6 </w:t>
            </w:r>
          </w:p>
        </w:tc>
        <w:tc>
          <w:tcPr>
            <w:tcW w:w="1723" w:type="dxa"/>
            <w:vAlign w:val="center"/>
          </w:tcPr>
          <w:p w14:paraId="725DF87B" w14:textId="77777777" w:rsidR="008B45C6" w:rsidRPr="004B4ACE" w:rsidRDefault="008B45C6" w:rsidP="004B4ACE">
            <w:pPr>
              <w:jc w:val="center"/>
              <w:rPr>
                <w:rFonts w:ascii="Cambria Math" w:hAnsi="Cambria Math"/>
                <w:b/>
                <w:color w:val="000000" w:themeColor="text1"/>
              </w:rPr>
            </w:pPr>
            <w:r w:rsidRPr="004B4ACE">
              <w:rPr>
                <w:rFonts w:ascii="Cambria Math" w:hAnsi="Cambria Math"/>
                <w:b/>
                <w:color w:val="000000" w:themeColor="text1"/>
              </w:rPr>
              <w:t>7</w:t>
            </w:r>
          </w:p>
        </w:tc>
        <w:tc>
          <w:tcPr>
            <w:tcW w:w="1724" w:type="dxa"/>
            <w:vAlign w:val="center"/>
          </w:tcPr>
          <w:p w14:paraId="1A12810B" w14:textId="77777777" w:rsidR="008B45C6" w:rsidRPr="004B4ACE" w:rsidRDefault="008B45C6" w:rsidP="004B4ACE">
            <w:pPr>
              <w:jc w:val="center"/>
              <w:rPr>
                <w:rFonts w:ascii="Cambria Math" w:hAnsi="Cambria Math"/>
                <w:b/>
                <w:color w:val="000000" w:themeColor="text1"/>
              </w:rPr>
            </w:pPr>
            <w:r w:rsidRPr="004B4ACE">
              <w:rPr>
                <w:rFonts w:ascii="Cambria Math" w:hAnsi="Cambria Math"/>
                <w:b/>
                <w:color w:val="000000" w:themeColor="text1"/>
              </w:rPr>
              <w:t xml:space="preserve">2 </w:t>
            </w:r>
          </w:p>
        </w:tc>
      </w:tr>
    </w:tbl>
    <w:p w14:paraId="74E1A880" w14:textId="77777777" w:rsidR="008B45C6" w:rsidRPr="004B4ACE" w:rsidRDefault="008B45C6" w:rsidP="004B4ACE">
      <w:pPr>
        <w:autoSpaceDE w:val="0"/>
        <w:autoSpaceDN w:val="0"/>
        <w:adjustRightInd w:val="0"/>
        <w:rPr>
          <w:rFonts w:ascii="Cambria Math" w:hAnsi="Cambria Math"/>
          <w:color w:val="000000" w:themeColor="text1"/>
          <w:lang w:val="es-ES_tradnl"/>
        </w:rPr>
      </w:pPr>
      <w:r w:rsidRPr="004B4ACE">
        <w:rPr>
          <w:rFonts w:ascii="Cambria Math" w:hAnsi="Cambria Math"/>
          <w:b/>
          <w:color w:val="000000" w:themeColor="text1"/>
        </w:rPr>
        <w:t xml:space="preserve"> x = 3</w:t>
      </w:r>
    </w:p>
    <w:p w14:paraId="100A301D" w14:textId="77777777" w:rsidR="008B45C6" w:rsidRPr="004B4ACE" w:rsidRDefault="008B45C6" w:rsidP="004B4ACE">
      <w:pPr>
        <w:autoSpaceDE w:val="0"/>
        <w:autoSpaceDN w:val="0"/>
        <w:adjustRightInd w:val="0"/>
        <w:rPr>
          <w:rFonts w:ascii="Cambria Math" w:hAnsi="Cambria Math"/>
          <w:color w:val="000000" w:themeColor="text1"/>
          <w:lang w:val="es-ES_tradnl"/>
        </w:rPr>
      </w:pPr>
      <w:r w:rsidRPr="004B4ACE">
        <w:rPr>
          <w:rFonts w:ascii="Cambria Math" w:hAnsi="Cambria Math"/>
          <w:color w:val="000000" w:themeColor="text1"/>
          <w:lang w:val="es-ES_tradnl"/>
        </w:rPr>
        <w:t xml:space="preserve">  </w:t>
      </w:r>
    </w:p>
    <w:p w14:paraId="71E47484" w14:textId="77777777" w:rsidR="008B45C6" w:rsidRPr="004B4ACE" w:rsidRDefault="008B45C6" w:rsidP="004B4ACE">
      <w:pPr>
        <w:autoSpaceDE w:val="0"/>
        <w:autoSpaceDN w:val="0"/>
        <w:adjustRightInd w:val="0"/>
        <w:rPr>
          <w:rFonts w:ascii="Cambria Math" w:hAnsi="Cambria Math"/>
          <w:color w:val="000000" w:themeColor="text1"/>
          <w:lang w:val="es-ES_tradnl"/>
        </w:rPr>
      </w:pPr>
    </w:p>
    <w:p w14:paraId="6456DDB1" w14:textId="77777777" w:rsidR="008B45C6" w:rsidRPr="004B4ACE" w:rsidRDefault="008B45C6" w:rsidP="004B4ACE">
      <w:pPr>
        <w:autoSpaceDE w:val="0"/>
        <w:autoSpaceDN w:val="0"/>
        <w:adjustRightInd w:val="0"/>
        <w:rPr>
          <w:rFonts w:ascii="Cambria Math" w:hAnsi="Cambria Math"/>
          <w:color w:val="000000" w:themeColor="text1"/>
          <w:lang w:val="es-ES_tradnl"/>
        </w:rPr>
      </w:pPr>
    </w:p>
    <w:p w14:paraId="7383C54F" w14:textId="77777777" w:rsidR="008B45C6" w:rsidRPr="004B4ACE" w:rsidRDefault="008B45C6" w:rsidP="004B4ACE">
      <w:pPr>
        <w:rPr>
          <w:rFonts w:ascii="Cambria Math" w:hAnsi="Cambria Math"/>
          <w:color w:val="000000" w:themeColor="text1"/>
        </w:rPr>
      </w:pPr>
    </w:p>
    <w:p w14:paraId="21356B20" w14:textId="77777777" w:rsidR="008B45C6" w:rsidRPr="004B4ACE" w:rsidRDefault="008B45C6" w:rsidP="004B4ACE">
      <w:pPr>
        <w:rPr>
          <w:rFonts w:ascii="Cambria Math" w:hAnsi="Cambria Math"/>
          <w:color w:val="000000" w:themeColor="text1"/>
        </w:rPr>
      </w:pPr>
      <w:r w:rsidRPr="004B4ACE">
        <w:rPr>
          <w:rFonts w:ascii="Cambria Math" w:hAnsi="Cambria Math"/>
          <w:color w:val="000000" w:themeColor="text1"/>
        </w:rPr>
        <w:t>El número mágico es 15</w:t>
      </w:r>
    </w:p>
    <w:p w14:paraId="64AB3548" w14:textId="77777777" w:rsidR="008B45C6" w:rsidRPr="004B4ACE" w:rsidRDefault="008B45C6" w:rsidP="004B4ACE">
      <w:pPr>
        <w:rPr>
          <w:rFonts w:ascii="Cambria Math" w:eastAsiaTheme="minorEastAsia" w:hAnsi="Cambria Math" w:cs="Gisha"/>
        </w:rPr>
      </w:pPr>
    </w:p>
    <w:p w14:paraId="2342E71C" w14:textId="77777777" w:rsidR="00C84E8E" w:rsidRPr="004B4ACE" w:rsidRDefault="00C84E8E" w:rsidP="004B4ACE">
      <w:pPr>
        <w:rPr>
          <w:rFonts w:ascii="Cambria Math" w:eastAsiaTheme="minorEastAsia" w:hAnsi="Cambria Math" w:cs="Gisha"/>
        </w:rPr>
      </w:pPr>
    </w:p>
    <w:p w14:paraId="2060F665" w14:textId="7C67A6F4" w:rsidR="0029120E" w:rsidRDefault="009220EB" w:rsidP="004B4ACE">
      <w:pPr>
        <w:rPr>
          <w:rFonts w:ascii="Cambria Math" w:hAnsi="Cambria Math"/>
        </w:rPr>
      </w:pPr>
      <w:r>
        <w:rPr>
          <w:rFonts w:ascii="Cambria Math" w:hAnsi="Cambria Math"/>
        </w:rPr>
        <w:t>HEXÁGONO MÁGICO</w:t>
      </w:r>
    </w:p>
    <w:p w14:paraId="0F0E6BC6" w14:textId="77777777" w:rsidR="009220EB" w:rsidRPr="00FE7FFB" w:rsidRDefault="009220EB" w:rsidP="009220EB">
      <w:pPr>
        <w:rPr>
          <w:rFonts w:ascii="Cambria Math" w:eastAsiaTheme="minorEastAsia" w:hAnsi="Cambria Math"/>
        </w:rPr>
      </w:pPr>
      <w:r w:rsidRPr="00FE7FFB">
        <w:rPr>
          <w:rFonts w:ascii="Cambria Math" w:eastAsiaTheme="minorEastAsia" w:hAnsi="Cambria Math"/>
        </w:rPr>
        <w:t>Se considera un hexágono, como el que aparece en la figura, en el que hemos colocado los</w:t>
      </w:r>
    </w:p>
    <w:p w14:paraId="37494F57" w14:textId="77777777" w:rsidR="009220EB" w:rsidRPr="00FE7FFB" w:rsidRDefault="009220EB" w:rsidP="009220EB">
      <w:pPr>
        <w:rPr>
          <w:rFonts w:ascii="Cambria Math" w:eastAsiaTheme="minorEastAsia" w:hAnsi="Cambria Math"/>
        </w:rPr>
      </w:pPr>
      <w:r w:rsidRPr="00FE7FFB">
        <w:rPr>
          <w:rFonts w:ascii="Cambria Math" w:eastAsiaTheme="minorEastAsia" w:hAnsi="Cambria Math"/>
        </w:rPr>
        <w:t>números enteros del 1 al 13.</w:t>
      </w:r>
    </w:p>
    <w:p w14:paraId="1275903B" w14:textId="77777777" w:rsidR="009220EB" w:rsidRPr="00FE7FFB" w:rsidRDefault="009220EB" w:rsidP="009220EB">
      <w:pPr>
        <w:rPr>
          <w:rFonts w:ascii="Cambria Math" w:eastAsiaTheme="minorEastAsia" w:hAnsi="Cambria Math"/>
        </w:rPr>
      </w:pPr>
      <w:r w:rsidRPr="00FE7FFB">
        <w:rPr>
          <w:rFonts w:ascii="Cambria Math" w:hAnsi="Cambria Math"/>
          <w:noProof/>
        </w:rPr>
        <w:drawing>
          <wp:inline distT="0" distB="0" distL="0" distR="0" wp14:anchorId="09084350" wp14:editId="1D0B0C90">
            <wp:extent cx="1387187" cy="1243107"/>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92748" cy="1248091"/>
                    </a:xfrm>
                    <a:prstGeom prst="rect">
                      <a:avLst/>
                    </a:prstGeom>
                  </pic:spPr>
                </pic:pic>
              </a:graphicData>
            </a:graphic>
          </wp:inline>
        </w:drawing>
      </w:r>
    </w:p>
    <w:p w14:paraId="432ACFD2" w14:textId="77777777" w:rsidR="009220EB" w:rsidRPr="00FE7FFB" w:rsidRDefault="009220EB" w:rsidP="009220EB">
      <w:pPr>
        <w:rPr>
          <w:rFonts w:ascii="Cambria Math" w:eastAsiaTheme="minorEastAsia" w:hAnsi="Cambria Math"/>
        </w:rPr>
      </w:pPr>
      <w:r w:rsidRPr="00FE7FFB">
        <w:rPr>
          <w:rFonts w:ascii="Cambria Math" w:eastAsiaTheme="minorEastAsia" w:hAnsi="Cambria Math"/>
        </w:rPr>
        <w:t>Observa que hay cinco líneas que tienen la misma suma; éstas son:</w:t>
      </w:r>
    </w:p>
    <w:p w14:paraId="5C738175" w14:textId="77777777" w:rsidR="009220EB" w:rsidRPr="00FE7FFB" w:rsidRDefault="009220EB" w:rsidP="009220EB">
      <w:pPr>
        <w:jc w:val="center"/>
        <w:rPr>
          <w:rFonts w:ascii="Cambria Math" w:eastAsiaTheme="minorEastAsia" w:hAnsi="Cambria Math"/>
        </w:rPr>
      </w:pPr>
      <w:r w:rsidRPr="00FE7FFB">
        <w:rPr>
          <w:rFonts w:ascii="Cambria Math" w:eastAsiaTheme="minorEastAsia" w:hAnsi="Cambria Math"/>
        </w:rPr>
        <w:t>2,</w:t>
      </w:r>
      <w:r>
        <w:rPr>
          <w:rFonts w:ascii="Cambria Math" w:eastAsiaTheme="minorEastAsia" w:hAnsi="Cambria Math"/>
        </w:rPr>
        <w:t xml:space="preserve"> </w:t>
      </w:r>
      <w:r w:rsidRPr="00FE7FFB">
        <w:rPr>
          <w:rFonts w:ascii="Cambria Math" w:eastAsiaTheme="minorEastAsia" w:hAnsi="Cambria Math"/>
        </w:rPr>
        <w:t>9,</w:t>
      </w:r>
      <w:r>
        <w:rPr>
          <w:rFonts w:ascii="Cambria Math" w:eastAsiaTheme="minorEastAsia" w:hAnsi="Cambria Math"/>
        </w:rPr>
        <w:t xml:space="preserve"> </w:t>
      </w:r>
      <w:r w:rsidRPr="00FE7FFB">
        <w:rPr>
          <w:rFonts w:ascii="Cambria Math" w:eastAsiaTheme="minorEastAsia" w:hAnsi="Cambria Math"/>
        </w:rPr>
        <w:t>11  ;   8, 9, 5  ;   3, 9, 10  ;   7, 2, 13  ;   13, 3, 6.</w:t>
      </w:r>
    </w:p>
    <w:p w14:paraId="563A3AFF" w14:textId="77777777" w:rsidR="009220EB" w:rsidRPr="00FE7FFB" w:rsidRDefault="009220EB" w:rsidP="009220EB">
      <w:pPr>
        <w:rPr>
          <w:rFonts w:ascii="Cambria Math" w:eastAsiaTheme="minorEastAsia" w:hAnsi="Cambria Math"/>
        </w:rPr>
      </w:pPr>
      <w:r w:rsidRPr="00FE7FFB">
        <w:rPr>
          <w:rFonts w:ascii="Cambria Math" w:eastAsiaTheme="minorEastAsia" w:hAnsi="Cambria Math"/>
        </w:rPr>
        <w:t>Halla otra disposición de estos números de forma que todas las líneas de tres que aparecen en el dibujo tengan la misma suma. Llamaremos a cada una de ellas un hexágono mágico.</w:t>
      </w:r>
    </w:p>
    <w:p w14:paraId="12F62C25" w14:textId="77777777" w:rsidR="009220EB" w:rsidRPr="00FE7FFB" w:rsidRDefault="009220EB" w:rsidP="009220EB">
      <w:pPr>
        <w:rPr>
          <w:rFonts w:ascii="Cambria Math" w:eastAsiaTheme="minorEastAsia" w:hAnsi="Cambria Math"/>
        </w:rPr>
      </w:pPr>
      <w:r w:rsidRPr="00FE7FFB">
        <w:rPr>
          <w:rFonts w:ascii="Cambria Math" w:hAnsi="Cambria Math"/>
          <w:noProof/>
        </w:rPr>
        <w:drawing>
          <wp:inline distT="0" distB="0" distL="0" distR="0" wp14:anchorId="4BEDA224" wp14:editId="767210E6">
            <wp:extent cx="2634096" cy="2359404"/>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40288" cy="2364950"/>
                    </a:xfrm>
                    <a:prstGeom prst="rect">
                      <a:avLst/>
                    </a:prstGeom>
                  </pic:spPr>
                </pic:pic>
              </a:graphicData>
            </a:graphic>
          </wp:inline>
        </w:drawing>
      </w:r>
    </w:p>
    <w:p w14:paraId="2F7CEC68" w14:textId="77777777" w:rsidR="009220EB" w:rsidRPr="004B4ACE" w:rsidRDefault="009220EB" w:rsidP="004B4ACE">
      <w:pPr>
        <w:rPr>
          <w:rFonts w:ascii="Cambria Math" w:hAnsi="Cambria Math"/>
        </w:rPr>
      </w:pPr>
      <w:bookmarkStart w:id="0" w:name="_GoBack"/>
      <w:bookmarkEnd w:id="0"/>
    </w:p>
    <w:sectPr w:rsidR="009220EB" w:rsidRPr="004B4ACE" w:rsidSect="00BA27E7">
      <w:headerReference w:type="default" r:id="rId20"/>
      <w:footerReference w:type="default" r:id="rId21"/>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2FE93" w14:textId="77777777" w:rsidR="008E4893" w:rsidRDefault="008E4893">
      <w:r>
        <w:separator/>
      </w:r>
    </w:p>
  </w:endnote>
  <w:endnote w:type="continuationSeparator" w:id="0">
    <w:p w14:paraId="35EDDE97" w14:textId="77777777" w:rsidR="008E4893" w:rsidRDefault="008E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isha">
    <w:altName w:val="Arial"/>
    <w:charset w:val="00"/>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8D16" w14:textId="52748714" w:rsidR="00BA27E7" w:rsidRPr="00BA27E7" w:rsidRDefault="00BA27E7" w:rsidP="00BA27E7">
    <w:pPr>
      <w:pStyle w:val="Piedepgina"/>
      <w:jc w:val="center"/>
      <w:rPr>
        <w:b/>
        <w:bCs/>
      </w:rPr>
    </w:pPr>
    <w:r w:rsidRPr="00063352">
      <w:rPr>
        <w:rFonts w:ascii="Bahnschrift Light" w:hAnsi="Bahnschrift Light"/>
        <w:b/>
        <w:bCs/>
      </w:rPr>
      <w:t>–</w:t>
    </w:r>
    <w:r w:rsidRPr="00063352">
      <w:rPr>
        <w:b/>
        <w:bCs/>
      </w:rPr>
      <w:t xml:space="preserve"> </w:t>
    </w:r>
    <w:sdt>
      <w:sdtPr>
        <w:rPr>
          <w:b/>
          <w:bCs/>
        </w:rPr>
        <w:id w:val="650724987"/>
        <w:docPartObj>
          <w:docPartGallery w:val="Page Numbers (Bottom of Page)"/>
          <w:docPartUnique/>
        </w:docPartObj>
      </w:sdtPr>
      <w:sdtEndPr/>
      <w:sdtContent>
        <w:r w:rsidRPr="00063352">
          <w:rPr>
            <w:b/>
            <w:bCs/>
          </w:rPr>
          <w:fldChar w:fldCharType="begin"/>
        </w:r>
        <w:r w:rsidRPr="00063352">
          <w:rPr>
            <w:b/>
            <w:bCs/>
          </w:rPr>
          <w:instrText>PAGE   \* MERGEFORMAT</w:instrText>
        </w:r>
        <w:r w:rsidRPr="00063352">
          <w:rPr>
            <w:b/>
            <w:bCs/>
          </w:rPr>
          <w:fldChar w:fldCharType="separate"/>
        </w:r>
        <w:r w:rsidR="009220EB">
          <w:rPr>
            <w:b/>
            <w:bCs/>
            <w:noProof/>
          </w:rPr>
          <w:t>13</w:t>
        </w:r>
        <w:r w:rsidRPr="00063352">
          <w:rPr>
            <w:b/>
            <w:bCs/>
          </w:rPr>
          <w:fldChar w:fldCharType="end"/>
        </w:r>
        <w:r w:rsidRPr="00063352">
          <w:rPr>
            <w:b/>
            <w:bCs/>
          </w:rPr>
          <w:t xml:space="preserve"> </w:t>
        </w:r>
        <w:r w:rsidRPr="00063352">
          <w:rPr>
            <w:rFonts w:ascii="Bahnschrift Light" w:hAnsi="Bahnschrift Light"/>
            <w:b/>
            <w:bCs/>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EB80A" w14:textId="77777777" w:rsidR="008E4893" w:rsidRDefault="008E4893">
      <w:r>
        <w:separator/>
      </w:r>
    </w:p>
  </w:footnote>
  <w:footnote w:type="continuationSeparator" w:id="0">
    <w:p w14:paraId="26B4EB38" w14:textId="77777777" w:rsidR="008E4893" w:rsidRDefault="008E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3EE6B" w14:textId="7A9C39B0" w:rsidR="00BA27E7" w:rsidRPr="005C54F4" w:rsidRDefault="00CC34E5" w:rsidP="00BA27E7">
    <w:pPr>
      <w:jc w:val="center"/>
      <w:rPr>
        <w:rFonts w:ascii="Cambria Math" w:hAnsi="Cambria Math" w:cs="Gisha"/>
        <w:b/>
        <w:color w:val="000000"/>
      </w:rPr>
    </w:pPr>
    <w:r>
      <w:rPr>
        <w:rFonts w:ascii="Cambria Math" w:hAnsi="Cambria Math" w:cs="Gisha"/>
        <w:b/>
        <w:color w:val="000000"/>
      </w:rPr>
      <w:t>CUADRADOS MÁGICOS</w:t>
    </w:r>
  </w:p>
  <w:p w14:paraId="305E2B9B" w14:textId="77777777" w:rsidR="00BA27E7" w:rsidRPr="005C54F4" w:rsidRDefault="00BA27E7" w:rsidP="00BA27E7">
    <w:pPr>
      <w:jc w:val="center"/>
      <w:rPr>
        <w:rFonts w:ascii="Cambria Math" w:hAnsi="Cambria Math" w:cs="Gisha"/>
        <w:b/>
        <w:bCs/>
        <w:color w:val="000000"/>
      </w:rPr>
    </w:pPr>
    <w:r w:rsidRPr="005C54F4">
      <w:rPr>
        <w:rFonts w:ascii="Cambria Math" w:hAnsi="Cambria Math" w:cs="Gisha"/>
        <w:b/>
        <w:bCs/>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1" w15:restartNumberingAfterBreak="0">
    <w:nsid w:val="0000000C"/>
    <w:multiLevelType w:val="singleLevel"/>
    <w:tmpl w:val="0000000C"/>
    <w:name w:val="WW8Num14"/>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14"/>
    <w:multiLevelType w:val="singleLevel"/>
    <w:tmpl w:val="00000014"/>
    <w:name w:val="WW8Num23"/>
    <w:lvl w:ilvl="0">
      <w:start w:val="1"/>
      <w:numFmt w:val="bullet"/>
      <w:lvlText w:val=""/>
      <w:lvlJc w:val="left"/>
      <w:pPr>
        <w:tabs>
          <w:tab w:val="num" w:pos="720"/>
        </w:tabs>
        <w:ind w:left="720" w:hanging="360"/>
      </w:pPr>
      <w:rPr>
        <w:rFonts w:ascii="Symbol" w:hAnsi="Symbol"/>
        <w:sz w:val="20"/>
      </w:rPr>
    </w:lvl>
  </w:abstractNum>
  <w:abstractNum w:abstractNumId="3" w15:restartNumberingAfterBreak="0">
    <w:nsid w:val="00000016"/>
    <w:multiLevelType w:val="singleLevel"/>
    <w:tmpl w:val="00000016"/>
    <w:name w:val="WW8Num25"/>
    <w:lvl w:ilvl="0">
      <w:start w:val="1"/>
      <w:numFmt w:val="decimal"/>
      <w:lvlText w:val="%1."/>
      <w:lvlJc w:val="left"/>
      <w:pPr>
        <w:tabs>
          <w:tab w:val="num" w:pos="0"/>
        </w:tabs>
        <w:ind w:left="1003" w:hanging="283"/>
      </w:pPr>
    </w:lvl>
  </w:abstractNum>
  <w:abstractNum w:abstractNumId="4" w15:restartNumberingAfterBreak="0">
    <w:nsid w:val="01CE6BE7"/>
    <w:multiLevelType w:val="multilevel"/>
    <w:tmpl w:val="ABDE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72969"/>
    <w:multiLevelType w:val="multilevel"/>
    <w:tmpl w:val="AF2C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7339F"/>
    <w:multiLevelType w:val="multilevel"/>
    <w:tmpl w:val="1C56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631AFC"/>
    <w:multiLevelType w:val="hybridMultilevel"/>
    <w:tmpl w:val="D43EF968"/>
    <w:lvl w:ilvl="0" w:tplc="0C0A000F">
      <w:start w:val="1"/>
      <w:numFmt w:val="decimal"/>
      <w:lvlText w:val="%1."/>
      <w:lvlJc w:val="left"/>
      <w:pPr>
        <w:tabs>
          <w:tab w:val="num" w:pos="720"/>
        </w:tabs>
        <w:ind w:left="720" w:hanging="360"/>
      </w:pPr>
    </w:lvl>
    <w:lvl w:ilvl="1" w:tplc="B4361F5C">
      <w:start w:val="1"/>
      <w:numFmt w:val="lowerLetter"/>
      <w:lvlText w:val="%2)"/>
      <w:lvlJc w:val="left"/>
      <w:pPr>
        <w:tabs>
          <w:tab w:val="num" w:pos="1440"/>
        </w:tabs>
        <w:ind w:left="1440" w:hanging="360"/>
      </w:pPr>
      <w:rPr>
        <w:rFonts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AED470A"/>
    <w:multiLevelType w:val="singleLevel"/>
    <w:tmpl w:val="D50E34A0"/>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B073BF5"/>
    <w:multiLevelType w:val="hybridMultilevel"/>
    <w:tmpl w:val="9D0A14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381F48"/>
    <w:multiLevelType w:val="singleLevel"/>
    <w:tmpl w:val="6928B4B2"/>
    <w:lvl w:ilvl="0">
      <w:start w:val="1"/>
      <w:numFmt w:val="bullet"/>
      <w:lvlText w:val="-"/>
      <w:lvlJc w:val="left"/>
      <w:pPr>
        <w:tabs>
          <w:tab w:val="num" w:pos="717"/>
        </w:tabs>
        <w:ind w:left="717" w:hanging="360"/>
      </w:pPr>
      <w:rPr>
        <w:rFonts w:hint="default"/>
      </w:rPr>
    </w:lvl>
  </w:abstractNum>
  <w:abstractNum w:abstractNumId="11" w15:restartNumberingAfterBreak="0">
    <w:nsid w:val="124F053C"/>
    <w:multiLevelType w:val="multilevel"/>
    <w:tmpl w:val="0C38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5642C3"/>
    <w:multiLevelType w:val="hybridMultilevel"/>
    <w:tmpl w:val="9F9474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9B154D7"/>
    <w:multiLevelType w:val="multilevel"/>
    <w:tmpl w:val="0E50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DA2C0F"/>
    <w:multiLevelType w:val="singleLevel"/>
    <w:tmpl w:val="C9BCE518"/>
    <w:lvl w:ilvl="0">
      <w:start w:val="1"/>
      <w:numFmt w:val="lowerLetter"/>
      <w:lvlText w:val="%1)"/>
      <w:lvlJc w:val="left"/>
      <w:pPr>
        <w:tabs>
          <w:tab w:val="num" w:pos="720"/>
        </w:tabs>
        <w:ind w:left="720" w:hanging="360"/>
      </w:pPr>
      <w:rPr>
        <w:rFonts w:hint="default"/>
      </w:rPr>
    </w:lvl>
  </w:abstractNum>
  <w:abstractNum w:abstractNumId="15" w15:restartNumberingAfterBreak="0">
    <w:nsid w:val="2DEB485A"/>
    <w:multiLevelType w:val="singleLevel"/>
    <w:tmpl w:val="C59099F4"/>
    <w:lvl w:ilvl="0">
      <w:start w:val="1"/>
      <w:numFmt w:val="lowerLetter"/>
      <w:lvlText w:val="%1)"/>
      <w:lvlJc w:val="left"/>
      <w:pPr>
        <w:tabs>
          <w:tab w:val="num" w:pos="720"/>
        </w:tabs>
        <w:ind w:left="720" w:hanging="360"/>
      </w:pPr>
      <w:rPr>
        <w:rFonts w:hint="default"/>
      </w:rPr>
    </w:lvl>
  </w:abstractNum>
  <w:abstractNum w:abstractNumId="16" w15:restartNumberingAfterBreak="0">
    <w:nsid w:val="334227BF"/>
    <w:multiLevelType w:val="multilevel"/>
    <w:tmpl w:val="050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9763E"/>
    <w:multiLevelType w:val="hybridMultilevel"/>
    <w:tmpl w:val="88B899F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6E05FA0"/>
    <w:multiLevelType w:val="multilevel"/>
    <w:tmpl w:val="AC0C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04691"/>
    <w:multiLevelType w:val="multilevel"/>
    <w:tmpl w:val="F24E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366E7E"/>
    <w:multiLevelType w:val="singleLevel"/>
    <w:tmpl w:val="75DCF3BE"/>
    <w:lvl w:ilvl="0">
      <w:start w:val="1"/>
      <w:numFmt w:val="lowerLetter"/>
      <w:lvlText w:val="%1)"/>
      <w:lvlJc w:val="left"/>
      <w:pPr>
        <w:tabs>
          <w:tab w:val="num" w:pos="360"/>
        </w:tabs>
        <w:ind w:left="360" w:hanging="360"/>
      </w:pPr>
      <w:rPr>
        <w:rFonts w:hint="default"/>
      </w:rPr>
    </w:lvl>
  </w:abstractNum>
  <w:abstractNum w:abstractNumId="21" w15:restartNumberingAfterBreak="0">
    <w:nsid w:val="4BB51E19"/>
    <w:multiLevelType w:val="hybridMultilevel"/>
    <w:tmpl w:val="1068CCD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E196461"/>
    <w:multiLevelType w:val="hybridMultilevel"/>
    <w:tmpl w:val="3830FE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4751B5"/>
    <w:multiLevelType w:val="hybridMultilevel"/>
    <w:tmpl w:val="831E74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A35C6A"/>
    <w:multiLevelType w:val="hybridMultilevel"/>
    <w:tmpl w:val="592AF59C"/>
    <w:lvl w:ilvl="0" w:tplc="505A07AA">
      <w:start w:val="4"/>
      <w:numFmt w:val="bullet"/>
      <w:lvlText w:val="-"/>
      <w:lvlJc w:val="left"/>
      <w:pPr>
        <w:ind w:left="720" w:hanging="360"/>
      </w:pPr>
      <w:rPr>
        <w:rFonts w:ascii="Cambria Math" w:eastAsia="Times New Roman" w:hAnsi="Cambria Math" w:cs="Gish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8E1CDF"/>
    <w:multiLevelType w:val="multilevel"/>
    <w:tmpl w:val="7A08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1676DB"/>
    <w:multiLevelType w:val="hybridMultilevel"/>
    <w:tmpl w:val="FC5CDBC6"/>
    <w:lvl w:ilvl="0" w:tplc="DAD0DCE0">
      <w:numFmt w:val="bullet"/>
      <w:lvlText w:val="-"/>
      <w:lvlJc w:val="left"/>
      <w:pPr>
        <w:tabs>
          <w:tab w:val="num" w:pos="720"/>
        </w:tabs>
        <w:ind w:left="720" w:hanging="360"/>
      </w:pPr>
      <w:rPr>
        <w:rFonts w:ascii="Times New Roman" w:eastAsia="Times New Roman" w:hAnsi="Times New Roman" w:cs="Times New Roman" w:hint="default"/>
        <w:i/>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B81CB2"/>
    <w:multiLevelType w:val="multilevel"/>
    <w:tmpl w:val="FEF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21187D"/>
    <w:multiLevelType w:val="hybridMultilevel"/>
    <w:tmpl w:val="340036C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6EA5763C"/>
    <w:multiLevelType w:val="hybridMultilevel"/>
    <w:tmpl w:val="9BA0B8DC"/>
    <w:lvl w:ilvl="0" w:tplc="D4BCD3C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235AC5"/>
    <w:multiLevelType w:val="hybridMultilevel"/>
    <w:tmpl w:val="079E997C"/>
    <w:lvl w:ilvl="0" w:tplc="BB32DDD4">
      <w:start w:val="1"/>
      <w:numFmt w:val="lowerRoman"/>
      <w:lvlText w:val="%1."/>
      <w:lvlJc w:val="righ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C3B306F"/>
    <w:multiLevelType w:val="hybridMultilevel"/>
    <w:tmpl w:val="BE78B9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DC24CD"/>
    <w:multiLevelType w:val="multilevel"/>
    <w:tmpl w:val="EE28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1"/>
  </w:num>
  <w:num w:numId="3">
    <w:abstractNumId w:val="30"/>
  </w:num>
  <w:num w:numId="4">
    <w:abstractNumId w:val="7"/>
  </w:num>
  <w:num w:numId="5">
    <w:abstractNumId w:val="1"/>
  </w:num>
  <w:num w:numId="6">
    <w:abstractNumId w:val="6"/>
  </w:num>
  <w:num w:numId="7">
    <w:abstractNumId w:val="4"/>
  </w:num>
  <w:num w:numId="8">
    <w:abstractNumId w:val="13"/>
  </w:num>
  <w:num w:numId="9">
    <w:abstractNumId w:val="19"/>
  </w:num>
  <w:num w:numId="10">
    <w:abstractNumId w:val="11"/>
  </w:num>
  <w:num w:numId="11">
    <w:abstractNumId w:val="27"/>
  </w:num>
  <w:num w:numId="12">
    <w:abstractNumId w:val="18"/>
  </w:num>
  <w:num w:numId="13">
    <w:abstractNumId w:val="31"/>
  </w:num>
  <w:num w:numId="14">
    <w:abstractNumId w:val="22"/>
  </w:num>
  <w:num w:numId="15">
    <w:abstractNumId w:val="23"/>
  </w:num>
  <w:num w:numId="16">
    <w:abstractNumId w:val="17"/>
  </w:num>
  <w:num w:numId="17">
    <w:abstractNumId w:val="12"/>
  </w:num>
  <w:num w:numId="18">
    <w:abstractNumId w:val="26"/>
  </w:num>
  <w:num w:numId="19">
    <w:abstractNumId w:val="10"/>
  </w:num>
  <w:num w:numId="20">
    <w:abstractNumId w:val="3"/>
    <w:lvlOverride w:ilvl="0">
      <w:startOverride w:val="1"/>
    </w:lvlOverride>
  </w:num>
  <w:num w:numId="21">
    <w:abstractNumId w:val="2"/>
  </w:num>
  <w:num w:numId="22">
    <w:abstractNumId w:val="0"/>
  </w:num>
  <w:num w:numId="23">
    <w:abstractNumId w:val="8"/>
  </w:num>
  <w:num w:numId="24">
    <w:abstractNumId w:val="14"/>
  </w:num>
  <w:num w:numId="25">
    <w:abstractNumId w:val="16"/>
  </w:num>
  <w:num w:numId="26">
    <w:abstractNumId w:val="15"/>
  </w:num>
  <w:num w:numId="27">
    <w:abstractNumId w:val="32"/>
  </w:num>
  <w:num w:numId="28">
    <w:abstractNumId w:val="5"/>
  </w:num>
  <w:num w:numId="29">
    <w:abstractNumId w:val="25"/>
  </w:num>
  <w:num w:numId="30">
    <w:abstractNumId w:val="28"/>
  </w:num>
  <w:num w:numId="31">
    <w:abstractNumId w:val="9"/>
  </w:num>
  <w:num w:numId="32">
    <w:abstractNumId w:val="2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AD"/>
    <w:rsid w:val="00004D3F"/>
    <w:rsid w:val="000356EC"/>
    <w:rsid w:val="00040A55"/>
    <w:rsid w:val="00063727"/>
    <w:rsid w:val="00067E1A"/>
    <w:rsid w:val="00084DCC"/>
    <w:rsid w:val="000D0228"/>
    <w:rsid w:val="000D4AF6"/>
    <w:rsid w:val="000F68E5"/>
    <w:rsid w:val="001074A1"/>
    <w:rsid w:val="001329D9"/>
    <w:rsid w:val="00142DA1"/>
    <w:rsid w:val="00173555"/>
    <w:rsid w:val="001A13F2"/>
    <w:rsid w:val="001A196E"/>
    <w:rsid w:val="001B0210"/>
    <w:rsid w:val="001B2A46"/>
    <w:rsid w:val="001B6DDC"/>
    <w:rsid w:val="001C4591"/>
    <w:rsid w:val="001E3045"/>
    <w:rsid w:val="001F06C2"/>
    <w:rsid w:val="001F20CF"/>
    <w:rsid w:val="001F794D"/>
    <w:rsid w:val="00201898"/>
    <w:rsid w:val="0023279B"/>
    <w:rsid w:val="00267DC6"/>
    <w:rsid w:val="0029120E"/>
    <w:rsid w:val="00294322"/>
    <w:rsid w:val="00294A5C"/>
    <w:rsid w:val="002B67D6"/>
    <w:rsid w:val="003313C2"/>
    <w:rsid w:val="00363BB2"/>
    <w:rsid w:val="00393409"/>
    <w:rsid w:val="003B0F4B"/>
    <w:rsid w:val="003B2908"/>
    <w:rsid w:val="003B53F7"/>
    <w:rsid w:val="003D3942"/>
    <w:rsid w:val="00400901"/>
    <w:rsid w:val="004022CF"/>
    <w:rsid w:val="004350E8"/>
    <w:rsid w:val="004429AB"/>
    <w:rsid w:val="0045742B"/>
    <w:rsid w:val="00485699"/>
    <w:rsid w:val="004A7838"/>
    <w:rsid w:val="004B4ACE"/>
    <w:rsid w:val="004B7086"/>
    <w:rsid w:val="004E5F16"/>
    <w:rsid w:val="005056A5"/>
    <w:rsid w:val="00551682"/>
    <w:rsid w:val="005620E1"/>
    <w:rsid w:val="00573479"/>
    <w:rsid w:val="00575BB8"/>
    <w:rsid w:val="005863AD"/>
    <w:rsid w:val="005C54F4"/>
    <w:rsid w:val="005E4866"/>
    <w:rsid w:val="00601AAB"/>
    <w:rsid w:val="00635C98"/>
    <w:rsid w:val="0064149D"/>
    <w:rsid w:val="006607A4"/>
    <w:rsid w:val="00663E40"/>
    <w:rsid w:val="00674E78"/>
    <w:rsid w:val="006873E5"/>
    <w:rsid w:val="006B20E4"/>
    <w:rsid w:val="006C2202"/>
    <w:rsid w:val="006C631C"/>
    <w:rsid w:val="006D41AB"/>
    <w:rsid w:val="006D72B3"/>
    <w:rsid w:val="007053AD"/>
    <w:rsid w:val="00706CCF"/>
    <w:rsid w:val="00711AD1"/>
    <w:rsid w:val="00733AB9"/>
    <w:rsid w:val="007350CA"/>
    <w:rsid w:val="0076301A"/>
    <w:rsid w:val="00774537"/>
    <w:rsid w:val="007A3E99"/>
    <w:rsid w:val="007B1617"/>
    <w:rsid w:val="007F4C2B"/>
    <w:rsid w:val="008112DD"/>
    <w:rsid w:val="00822CDF"/>
    <w:rsid w:val="00883DB8"/>
    <w:rsid w:val="00894456"/>
    <w:rsid w:val="008B45C6"/>
    <w:rsid w:val="008B61DA"/>
    <w:rsid w:val="008B7EAA"/>
    <w:rsid w:val="008C47A2"/>
    <w:rsid w:val="008E4893"/>
    <w:rsid w:val="008F5FC4"/>
    <w:rsid w:val="008F7799"/>
    <w:rsid w:val="009070A2"/>
    <w:rsid w:val="00915FDD"/>
    <w:rsid w:val="009220EB"/>
    <w:rsid w:val="00932B5A"/>
    <w:rsid w:val="009640B5"/>
    <w:rsid w:val="00971DD6"/>
    <w:rsid w:val="009E76E6"/>
    <w:rsid w:val="009F2CBA"/>
    <w:rsid w:val="00A666FF"/>
    <w:rsid w:val="00A80958"/>
    <w:rsid w:val="00A83F72"/>
    <w:rsid w:val="00AD3A90"/>
    <w:rsid w:val="00AD3FBF"/>
    <w:rsid w:val="00AE1E04"/>
    <w:rsid w:val="00AF18C7"/>
    <w:rsid w:val="00B03715"/>
    <w:rsid w:val="00B35BEA"/>
    <w:rsid w:val="00B77478"/>
    <w:rsid w:val="00BA10A9"/>
    <w:rsid w:val="00BA27E7"/>
    <w:rsid w:val="00BB3440"/>
    <w:rsid w:val="00C23034"/>
    <w:rsid w:val="00C37AE1"/>
    <w:rsid w:val="00C81039"/>
    <w:rsid w:val="00C84E8E"/>
    <w:rsid w:val="00CC34E5"/>
    <w:rsid w:val="00CC5E48"/>
    <w:rsid w:val="00CE574D"/>
    <w:rsid w:val="00CE6047"/>
    <w:rsid w:val="00D0542A"/>
    <w:rsid w:val="00D30421"/>
    <w:rsid w:val="00D44138"/>
    <w:rsid w:val="00D4443F"/>
    <w:rsid w:val="00D55E6D"/>
    <w:rsid w:val="00D56DD1"/>
    <w:rsid w:val="00D67987"/>
    <w:rsid w:val="00D8125C"/>
    <w:rsid w:val="00D85270"/>
    <w:rsid w:val="00DE0611"/>
    <w:rsid w:val="00DE31F5"/>
    <w:rsid w:val="00DF618D"/>
    <w:rsid w:val="00DF645D"/>
    <w:rsid w:val="00E023E1"/>
    <w:rsid w:val="00E13846"/>
    <w:rsid w:val="00E50483"/>
    <w:rsid w:val="00E50D82"/>
    <w:rsid w:val="00E70495"/>
    <w:rsid w:val="00E9019C"/>
    <w:rsid w:val="00EA2093"/>
    <w:rsid w:val="00EC1ABA"/>
    <w:rsid w:val="00ED0B8F"/>
    <w:rsid w:val="00F02350"/>
    <w:rsid w:val="00F12913"/>
    <w:rsid w:val="00F92E71"/>
    <w:rsid w:val="00FD1220"/>
    <w:rsid w:val="00FE4F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01947F"/>
  <w15:chartTrackingRefBased/>
  <w15:docId w15:val="{6E3281A8-AEAF-47F7-BB03-40FFE1CD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CCF"/>
    <w:rPr>
      <w:rFonts w:ascii="Calibri" w:eastAsia="Times New Roman" w:hAnsi="Calibri" w:cs="Lucida Sans Unicode"/>
      <w:sz w:val="24"/>
      <w:szCs w:val="24"/>
      <w:lang w:eastAsia="es-ES"/>
    </w:rPr>
  </w:style>
  <w:style w:type="paragraph" w:styleId="Ttulo1">
    <w:name w:val="heading 1"/>
    <w:basedOn w:val="Normal"/>
    <w:next w:val="Normal"/>
    <w:link w:val="Ttulo1Car"/>
    <w:qFormat/>
    <w:rsid w:val="003B53F7"/>
    <w:pPr>
      <w:keepNext/>
      <w:jc w:val="center"/>
      <w:outlineLvl w:val="0"/>
    </w:pPr>
    <w:rPr>
      <w:rFonts w:ascii="Times New Roman" w:hAnsi="Times New Roman" w:cs="Times New Roman"/>
      <w:b/>
      <w:bCs/>
      <w:szCs w:val="20"/>
      <w:lang w:val="es-MX"/>
    </w:rPr>
  </w:style>
  <w:style w:type="paragraph" w:styleId="Ttulo2">
    <w:name w:val="heading 2"/>
    <w:basedOn w:val="Normal"/>
    <w:next w:val="Normal"/>
    <w:link w:val="Ttulo2Car"/>
    <w:qFormat/>
    <w:rsid w:val="003B53F7"/>
    <w:pPr>
      <w:keepNext/>
      <w:outlineLvl w:val="1"/>
    </w:pPr>
    <w:rPr>
      <w:rFonts w:ascii="Times New Roman" w:hAnsi="Times New Roman" w:cs="Times New Roman"/>
      <w:b/>
      <w:bCs/>
      <w:sz w:val="20"/>
      <w:szCs w:val="20"/>
      <w:lang w:val="es-MX"/>
    </w:rPr>
  </w:style>
  <w:style w:type="paragraph" w:styleId="Ttulo3">
    <w:name w:val="heading 3"/>
    <w:basedOn w:val="Normal"/>
    <w:next w:val="Normal"/>
    <w:link w:val="Ttulo3Car"/>
    <w:qFormat/>
    <w:rsid w:val="003B53F7"/>
    <w:pPr>
      <w:keepNext/>
      <w:jc w:val="both"/>
      <w:outlineLvl w:val="2"/>
    </w:pPr>
    <w:rPr>
      <w:rFonts w:ascii="Times New Roman" w:hAnsi="Times New Roman" w:cs="Times New Roman"/>
      <w:b/>
      <w:bCs/>
      <w:szCs w:val="20"/>
      <w:lang w:val="es-MX"/>
    </w:rPr>
  </w:style>
  <w:style w:type="paragraph" w:styleId="Ttulo4">
    <w:name w:val="heading 4"/>
    <w:basedOn w:val="Normal"/>
    <w:next w:val="Normal"/>
    <w:link w:val="Ttulo4Car"/>
    <w:qFormat/>
    <w:rsid w:val="003B53F7"/>
    <w:pPr>
      <w:keepNext/>
      <w:jc w:val="center"/>
      <w:outlineLvl w:val="3"/>
    </w:pPr>
    <w:rPr>
      <w:rFonts w:ascii="Times New Roman" w:hAnsi="Times New Roman" w:cs="Times New Roman"/>
      <w:i/>
      <w:szCs w:val="20"/>
      <w:u w:val="single"/>
    </w:rPr>
  </w:style>
  <w:style w:type="paragraph" w:styleId="Ttulo5">
    <w:name w:val="heading 5"/>
    <w:basedOn w:val="Normal"/>
    <w:next w:val="Normal"/>
    <w:link w:val="Ttulo5Car"/>
    <w:qFormat/>
    <w:rsid w:val="003B53F7"/>
    <w:pPr>
      <w:keepNext/>
      <w:suppressAutoHyphens/>
      <w:outlineLvl w:val="4"/>
    </w:pPr>
    <w:rPr>
      <w:rFonts w:ascii="Arial" w:hAnsi="Arial" w:cs="Times New Roman"/>
      <w:sz w:val="28"/>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53F7"/>
    <w:rPr>
      <w:rFonts w:ascii="Times New Roman" w:eastAsia="Times New Roman" w:hAnsi="Times New Roman" w:cs="Times New Roman"/>
      <w:b/>
      <w:bCs/>
      <w:sz w:val="24"/>
      <w:szCs w:val="20"/>
      <w:lang w:val="es-MX" w:eastAsia="es-ES"/>
    </w:rPr>
  </w:style>
  <w:style w:type="character" w:customStyle="1" w:styleId="Ttulo2Car">
    <w:name w:val="Título 2 Car"/>
    <w:basedOn w:val="Fuentedeprrafopredeter"/>
    <w:link w:val="Ttulo2"/>
    <w:rsid w:val="003B53F7"/>
    <w:rPr>
      <w:rFonts w:ascii="Times New Roman" w:eastAsia="Times New Roman" w:hAnsi="Times New Roman" w:cs="Times New Roman"/>
      <w:b/>
      <w:bCs/>
      <w:sz w:val="20"/>
      <w:szCs w:val="20"/>
      <w:lang w:val="es-MX" w:eastAsia="es-ES"/>
    </w:rPr>
  </w:style>
  <w:style w:type="character" w:customStyle="1" w:styleId="Ttulo3Car">
    <w:name w:val="Título 3 Car"/>
    <w:basedOn w:val="Fuentedeprrafopredeter"/>
    <w:link w:val="Ttulo3"/>
    <w:rsid w:val="003B53F7"/>
    <w:rPr>
      <w:rFonts w:ascii="Times New Roman" w:eastAsia="Times New Roman" w:hAnsi="Times New Roman" w:cs="Times New Roman"/>
      <w:b/>
      <w:bCs/>
      <w:sz w:val="24"/>
      <w:szCs w:val="20"/>
      <w:lang w:val="es-MX" w:eastAsia="es-ES"/>
    </w:rPr>
  </w:style>
  <w:style w:type="character" w:customStyle="1" w:styleId="Ttulo4Car">
    <w:name w:val="Título 4 Car"/>
    <w:basedOn w:val="Fuentedeprrafopredeter"/>
    <w:link w:val="Ttulo4"/>
    <w:rsid w:val="003B53F7"/>
    <w:rPr>
      <w:rFonts w:ascii="Times New Roman" w:eastAsia="Times New Roman" w:hAnsi="Times New Roman" w:cs="Times New Roman"/>
      <w:i/>
      <w:sz w:val="24"/>
      <w:szCs w:val="20"/>
      <w:u w:val="single"/>
      <w:lang w:eastAsia="es-ES"/>
    </w:rPr>
  </w:style>
  <w:style w:type="character" w:customStyle="1" w:styleId="Ttulo5Car">
    <w:name w:val="Título 5 Car"/>
    <w:basedOn w:val="Fuentedeprrafopredeter"/>
    <w:link w:val="Ttulo5"/>
    <w:rsid w:val="003B53F7"/>
    <w:rPr>
      <w:rFonts w:ascii="Arial" w:eastAsia="Times New Roman" w:hAnsi="Arial" w:cs="Times New Roman"/>
      <w:sz w:val="28"/>
      <w:szCs w:val="20"/>
      <w:lang w:eastAsia="ar-SA"/>
    </w:rPr>
  </w:style>
  <w:style w:type="paragraph" w:styleId="Piedepgina">
    <w:name w:val="footer"/>
    <w:basedOn w:val="Normal"/>
    <w:link w:val="PiedepginaCar"/>
    <w:unhideWhenUsed/>
    <w:rsid w:val="00706CCF"/>
    <w:pPr>
      <w:tabs>
        <w:tab w:val="center" w:pos="4252"/>
        <w:tab w:val="right" w:pos="8504"/>
      </w:tabs>
    </w:pPr>
  </w:style>
  <w:style w:type="character" w:customStyle="1" w:styleId="PiedepginaCar">
    <w:name w:val="Pie de página Car"/>
    <w:basedOn w:val="Fuentedeprrafopredeter"/>
    <w:link w:val="Piedepgina"/>
    <w:rsid w:val="00706CCF"/>
    <w:rPr>
      <w:rFonts w:ascii="Calibri" w:eastAsia="Times New Roman" w:hAnsi="Calibri" w:cs="Lucida Sans Unicode"/>
      <w:sz w:val="24"/>
      <w:szCs w:val="24"/>
      <w:lang w:eastAsia="es-ES"/>
    </w:rPr>
  </w:style>
  <w:style w:type="paragraph" w:styleId="Encabezado">
    <w:name w:val="header"/>
    <w:basedOn w:val="Normal"/>
    <w:link w:val="EncabezadoCar"/>
    <w:unhideWhenUsed/>
    <w:rsid w:val="005C54F4"/>
    <w:pPr>
      <w:tabs>
        <w:tab w:val="center" w:pos="4252"/>
        <w:tab w:val="right" w:pos="8504"/>
      </w:tabs>
    </w:pPr>
  </w:style>
  <w:style w:type="character" w:customStyle="1" w:styleId="EncabezadoCar">
    <w:name w:val="Encabezado Car"/>
    <w:basedOn w:val="Fuentedeprrafopredeter"/>
    <w:link w:val="Encabezado"/>
    <w:rsid w:val="005C54F4"/>
    <w:rPr>
      <w:rFonts w:ascii="Calibri" w:eastAsia="Times New Roman" w:hAnsi="Calibri" w:cs="Lucida Sans Unicode"/>
      <w:sz w:val="24"/>
      <w:szCs w:val="24"/>
      <w:lang w:eastAsia="es-ES"/>
    </w:rPr>
  </w:style>
  <w:style w:type="paragraph" w:styleId="Prrafodelista">
    <w:name w:val="List Paragraph"/>
    <w:basedOn w:val="Normal"/>
    <w:uiPriority w:val="34"/>
    <w:qFormat/>
    <w:rsid w:val="003B53F7"/>
    <w:pPr>
      <w:spacing w:after="160" w:line="259"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3B5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3B53F7"/>
    <w:pPr>
      <w:spacing w:before="100" w:beforeAutospacing="1" w:after="100" w:afterAutospacing="1"/>
    </w:pPr>
    <w:rPr>
      <w:rFonts w:ascii="Times New Roman" w:hAnsi="Times New Roman" w:cs="Times New Roman"/>
    </w:rPr>
  </w:style>
  <w:style w:type="character" w:styleId="nfasis">
    <w:name w:val="Emphasis"/>
    <w:basedOn w:val="Fuentedeprrafopredeter"/>
    <w:qFormat/>
    <w:rsid w:val="003B53F7"/>
    <w:rPr>
      <w:i/>
      <w:iCs/>
    </w:rPr>
  </w:style>
  <w:style w:type="paragraph" w:styleId="Ttulo">
    <w:name w:val="Title"/>
    <w:basedOn w:val="Normal"/>
    <w:link w:val="TtuloCar"/>
    <w:qFormat/>
    <w:rsid w:val="003B53F7"/>
    <w:pPr>
      <w:jc w:val="center"/>
    </w:pPr>
    <w:rPr>
      <w:rFonts w:ascii="Times New Roman" w:hAnsi="Times New Roman" w:cs="Times New Roman"/>
      <w:sz w:val="32"/>
      <w:szCs w:val="20"/>
      <w:lang w:val="es-MX"/>
    </w:rPr>
  </w:style>
  <w:style w:type="character" w:customStyle="1" w:styleId="TtuloCar">
    <w:name w:val="Título Car"/>
    <w:basedOn w:val="Fuentedeprrafopredeter"/>
    <w:link w:val="Ttulo"/>
    <w:rsid w:val="003B53F7"/>
    <w:rPr>
      <w:rFonts w:ascii="Times New Roman" w:eastAsia="Times New Roman" w:hAnsi="Times New Roman" w:cs="Times New Roman"/>
      <w:sz w:val="32"/>
      <w:szCs w:val="20"/>
      <w:lang w:val="es-MX" w:eastAsia="es-ES"/>
    </w:rPr>
  </w:style>
  <w:style w:type="paragraph" w:styleId="Textoindependiente">
    <w:name w:val="Body Text"/>
    <w:basedOn w:val="Normal"/>
    <w:link w:val="TextoindependienteCar"/>
    <w:rsid w:val="003B53F7"/>
    <w:pPr>
      <w:jc w:val="both"/>
    </w:pPr>
    <w:rPr>
      <w:rFonts w:ascii="Times New Roman" w:hAnsi="Times New Roman" w:cs="Times New Roman"/>
      <w:szCs w:val="20"/>
      <w:lang w:val="es-MX"/>
    </w:rPr>
  </w:style>
  <w:style w:type="character" w:customStyle="1" w:styleId="TextoindependienteCar">
    <w:name w:val="Texto independiente Car"/>
    <w:basedOn w:val="Fuentedeprrafopredeter"/>
    <w:link w:val="Textoindependiente"/>
    <w:rsid w:val="003B53F7"/>
    <w:rPr>
      <w:rFonts w:ascii="Times New Roman" w:eastAsia="Times New Roman" w:hAnsi="Times New Roman" w:cs="Times New Roman"/>
      <w:sz w:val="24"/>
      <w:szCs w:val="20"/>
      <w:lang w:val="es-MX" w:eastAsia="es-ES"/>
    </w:rPr>
  </w:style>
  <w:style w:type="paragraph" w:styleId="Textoindependiente2">
    <w:name w:val="Body Text 2"/>
    <w:basedOn w:val="Normal"/>
    <w:link w:val="Textoindependiente2Car"/>
    <w:rsid w:val="003B53F7"/>
    <w:pPr>
      <w:jc w:val="both"/>
    </w:pPr>
    <w:rPr>
      <w:rFonts w:ascii="Times New Roman" w:hAnsi="Times New Roman" w:cs="Times New Roman"/>
      <w:b/>
      <w:bCs/>
      <w:i/>
      <w:szCs w:val="20"/>
      <w:lang w:val="es-MX"/>
    </w:rPr>
  </w:style>
  <w:style w:type="character" w:customStyle="1" w:styleId="Textoindependiente2Car">
    <w:name w:val="Texto independiente 2 Car"/>
    <w:basedOn w:val="Fuentedeprrafopredeter"/>
    <w:link w:val="Textoindependiente2"/>
    <w:rsid w:val="003B53F7"/>
    <w:rPr>
      <w:rFonts w:ascii="Times New Roman" w:eastAsia="Times New Roman" w:hAnsi="Times New Roman" w:cs="Times New Roman"/>
      <w:b/>
      <w:bCs/>
      <w:i/>
      <w:sz w:val="24"/>
      <w:szCs w:val="20"/>
      <w:lang w:val="es-MX" w:eastAsia="es-ES"/>
    </w:rPr>
  </w:style>
  <w:style w:type="character" w:styleId="Hipervnculo">
    <w:name w:val="Hyperlink"/>
    <w:uiPriority w:val="99"/>
    <w:rsid w:val="003B53F7"/>
    <w:rPr>
      <w:color w:val="0563C1"/>
      <w:u w:val="single"/>
    </w:rPr>
  </w:style>
  <w:style w:type="character" w:styleId="Hipervnculovisitado">
    <w:name w:val="FollowedHyperlink"/>
    <w:basedOn w:val="Fuentedeprrafopredeter"/>
    <w:uiPriority w:val="99"/>
    <w:unhideWhenUsed/>
    <w:rsid w:val="003B53F7"/>
    <w:rPr>
      <w:color w:val="954F72" w:themeColor="followedHyperlink"/>
      <w:u w:val="single"/>
    </w:rPr>
  </w:style>
  <w:style w:type="character" w:styleId="Textoennegrita">
    <w:name w:val="Strong"/>
    <w:qFormat/>
    <w:rsid w:val="003B53F7"/>
    <w:rPr>
      <w:b/>
      <w:bCs/>
    </w:rPr>
  </w:style>
  <w:style w:type="paragraph" w:styleId="Sangradetextonormal">
    <w:name w:val="Body Text Indent"/>
    <w:basedOn w:val="Normal"/>
    <w:link w:val="SangradetextonormalCar"/>
    <w:unhideWhenUsed/>
    <w:rsid w:val="003B53F7"/>
    <w:pPr>
      <w:spacing w:after="120" w:line="259"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rsid w:val="003B53F7"/>
  </w:style>
  <w:style w:type="character" w:customStyle="1" w:styleId="Sangra3detindependienteCar">
    <w:name w:val="Sangría 3 de t. independiente Car"/>
    <w:basedOn w:val="Fuentedeprrafopredeter"/>
    <w:link w:val="Sangra3detindependiente"/>
    <w:uiPriority w:val="99"/>
    <w:semiHidden/>
    <w:rsid w:val="003B53F7"/>
    <w:rPr>
      <w:sz w:val="16"/>
      <w:szCs w:val="16"/>
    </w:rPr>
  </w:style>
  <w:style w:type="paragraph" w:styleId="Sangra3detindependiente">
    <w:name w:val="Body Text Indent 3"/>
    <w:basedOn w:val="Normal"/>
    <w:link w:val="Sangra3detindependienteCar"/>
    <w:uiPriority w:val="99"/>
    <w:semiHidden/>
    <w:unhideWhenUsed/>
    <w:rsid w:val="003B53F7"/>
    <w:pPr>
      <w:spacing w:after="120" w:line="259" w:lineRule="auto"/>
      <w:ind w:left="283"/>
    </w:pPr>
    <w:rPr>
      <w:rFonts w:asciiTheme="minorHAnsi" w:eastAsiaTheme="minorHAnsi" w:hAnsiTheme="minorHAnsi" w:cstheme="minorBidi"/>
      <w:sz w:val="16"/>
      <w:szCs w:val="16"/>
      <w:lang w:eastAsia="en-US"/>
    </w:rPr>
  </w:style>
  <w:style w:type="paragraph" w:styleId="Subttulo">
    <w:name w:val="Subtitle"/>
    <w:basedOn w:val="Normal"/>
    <w:next w:val="Textoindependiente"/>
    <w:link w:val="SubttuloCar"/>
    <w:qFormat/>
    <w:rsid w:val="003B53F7"/>
    <w:pPr>
      <w:suppressAutoHyphens/>
      <w:jc w:val="center"/>
    </w:pPr>
    <w:rPr>
      <w:rFonts w:ascii="Comic Sans MS" w:hAnsi="Comic Sans MS" w:cs="Times New Roman"/>
      <w:sz w:val="72"/>
      <w:lang w:eastAsia="ar-SA"/>
    </w:rPr>
  </w:style>
  <w:style w:type="character" w:customStyle="1" w:styleId="SubttuloCar">
    <w:name w:val="Subtítulo Car"/>
    <w:basedOn w:val="Fuentedeprrafopredeter"/>
    <w:link w:val="Subttulo"/>
    <w:rsid w:val="003B53F7"/>
    <w:rPr>
      <w:rFonts w:ascii="Comic Sans MS" w:eastAsia="Times New Roman" w:hAnsi="Comic Sans MS" w:cs="Times New Roman"/>
      <w:sz w:val="72"/>
      <w:szCs w:val="24"/>
      <w:lang w:eastAsia="ar-SA"/>
    </w:rPr>
  </w:style>
  <w:style w:type="paragraph" w:customStyle="1" w:styleId="Encabezadodelatabla">
    <w:name w:val="Encabezado de la tabla"/>
    <w:basedOn w:val="Normal"/>
    <w:rsid w:val="003B53F7"/>
    <w:pPr>
      <w:suppressLineNumbers/>
      <w:suppressAutoHyphens/>
      <w:jc w:val="center"/>
    </w:pPr>
    <w:rPr>
      <w:rFonts w:cs="Times New Roman"/>
      <w:b/>
      <w:bCs/>
      <w:szCs w:val="20"/>
      <w:lang w:val="es-ES_tradnl" w:eastAsia="ar-SA"/>
    </w:rPr>
  </w:style>
  <w:style w:type="paragraph" w:customStyle="1" w:styleId="Contenidodelatabla">
    <w:name w:val="Contenido de la tabla"/>
    <w:basedOn w:val="Normal"/>
    <w:rsid w:val="003B53F7"/>
    <w:pPr>
      <w:suppressLineNumbers/>
      <w:suppressAutoHyphens/>
    </w:pPr>
    <w:rPr>
      <w:rFonts w:cs="Times New Roman"/>
      <w:szCs w:val="20"/>
      <w:lang w:val="es-ES_tradnl" w:eastAsia="ar-SA"/>
    </w:rPr>
  </w:style>
  <w:style w:type="paragraph" w:styleId="Textoindependiente3">
    <w:name w:val="Body Text 3"/>
    <w:basedOn w:val="Normal"/>
    <w:link w:val="Textoindependiente3Car"/>
    <w:uiPriority w:val="99"/>
    <w:rsid w:val="003B53F7"/>
    <w:pPr>
      <w:spacing w:after="120"/>
    </w:pPr>
    <w:rPr>
      <w:sz w:val="16"/>
      <w:szCs w:val="16"/>
    </w:rPr>
  </w:style>
  <w:style w:type="character" w:customStyle="1" w:styleId="Textoindependiente3Car">
    <w:name w:val="Texto independiente 3 Car"/>
    <w:basedOn w:val="Fuentedeprrafopredeter"/>
    <w:link w:val="Textoindependiente3"/>
    <w:uiPriority w:val="99"/>
    <w:rsid w:val="003B53F7"/>
    <w:rPr>
      <w:rFonts w:ascii="Calibri" w:eastAsia="Times New Roman" w:hAnsi="Calibri" w:cs="Lucida Sans Unicode"/>
      <w:sz w:val="16"/>
      <w:szCs w:val="16"/>
      <w:lang w:eastAsia="es-ES"/>
    </w:rPr>
  </w:style>
  <w:style w:type="paragraph" w:customStyle="1" w:styleId="eltexto">
    <w:name w:val="eltexto"/>
    <w:basedOn w:val="Normal"/>
    <w:rsid w:val="003B53F7"/>
    <w:pPr>
      <w:suppressAutoHyphens/>
      <w:spacing w:before="280" w:after="280"/>
    </w:pPr>
    <w:rPr>
      <w:rFonts w:ascii="Verdana" w:hAnsi="Verdana" w:cs="Times New Roman"/>
      <w:color w:val="000000"/>
      <w:sz w:val="13"/>
      <w:szCs w:val="13"/>
      <w:lang w:eastAsia="ar-SA"/>
    </w:rPr>
  </w:style>
  <w:style w:type="character" w:styleId="Refdecomentario">
    <w:name w:val="annotation reference"/>
    <w:basedOn w:val="Fuentedeprrafopredeter"/>
    <w:rsid w:val="003B53F7"/>
    <w:rPr>
      <w:sz w:val="16"/>
      <w:szCs w:val="16"/>
    </w:rPr>
  </w:style>
  <w:style w:type="paragraph" w:styleId="Textocomentario">
    <w:name w:val="annotation text"/>
    <w:basedOn w:val="Normal"/>
    <w:link w:val="TextocomentarioCar"/>
    <w:rsid w:val="003B53F7"/>
    <w:rPr>
      <w:sz w:val="20"/>
      <w:szCs w:val="20"/>
    </w:rPr>
  </w:style>
  <w:style w:type="character" w:customStyle="1" w:styleId="TextocomentarioCar">
    <w:name w:val="Texto comentario Car"/>
    <w:basedOn w:val="Fuentedeprrafopredeter"/>
    <w:link w:val="Textocomentario"/>
    <w:rsid w:val="003B53F7"/>
    <w:rPr>
      <w:rFonts w:ascii="Calibri" w:eastAsia="Times New Roman" w:hAnsi="Calibri" w:cs="Lucida Sans Unicode"/>
      <w:sz w:val="20"/>
      <w:szCs w:val="20"/>
      <w:lang w:eastAsia="es-ES"/>
    </w:rPr>
  </w:style>
  <w:style w:type="paragraph" w:styleId="Asuntodelcomentario">
    <w:name w:val="annotation subject"/>
    <w:basedOn w:val="Textocomentario"/>
    <w:next w:val="Textocomentario"/>
    <w:link w:val="AsuntodelcomentarioCar"/>
    <w:rsid w:val="003B53F7"/>
    <w:rPr>
      <w:b/>
      <w:bCs/>
    </w:rPr>
  </w:style>
  <w:style w:type="character" w:customStyle="1" w:styleId="AsuntodelcomentarioCar">
    <w:name w:val="Asunto del comentario Car"/>
    <w:basedOn w:val="TextocomentarioCar"/>
    <w:link w:val="Asuntodelcomentario"/>
    <w:rsid w:val="003B53F7"/>
    <w:rPr>
      <w:rFonts w:ascii="Calibri" w:eastAsia="Times New Roman" w:hAnsi="Calibri" w:cs="Lucida Sans Unicode"/>
      <w:b/>
      <w:bCs/>
      <w:sz w:val="20"/>
      <w:szCs w:val="20"/>
      <w:lang w:eastAsia="es-ES"/>
    </w:rPr>
  </w:style>
  <w:style w:type="paragraph" w:customStyle="1" w:styleId="H3">
    <w:name w:val="H3"/>
    <w:basedOn w:val="Normal"/>
    <w:next w:val="Normal"/>
    <w:rsid w:val="003B53F7"/>
    <w:pPr>
      <w:keepNext/>
      <w:spacing w:before="100" w:after="100"/>
      <w:outlineLvl w:val="3"/>
    </w:pPr>
    <w:rPr>
      <w:rFonts w:ascii="Times New Roman" w:hAnsi="Times New Roman" w:cs="Times New Roman"/>
      <w:b/>
      <w:snapToGrid w:val="0"/>
      <w:sz w:val="28"/>
      <w:szCs w:val="20"/>
    </w:rPr>
  </w:style>
  <w:style w:type="paragraph" w:customStyle="1" w:styleId="estilo4">
    <w:name w:val="estilo4"/>
    <w:basedOn w:val="Normal"/>
    <w:uiPriority w:val="99"/>
    <w:rsid w:val="003B53F7"/>
    <w:pPr>
      <w:spacing w:before="100" w:beforeAutospacing="1" w:after="100" w:afterAutospacing="1"/>
    </w:pPr>
    <w:rPr>
      <w:rFonts w:ascii="Arial" w:eastAsia="Calibri" w:hAnsi="Arial" w:cs="Arial"/>
      <w:sz w:val="16"/>
      <w:szCs w:val="16"/>
      <w:lang w:val="es-ES_tradnl" w:eastAsia="es-ES_tradnl"/>
    </w:rPr>
  </w:style>
  <w:style w:type="character" w:customStyle="1" w:styleId="apple-converted-space">
    <w:name w:val="apple-converted-space"/>
    <w:uiPriority w:val="99"/>
    <w:rsid w:val="003B53F7"/>
  </w:style>
  <w:style w:type="character" w:customStyle="1" w:styleId="Sangra2detindependienteCar">
    <w:name w:val="Sangría 2 de t. independiente Car"/>
    <w:basedOn w:val="Fuentedeprrafopredeter"/>
    <w:link w:val="Sangra2detindependiente"/>
    <w:uiPriority w:val="99"/>
    <w:semiHidden/>
    <w:rsid w:val="003B53F7"/>
    <w:rPr>
      <w:rFonts w:ascii="Calibri" w:eastAsia="Times New Roman" w:hAnsi="Calibri" w:cs="Times New Roman"/>
      <w:sz w:val="24"/>
      <w:szCs w:val="24"/>
      <w:lang w:eastAsia="es-ES"/>
    </w:rPr>
  </w:style>
  <w:style w:type="paragraph" w:styleId="Sangra2detindependiente">
    <w:name w:val="Body Text Indent 2"/>
    <w:basedOn w:val="Normal"/>
    <w:link w:val="Sangra2detindependienteCar"/>
    <w:uiPriority w:val="99"/>
    <w:semiHidden/>
    <w:unhideWhenUsed/>
    <w:rsid w:val="003B53F7"/>
    <w:pPr>
      <w:spacing w:after="120" w:line="480" w:lineRule="auto"/>
      <w:ind w:left="283"/>
    </w:pPr>
    <w:rPr>
      <w:rFonts w:cs="Times New Roman"/>
    </w:rPr>
  </w:style>
  <w:style w:type="character" w:customStyle="1" w:styleId="estilobody1">
    <w:name w:val="estilobody1"/>
    <w:rsid w:val="003B53F7"/>
    <w:rPr>
      <w:rFonts w:ascii="Comic Sans MS" w:hAnsi="Comic Sans MS" w:hint="default"/>
      <w:color w:val="000066"/>
      <w:sz w:val="20"/>
      <w:szCs w:val="20"/>
      <w:shd w:val="clear" w:color="auto" w:fill="CCFFFF"/>
    </w:rPr>
  </w:style>
  <w:style w:type="character" w:styleId="Textodelmarcadordeposicin">
    <w:name w:val="Placeholder Text"/>
    <w:basedOn w:val="Fuentedeprrafopredeter"/>
    <w:uiPriority w:val="99"/>
    <w:semiHidden/>
    <w:rsid w:val="00C84E8E"/>
    <w:rPr>
      <w:color w:val="808080"/>
    </w:rPr>
  </w:style>
  <w:style w:type="character" w:customStyle="1" w:styleId="Mencinsinresolver1">
    <w:name w:val="Mención sin resolver1"/>
    <w:basedOn w:val="Fuentedeprrafopredeter"/>
    <w:uiPriority w:val="99"/>
    <w:semiHidden/>
    <w:unhideWhenUsed/>
    <w:rsid w:val="00C84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http://educacionadistancia.juntadeandalucia.es/profesorado/pluginfile.php/30753/mod_book/chapter/2851/razonamientologico1.jpg"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3656</Words>
  <Characters>20111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Núñez Nogales</dc:creator>
  <cp:keywords/>
  <dc:description/>
  <cp:lastModifiedBy>Usuario</cp:lastModifiedBy>
  <cp:revision>8</cp:revision>
  <cp:lastPrinted>2022-09-03T11:53:00Z</cp:lastPrinted>
  <dcterms:created xsi:type="dcterms:W3CDTF">2022-09-21T06:04:00Z</dcterms:created>
  <dcterms:modified xsi:type="dcterms:W3CDTF">2024-02-02T13:14:00Z</dcterms:modified>
</cp:coreProperties>
</file>