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37677" w14:textId="52455584" w:rsidR="00F22AAF" w:rsidRPr="00776D7B" w:rsidRDefault="00F22AAF" w:rsidP="00776D7B">
      <w:pPr>
        <w:rPr>
          <w:rFonts w:ascii="Cambria Math" w:hAnsi="Cambria Math" w:cs="Gisha"/>
          <w:bCs/>
          <w:color w:val="000000"/>
        </w:rPr>
      </w:pPr>
      <w:r w:rsidRPr="00776D7B">
        <w:rPr>
          <w:rFonts w:ascii="Cambria Math" w:hAnsi="Cambria Math" w:cs="Gisha"/>
          <w:bCs/>
          <w:color w:val="000000"/>
        </w:rPr>
        <w:t xml:space="preserve">Agrega </w:t>
      </w:r>
      <w:r w:rsidR="00A00552" w:rsidRPr="00776D7B">
        <w:rPr>
          <w:rFonts w:ascii="Cambria Math" w:hAnsi="Cambria Math" w:cs="Gisha"/>
          <w:bCs/>
          <w:color w:val="000000"/>
        </w:rPr>
        <w:t>dos</w:t>
      </w:r>
      <w:r w:rsidRPr="00776D7B">
        <w:rPr>
          <w:rFonts w:ascii="Cambria Math" w:hAnsi="Cambria Math" w:cs="Gisha"/>
          <w:bCs/>
          <w:color w:val="000000"/>
        </w:rPr>
        <w:t xml:space="preserve"> </w:t>
      </w:r>
      <w:r w:rsidR="00A00552" w:rsidRPr="00776D7B">
        <w:rPr>
          <w:rFonts w:ascii="Cambria Math" w:hAnsi="Cambria Math" w:cs="Gisha"/>
          <w:bCs/>
          <w:color w:val="000000"/>
        </w:rPr>
        <w:t>palillos</w:t>
      </w:r>
      <w:r w:rsidRPr="00776D7B">
        <w:rPr>
          <w:rFonts w:ascii="Cambria Math" w:hAnsi="Cambria Math" w:cs="Gisha"/>
          <w:bCs/>
          <w:color w:val="000000"/>
        </w:rPr>
        <w:t xml:space="preserve"> para que la igualdad sea correcta</w:t>
      </w:r>
    </w:p>
    <w:p w14:paraId="6824B035" w14:textId="77777777" w:rsidR="00F22AAF" w:rsidRPr="00776D7B" w:rsidRDefault="00F22AAF" w:rsidP="00776D7B">
      <w:pPr>
        <w:jc w:val="center"/>
        <w:rPr>
          <w:rFonts w:ascii="Cambria Math" w:hAnsi="Cambria Math" w:cs="Gisha"/>
          <w:bCs/>
          <w:color w:val="000000"/>
        </w:rPr>
      </w:pPr>
      <w:r w:rsidRPr="00776D7B">
        <w:rPr>
          <w:rFonts w:ascii="Cambria Math" w:hAnsi="Cambria Math" w:cs="Gisha"/>
          <w:bCs/>
          <w:noProof/>
        </w:rPr>
        <w:drawing>
          <wp:inline distT="0" distB="0" distL="0" distR="0" wp14:anchorId="0F2AE2CA" wp14:editId="7B4B2A3C">
            <wp:extent cx="1202690" cy="405130"/>
            <wp:effectExtent l="0" t="0" r="0" b="0"/>
            <wp:docPr id="217" name="Imagen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690" cy="40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88E08E" w14:textId="77777777" w:rsidR="00F22AAF" w:rsidRPr="00776D7B" w:rsidRDefault="00F22AAF" w:rsidP="00776D7B">
      <w:pPr>
        <w:jc w:val="center"/>
        <w:rPr>
          <w:rFonts w:ascii="Cambria Math" w:hAnsi="Cambria Math" w:cs="Gisha"/>
          <w:bCs/>
          <w:color w:val="000000" w:themeColor="text1"/>
          <w:u w:val="single"/>
        </w:rPr>
      </w:pPr>
      <w:r w:rsidRPr="00776D7B">
        <w:rPr>
          <w:rFonts w:ascii="Cambria Math" w:hAnsi="Cambria Math" w:cs="Gisha"/>
          <w:bCs/>
          <w:color w:val="000000" w:themeColor="text1"/>
          <w:u w:val="single"/>
        </w:rPr>
        <w:t>Solución</w:t>
      </w:r>
    </w:p>
    <w:p w14:paraId="381B98BA" w14:textId="77777777" w:rsidR="00F22AAF" w:rsidRPr="00776D7B" w:rsidRDefault="00F22AAF" w:rsidP="00776D7B">
      <w:pPr>
        <w:jc w:val="center"/>
        <w:rPr>
          <w:rFonts w:ascii="Cambria Math" w:hAnsi="Cambria Math" w:cs="Gisha"/>
          <w:bCs/>
          <w:color w:val="000000"/>
        </w:rPr>
      </w:pPr>
      <w:r w:rsidRPr="00776D7B">
        <w:rPr>
          <w:rFonts w:ascii="Cambria Math" w:hAnsi="Cambria Math" w:cs="Gisha"/>
          <w:bCs/>
          <w:noProof/>
        </w:rPr>
        <w:drawing>
          <wp:inline distT="0" distB="0" distL="0" distR="0" wp14:anchorId="0DA02B3F" wp14:editId="54A7D5A5">
            <wp:extent cx="1264920" cy="413385"/>
            <wp:effectExtent l="0" t="0" r="0" b="5715"/>
            <wp:docPr id="218" name="Imagen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41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0ED78E" w14:textId="77777777" w:rsidR="005A5814" w:rsidRPr="00776D7B" w:rsidRDefault="005A5814" w:rsidP="00776D7B">
      <w:pPr>
        <w:jc w:val="center"/>
        <w:rPr>
          <w:rFonts w:ascii="Cambria Math" w:hAnsi="Cambria Math" w:cs="Gisha"/>
          <w:bCs/>
          <w:color w:val="000000"/>
        </w:rPr>
      </w:pPr>
    </w:p>
    <w:p w14:paraId="262DA4C2" w14:textId="40167EE4" w:rsidR="005A5814" w:rsidRPr="00776D7B" w:rsidRDefault="005A5814" w:rsidP="00776D7B">
      <w:pPr>
        <w:jc w:val="center"/>
        <w:rPr>
          <w:rFonts w:ascii="Cambria Math" w:hAnsi="Cambria Math" w:cs="Gisha"/>
          <w:bCs/>
          <w:color w:val="000000"/>
        </w:rPr>
      </w:pPr>
      <w:r w:rsidRPr="00776D7B">
        <w:rPr>
          <w:rFonts w:ascii="Cambria Math" w:hAnsi="Cambria Math" w:cs="Gisha"/>
          <w:bCs/>
          <w:color w:val="000000"/>
        </w:rPr>
        <w:t>*******************************************************</w:t>
      </w:r>
    </w:p>
    <w:p w14:paraId="15BEFC0D" w14:textId="77777777" w:rsidR="00F22AAF" w:rsidRPr="00776D7B" w:rsidRDefault="00F22AAF" w:rsidP="00776D7B">
      <w:pPr>
        <w:rPr>
          <w:rFonts w:ascii="Cambria Math" w:hAnsi="Cambria Math" w:cs="Gisha"/>
          <w:bCs/>
          <w:color w:val="000000"/>
        </w:rPr>
      </w:pPr>
    </w:p>
    <w:p w14:paraId="5AD84873" w14:textId="638BA7B3" w:rsidR="00F22AAF" w:rsidRPr="00776D7B" w:rsidRDefault="00F22AAF" w:rsidP="00776D7B">
      <w:pPr>
        <w:rPr>
          <w:rFonts w:ascii="Cambria Math" w:hAnsi="Cambria Math" w:cs="Gisha"/>
          <w:bCs/>
          <w:color w:val="000000"/>
        </w:rPr>
      </w:pPr>
      <w:r w:rsidRPr="00776D7B">
        <w:rPr>
          <w:rFonts w:ascii="Cambria Math" w:hAnsi="Cambria Math" w:cs="Gisha"/>
          <w:bCs/>
          <w:color w:val="000000"/>
        </w:rPr>
        <w:t xml:space="preserve">Cambia la posición de </w:t>
      </w:r>
      <w:r w:rsidR="00A00552" w:rsidRPr="00776D7B">
        <w:rPr>
          <w:rFonts w:ascii="Cambria Math" w:hAnsi="Cambria Math" w:cs="Gisha"/>
          <w:bCs/>
          <w:color w:val="000000"/>
        </w:rPr>
        <w:t>dos</w:t>
      </w:r>
      <w:r w:rsidRPr="00776D7B">
        <w:rPr>
          <w:rFonts w:ascii="Cambria Math" w:hAnsi="Cambria Math" w:cs="Gisha"/>
          <w:bCs/>
          <w:color w:val="000000"/>
        </w:rPr>
        <w:t xml:space="preserve"> </w:t>
      </w:r>
      <w:r w:rsidR="00A00552" w:rsidRPr="00776D7B">
        <w:rPr>
          <w:rFonts w:ascii="Cambria Math" w:hAnsi="Cambria Math" w:cs="Gisha"/>
          <w:bCs/>
          <w:color w:val="000000"/>
        </w:rPr>
        <w:t xml:space="preserve">palillos </w:t>
      </w:r>
      <w:r w:rsidRPr="00776D7B">
        <w:rPr>
          <w:rFonts w:ascii="Cambria Math" w:hAnsi="Cambria Math" w:cs="Gisha"/>
          <w:bCs/>
          <w:color w:val="000000"/>
        </w:rPr>
        <w:t>para que la igualdad sea correcta</w:t>
      </w:r>
    </w:p>
    <w:p w14:paraId="366059CA" w14:textId="77777777" w:rsidR="00F22AAF" w:rsidRPr="00776D7B" w:rsidRDefault="00F22AAF" w:rsidP="00776D7B">
      <w:pPr>
        <w:jc w:val="center"/>
        <w:rPr>
          <w:rFonts w:ascii="Cambria Math" w:hAnsi="Cambria Math" w:cs="Gisha"/>
          <w:bCs/>
          <w:color w:val="000000"/>
        </w:rPr>
      </w:pPr>
      <w:r w:rsidRPr="00776D7B">
        <w:rPr>
          <w:rFonts w:ascii="Cambria Math" w:hAnsi="Cambria Math" w:cs="Gisha"/>
          <w:bCs/>
          <w:noProof/>
        </w:rPr>
        <w:drawing>
          <wp:inline distT="0" distB="0" distL="0" distR="0" wp14:anchorId="45BBF8E7" wp14:editId="57488737">
            <wp:extent cx="1473835" cy="525780"/>
            <wp:effectExtent l="0" t="0" r="0" b="7620"/>
            <wp:docPr id="219" name="Imagen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835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617772" w14:textId="77777777" w:rsidR="00F22AAF" w:rsidRPr="00776D7B" w:rsidRDefault="00F22AAF" w:rsidP="00776D7B">
      <w:pPr>
        <w:jc w:val="center"/>
        <w:rPr>
          <w:rFonts w:ascii="Cambria Math" w:hAnsi="Cambria Math" w:cs="Gisha"/>
          <w:bCs/>
          <w:color w:val="000000" w:themeColor="text1"/>
          <w:u w:val="single"/>
        </w:rPr>
      </w:pPr>
      <w:r w:rsidRPr="00776D7B">
        <w:rPr>
          <w:rFonts w:ascii="Cambria Math" w:hAnsi="Cambria Math" w:cs="Gisha"/>
          <w:bCs/>
          <w:color w:val="000000" w:themeColor="text1"/>
          <w:u w:val="single"/>
        </w:rPr>
        <w:t>Solución</w:t>
      </w:r>
    </w:p>
    <w:p w14:paraId="1B301AD2" w14:textId="77777777" w:rsidR="00F22AAF" w:rsidRPr="00776D7B" w:rsidRDefault="00F22AAF" w:rsidP="00776D7B">
      <w:pPr>
        <w:jc w:val="center"/>
        <w:rPr>
          <w:rFonts w:ascii="Cambria Math" w:hAnsi="Cambria Math" w:cs="Gisha"/>
          <w:bCs/>
          <w:color w:val="000000"/>
        </w:rPr>
      </w:pPr>
      <w:r w:rsidRPr="00776D7B">
        <w:rPr>
          <w:rFonts w:ascii="Cambria Math" w:hAnsi="Cambria Math" w:cs="Gisha"/>
          <w:bCs/>
          <w:noProof/>
        </w:rPr>
        <w:drawing>
          <wp:inline distT="0" distB="0" distL="0" distR="0" wp14:anchorId="147825E5" wp14:editId="60527EA8">
            <wp:extent cx="1561465" cy="521970"/>
            <wp:effectExtent l="0" t="0" r="635" b="0"/>
            <wp:docPr id="220" name="Imagen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465" cy="52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81ABEE" w14:textId="77777777" w:rsidR="00F22AAF" w:rsidRPr="00776D7B" w:rsidRDefault="00F22AAF" w:rsidP="00776D7B">
      <w:pPr>
        <w:rPr>
          <w:rFonts w:ascii="Cambria Math" w:hAnsi="Cambria Math" w:cs="Gisha"/>
          <w:bCs/>
          <w:color w:val="000000"/>
        </w:rPr>
      </w:pPr>
    </w:p>
    <w:p w14:paraId="4CAD816F" w14:textId="77777777" w:rsidR="00F22AAF" w:rsidRPr="00776D7B" w:rsidRDefault="00F22AAF" w:rsidP="00776D7B">
      <w:pPr>
        <w:jc w:val="center"/>
        <w:rPr>
          <w:rFonts w:ascii="Cambria Math" w:hAnsi="Cambria Math" w:cs="Gisha"/>
          <w:bCs/>
          <w:color w:val="000000"/>
        </w:rPr>
      </w:pPr>
      <w:r w:rsidRPr="00776D7B">
        <w:rPr>
          <w:rFonts w:ascii="Cambria Math" w:hAnsi="Cambria Math" w:cs="Gisha"/>
          <w:bCs/>
          <w:color w:val="000000"/>
        </w:rPr>
        <w:t>*******************************************************</w:t>
      </w:r>
    </w:p>
    <w:p w14:paraId="5ED9A6C0" w14:textId="77777777" w:rsidR="00F22AAF" w:rsidRPr="00776D7B" w:rsidRDefault="00F22AAF" w:rsidP="00776D7B">
      <w:pPr>
        <w:rPr>
          <w:rFonts w:ascii="Cambria Math" w:hAnsi="Cambria Math" w:cs="Gisha"/>
          <w:bCs/>
          <w:color w:val="000000"/>
        </w:rPr>
      </w:pPr>
    </w:p>
    <w:p w14:paraId="5EDEF874" w14:textId="7F717BA3" w:rsidR="00F22AAF" w:rsidRPr="00776D7B" w:rsidRDefault="00F22AAF" w:rsidP="00776D7B">
      <w:pPr>
        <w:rPr>
          <w:rFonts w:ascii="Cambria Math" w:hAnsi="Cambria Math" w:cs="Gisha"/>
          <w:bCs/>
          <w:color w:val="000000"/>
        </w:rPr>
      </w:pPr>
      <w:r w:rsidRPr="00776D7B">
        <w:rPr>
          <w:rFonts w:ascii="Cambria Math" w:hAnsi="Cambria Math" w:cs="Gisha"/>
          <w:bCs/>
          <w:color w:val="000000"/>
        </w:rPr>
        <w:t xml:space="preserve">Cambia la posición de </w:t>
      </w:r>
      <w:r w:rsidR="00A00552" w:rsidRPr="00776D7B">
        <w:rPr>
          <w:rFonts w:ascii="Cambria Math" w:hAnsi="Cambria Math" w:cs="Gisha"/>
          <w:bCs/>
          <w:color w:val="000000"/>
        </w:rPr>
        <w:t>dos</w:t>
      </w:r>
      <w:r w:rsidRPr="00776D7B">
        <w:rPr>
          <w:rFonts w:ascii="Cambria Math" w:hAnsi="Cambria Math" w:cs="Gisha"/>
          <w:bCs/>
          <w:color w:val="000000"/>
        </w:rPr>
        <w:t xml:space="preserve"> </w:t>
      </w:r>
      <w:r w:rsidR="00A00552" w:rsidRPr="00776D7B">
        <w:rPr>
          <w:rFonts w:ascii="Cambria Math" w:hAnsi="Cambria Math" w:cs="Gisha"/>
          <w:bCs/>
          <w:color w:val="000000"/>
        </w:rPr>
        <w:t xml:space="preserve">palillos </w:t>
      </w:r>
      <w:r w:rsidRPr="00776D7B">
        <w:rPr>
          <w:rFonts w:ascii="Cambria Math" w:hAnsi="Cambria Math" w:cs="Gisha"/>
          <w:bCs/>
          <w:color w:val="000000"/>
        </w:rPr>
        <w:t>para que el número que resulte sea el más grande posible.</w:t>
      </w:r>
    </w:p>
    <w:p w14:paraId="2AEE58C7" w14:textId="77777777" w:rsidR="00F22AAF" w:rsidRPr="00776D7B" w:rsidRDefault="00F22AAF" w:rsidP="00776D7B">
      <w:pPr>
        <w:jc w:val="center"/>
        <w:rPr>
          <w:rFonts w:ascii="Cambria Math" w:hAnsi="Cambria Math" w:cs="Gisha"/>
          <w:bCs/>
          <w:color w:val="000000"/>
        </w:rPr>
      </w:pPr>
      <w:r w:rsidRPr="00776D7B">
        <w:rPr>
          <w:rFonts w:ascii="Cambria Math" w:hAnsi="Cambria Math" w:cs="Gisha"/>
          <w:bCs/>
          <w:noProof/>
        </w:rPr>
        <w:drawing>
          <wp:inline distT="0" distB="0" distL="0" distR="0" wp14:anchorId="57D1E346" wp14:editId="2A08D204">
            <wp:extent cx="1744980" cy="647065"/>
            <wp:effectExtent l="0" t="0" r="7620" b="635"/>
            <wp:docPr id="237" name="Imagen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D08D95" w14:textId="77777777" w:rsidR="00F22AAF" w:rsidRPr="00776D7B" w:rsidRDefault="00F22AAF" w:rsidP="00776D7B">
      <w:pPr>
        <w:jc w:val="center"/>
        <w:rPr>
          <w:rFonts w:ascii="Cambria Math" w:hAnsi="Cambria Math" w:cs="Gisha"/>
          <w:bCs/>
          <w:color w:val="000000" w:themeColor="text1"/>
          <w:u w:val="single"/>
        </w:rPr>
      </w:pPr>
      <w:r w:rsidRPr="00776D7B">
        <w:rPr>
          <w:rFonts w:ascii="Cambria Math" w:hAnsi="Cambria Math" w:cs="Gisha"/>
          <w:bCs/>
          <w:color w:val="000000" w:themeColor="text1"/>
          <w:u w:val="single"/>
        </w:rPr>
        <w:t>Solución</w:t>
      </w:r>
    </w:p>
    <w:p w14:paraId="1FD444F4" w14:textId="77777777" w:rsidR="00F22AAF" w:rsidRPr="00776D7B" w:rsidRDefault="00F22AAF" w:rsidP="00776D7B">
      <w:pPr>
        <w:jc w:val="center"/>
        <w:rPr>
          <w:rFonts w:ascii="Cambria Math" w:hAnsi="Cambria Math" w:cs="Gisha"/>
          <w:bCs/>
          <w:color w:val="000000"/>
        </w:rPr>
      </w:pPr>
      <w:r w:rsidRPr="00776D7B">
        <w:rPr>
          <w:rFonts w:ascii="Cambria Math" w:hAnsi="Cambria Math" w:cs="Gisha"/>
          <w:bCs/>
          <w:noProof/>
        </w:rPr>
        <w:drawing>
          <wp:inline distT="0" distB="0" distL="0" distR="0" wp14:anchorId="2F6DB846" wp14:editId="1F432096">
            <wp:extent cx="2108835" cy="793115"/>
            <wp:effectExtent l="0" t="0" r="5715" b="6985"/>
            <wp:docPr id="238" name="Imagen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835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66047B" w14:textId="77777777" w:rsidR="00F22AAF" w:rsidRPr="00776D7B" w:rsidRDefault="00F22AAF" w:rsidP="00776D7B">
      <w:pPr>
        <w:rPr>
          <w:rFonts w:ascii="Cambria Math" w:hAnsi="Cambria Math" w:cs="Gisha"/>
          <w:bCs/>
          <w:color w:val="000000"/>
        </w:rPr>
      </w:pPr>
    </w:p>
    <w:p w14:paraId="3DC6B33B" w14:textId="77777777" w:rsidR="00F22AAF" w:rsidRPr="00776D7B" w:rsidRDefault="00F22AAF" w:rsidP="00776D7B">
      <w:pPr>
        <w:rPr>
          <w:rFonts w:ascii="Cambria Math" w:hAnsi="Cambria Math" w:cs="Gisha"/>
          <w:bCs/>
          <w:color w:val="000000"/>
        </w:rPr>
      </w:pPr>
    </w:p>
    <w:p w14:paraId="0AD6C264" w14:textId="77777777" w:rsidR="00F22AAF" w:rsidRPr="00776D7B" w:rsidRDefault="00F22AAF" w:rsidP="00776D7B">
      <w:pPr>
        <w:jc w:val="center"/>
        <w:rPr>
          <w:rFonts w:ascii="Cambria Math" w:hAnsi="Cambria Math" w:cs="Gisha"/>
          <w:bCs/>
          <w:color w:val="000000"/>
        </w:rPr>
      </w:pPr>
      <w:r w:rsidRPr="00776D7B">
        <w:rPr>
          <w:rFonts w:ascii="Cambria Math" w:hAnsi="Cambria Math" w:cs="Gisha"/>
          <w:bCs/>
          <w:color w:val="000000"/>
        </w:rPr>
        <w:t>*******************************************************</w:t>
      </w:r>
    </w:p>
    <w:p w14:paraId="7AF61154" w14:textId="31DA2A0B" w:rsidR="005A5814" w:rsidRPr="00776D7B" w:rsidRDefault="005A5814" w:rsidP="00776D7B">
      <w:pPr>
        <w:rPr>
          <w:rFonts w:ascii="Cambria Math" w:hAnsi="Cambria Math" w:cs="Gisha"/>
          <w:bCs/>
          <w:color w:val="000000"/>
        </w:rPr>
      </w:pPr>
    </w:p>
    <w:p w14:paraId="2FE752F5" w14:textId="77777777" w:rsidR="00A00552" w:rsidRPr="00776D7B" w:rsidRDefault="00A00552" w:rsidP="00776D7B">
      <w:pPr>
        <w:rPr>
          <w:rFonts w:ascii="Cambria Math" w:hAnsi="Cambria Math" w:cs="Gisha"/>
          <w:bCs/>
          <w:color w:val="000000"/>
        </w:rPr>
      </w:pPr>
    </w:p>
    <w:p w14:paraId="48F93E2E" w14:textId="27A27C9F" w:rsidR="00F22AAF" w:rsidRPr="00776D7B" w:rsidRDefault="00F22AAF" w:rsidP="00776D7B">
      <w:pPr>
        <w:rPr>
          <w:rFonts w:ascii="Cambria Math" w:hAnsi="Cambria Math" w:cs="Gisha"/>
          <w:bCs/>
          <w:color w:val="000000"/>
        </w:rPr>
      </w:pPr>
      <w:r w:rsidRPr="00776D7B">
        <w:rPr>
          <w:rFonts w:ascii="Cambria Math" w:hAnsi="Cambria Math" w:cs="Gisha"/>
          <w:bCs/>
          <w:color w:val="000000"/>
        </w:rPr>
        <w:t xml:space="preserve">Agrega </w:t>
      </w:r>
      <w:r w:rsidR="00A00552" w:rsidRPr="00776D7B">
        <w:rPr>
          <w:rFonts w:ascii="Cambria Math" w:hAnsi="Cambria Math" w:cs="Gisha"/>
          <w:bCs/>
          <w:color w:val="000000"/>
        </w:rPr>
        <w:t>tres</w:t>
      </w:r>
      <w:r w:rsidRPr="00776D7B">
        <w:rPr>
          <w:rFonts w:ascii="Cambria Math" w:hAnsi="Cambria Math" w:cs="Gisha"/>
          <w:bCs/>
          <w:color w:val="000000"/>
        </w:rPr>
        <w:t xml:space="preserve"> </w:t>
      </w:r>
      <w:r w:rsidR="00A00552" w:rsidRPr="00776D7B">
        <w:rPr>
          <w:rFonts w:ascii="Cambria Math" w:hAnsi="Cambria Math" w:cs="Gisha"/>
          <w:bCs/>
          <w:color w:val="000000"/>
        </w:rPr>
        <w:t xml:space="preserve">palillos </w:t>
      </w:r>
      <w:r w:rsidRPr="00776D7B">
        <w:rPr>
          <w:rFonts w:ascii="Cambria Math" w:hAnsi="Cambria Math" w:cs="Gisha"/>
          <w:bCs/>
          <w:color w:val="000000"/>
        </w:rPr>
        <w:t>para que la suma sea correcta</w:t>
      </w:r>
    </w:p>
    <w:p w14:paraId="1CD33BF0" w14:textId="77777777" w:rsidR="00F22AAF" w:rsidRPr="00776D7B" w:rsidRDefault="00F22AAF" w:rsidP="00776D7B">
      <w:pPr>
        <w:jc w:val="center"/>
        <w:rPr>
          <w:rFonts w:ascii="Cambria Math" w:hAnsi="Cambria Math" w:cs="Gisha"/>
          <w:bCs/>
          <w:noProof/>
        </w:rPr>
      </w:pPr>
      <w:r w:rsidRPr="00776D7B">
        <w:rPr>
          <w:rFonts w:ascii="Cambria Math" w:hAnsi="Cambria Math" w:cs="Gisha"/>
          <w:bCs/>
          <w:noProof/>
        </w:rPr>
        <w:drawing>
          <wp:inline distT="0" distB="0" distL="0" distR="0" wp14:anchorId="6D45D515" wp14:editId="2B0C887B">
            <wp:extent cx="901700" cy="922655"/>
            <wp:effectExtent l="0" t="0" r="0" b="0"/>
            <wp:docPr id="241" name="Imagen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AF15C4" w14:textId="77777777" w:rsidR="00F22AAF" w:rsidRPr="00776D7B" w:rsidRDefault="00F22AAF" w:rsidP="00776D7B">
      <w:pPr>
        <w:jc w:val="center"/>
        <w:rPr>
          <w:rFonts w:ascii="Cambria Math" w:hAnsi="Cambria Math" w:cs="Gisha"/>
          <w:bCs/>
          <w:color w:val="000000" w:themeColor="text1"/>
          <w:u w:val="single"/>
        </w:rPr>
      </w:pPr>
      <w:r w:rsidRPr="00776D7B">
        <w:rPr>
          <w:rFonts w:ascii="Cambria Math" w:hAnsi="Cambria Math" w:cs="Gisha"/>
          <w:bCs/>
          <w:color w:val="000000" w:themeColor="text1"/>
          <w:u w:val="single"/>
        </w:rPr>
        <w:t>Solución</w:t>
      </w:r>
    </w:p>
    <w:p w14:paraId="4DE2E727" w14:textId="77777777" w:rsidR="00F22AAF" w:rsidRPr="00776D7B" w:rsidRDefault="00F22AAF" w:rsidP="00776D7B">
      <w:pPr>
        <w:jc w:val="center"/>
        <w:rPr>
          <w:rFonts w:ascii="Cambria Math" w:hAnsi="Cambria Math" w:cs="Gisha"/>
          <w:bCs/>
          <w:color w:val="000000"/>
        </w:rPr>
      </w:pPr>
      <w:r w:rsidRPr="00776D7B">
        <w:rPr>
          <w:rFonts w:ascii="Cambria Math" w:hAnsi="Cambria Math" w:cs="Gisha"/>
          <w:bCs/>
          <w:noProof/>
        </w:rPr>
        <w:drawing>
          <wp:inline distT="0" distB="0" distL="0" distR="0" wp14:anchorId="1ADCA848" wp14:editId="1E30A494">
            <wp:extent cx="977265" cy="872490"/>
            <wp:effectExtent l="0" t="0" r="0" b="3810"/>
            <wp:docPr id="242" name="Imagen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" cy="87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49011E" w14:textId="77777777" w:rsidR="00F22AAF" w:rsidRPr="00776D7B" w:rsidRDefault="00F22AAF" w:rsidP="00776D7B">
      <w:pPr>
        <w:rPr>
          <w:rFonts w:ascii="Cambria Math" w:hAnsi="Cambria Math" w:cs="Gisha"/>
          <w:bCs/>
          <w:color w:val="000000"/>
        </w:rPr>
      </w:pPr>
    </w:p>
    <w:p w14:paraId="20E344C6" w14:textId="49D21D39" w:rsidR="005A5814" w:rsidRPr="00776D7B" w:rsidRDefault="005A5814" w:rsidP="00776D7B">
      <w:pPr>
        <w:rPr>
          <w:rFonts w:ascii="Cambria Math" w:hAnsi="Cambria Math" w:cs="Gisha"/>
          <w:bCs/>
          <w:color w:val="000000"/>
        </w:rPr>
      </w:pPr>
    </w:p>
    <w:p w14:paraId="1CB7DD84" w14:textId="54B9C135" w:rsidR="005A5814" w:rsidRPr="00776D7B" w:rsidRDefault="005A5814" w:rsidP="00776D7B">
      <w:pPr>
        <w:rPr>
          <w:rFonts w:ascii="Cambria Math" w:hAnsi="Cambria Math" w:cs="Gisha"/>
          <w:bCs/>
          <w:color w:val="000000"/>
        </w:rPr>
      </w:pPr>
    </w:p>
    <w:p w14:paraId="7535E731" w14:textId="2FF333F2" w:rsidR="005A5814" w:rsidRPr="00776D7B" w:rsidRDefault="005A5814" w:rsidP="00776D7B">
      <w:pPr>
        <w:rPr>
          <w:rFonts w:ascii="Cambria Math" w:hAnsi="Cambria Math" w:cs="Gisha"/>
          <w:bCs/>
          <w:color w:val="000000"/>
        </w:rPr>
      </w:pPr>
    </w:p>
    <w:p w14:paraId="201C892F" w14:textId="01C78162" w:rsidR="005A5814" w:rsidRPr="00776D7B" w:rsidRDefault="005A5814" w:rsidP="00776D7B">
      <w:pPr>
        <w:rPr>
          <w:rFonts w:ascii="Cambria Math" w:hAnsi="Cambria Math" w:cs="Gisha"/>
          <w:bCs/>
          <w:color w:val="000000"/>
        </w:rPr>
      </w:pPr>
    </w:p>
    <w:p w14:paraId="5DBB2DA5" w14:textId="70D2F0C0" w:rsidR="005A5814" w:rsidRPr="00776D7B" w:rsidRDefault="005A5814" w:rsidP="00776D7B">
      <w:pPr>
        <w:rPr>
          <w:rFonts w:ascii="Cambria Math" w:hAnsi="Cambria Math" w:cs="Gisha"/>
          <w:bCs/>
          <w:color w:val="000000"/>
        </w:rPr>
      </w:pPr>
    </w:p>
    <w:p w14:paraId="676AF67A" w14:textId="77777777" w:rsidR="005A5814" w:rsidRPr="00776D7B" w:rsidRDefault="005A5814" w:rsidP="00776D7B">
      <w:pPr>
        <w:rPr>
          <w:rFonts w:ascii="Cambria Math" w:hAnsi="Cambria Math" w:cs="Gisha"/>
          <w:bCs/>
          <w:color w:val="000000"/>
        </w:rPr>
      </w:pPr>
    </w:p>
    <w:p w14:paraId="57D62429" w14:textId="4051B830" w:rsidR="00F22AAF" w:rsidRPr="00776D7B" w:rsidRDefault="00F22AAF" w:rsidP="00776D7B">
      <w:pPr>
        <w:rPr>
          <w:rFonts w:ascii="Cambria Math" w:hAnsi="Cambria Math" w:cs="Gisha"/>
          <w:bCs/>
          <w:color w:val="000000"/>
        </w:rPr>
      </w:pPr>
      <w:r w:rsidRPr="00776D7B">
        <w:rPr>
          <w:rFonts w:ascii="Cambria Math" w:hAnsi="Cambria Math" w:cs="Gisha"/>
          <w:bCs/>
          <w:color w:val="000000"/>
        </w:rPr>
        <w:lastRenderedPageBreak/>
        <w:t xml:space="preserve">Cambia la posición de </w:t>
      </w:r>
      <w:r w:rsidR="00A00552" w:rsidRPr="00776D7B">
        <w:rPr>
          <w:rFonts w:ascii="Cambria Math" w:hAnsi="Cambria Math" w:cs="Gisha"/>
          <w:bCs/>
          <w:color w:val="000000"/>
        </w:rPr>
        <w:t>un</w:t>
      </w:r>
      <w:r w:rsidRPr="00776D7B">
        <w:rPr>
          <w:rFonts w:ascii="Cambria Math" w:hAnsi="Cambria Math" w:cs="Gisha"/>
          <w:bCs/>
          <w:color w:val="000000"/>
        </w:rPr>
        <w:t xml:space="preserve"> </w:t>
      </w:r>
      <w:r w:rsidR="00A00552" w:rsidRPr="00776D7B">
        <w:rPr>
          <w:rFonts w:ascii="Cambria Math" w:hAnsi="Cambria Math" w:cs="Gisha"/>
          <w:bCs/>
          <w:color w:val="000000"/>
        </w:rPr>
        <w:t>palillo</w:t>
      </w:r>
      <w:r w:rsidR="00A00552" w:rsidRPr="00776D7B">
        <w:rPr>
          <w:rFonts w:ascii="Cambria Math" w:hAnsi="Cambria Math" w:cs="Gisha"/>
          <w:bCs/>
          <w:color w:val="000000"/>
        </w:rPr>
        <w:t xml:space="preserve"> </w:t>
      </w:r>
      <w:r w:rsidRPr="00776D7B">
        <w:rPr>
          <w:rFonts w:ascii="Cambria Math" w:hAnsi="Cambria Math" w:cs="Gisha"/>
          <w:bCs/>
          <w:color w:val="000000"/>
        </w:rPr>
        <w:t>para que resulte una operación correcta. Hay tres formas de hacerlo que debes encontrar.</w:t>
      </w:r>
    </w:p>
    <w:p w14:paraId="4D362B29" w14:textId="77777777" w:rsidR="00F22AAF" w:rsidRPr="00776D7B" w:rsidRDefault="00F22AAF" w:rsidP="00776D7B">
      <w:pPr>
        <w:jc w:val="center"/>
        <w:rPr>
          <w:rFonts w:ascii="Cambria Math" w:hAnsi="Cambria Math" w:cs="Gisha"/>
          <w:bCs/>
          <w:color w:val="000000"/>
        </w:rPr>
      </w:pPr>
      <w:r w:rsidRPr="00776D7B">
        <w:rPr>
          <w:rFonts w:ascii="Cambria Math" w:hAnsi="Cambria Math" w:cs="Gisha"/>
          <w:bCs/>
          <w:noProof/>
        </w:rPr>
        <w:drawing>
          <wp:inline distT="0" distB="0" distL="0" distR="0" wp14:anchorId="4B26941D" wp14:editId="220CE7EA">
            <wp:extent cx="1436370" cy="525780"/>
            <wp:effectExtent l="0" t="0" r="0" b="7620"/>
            <wp:docPr id="243" name="Imagen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37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29DCF" w14:textId="77777777" w:rsidR="00F22AAF" w:rsidRPr="00776D7B" w:rsidRDefault="00F22AAF" w:rsidP="00776D7B">
      <w:pPr>
        <w:jc w:val="center"/>
        <w:rPr>
          <w:rFonts w:ascii="Cambria Math" w:hAnsi="Cambria Math" w:cs="Gisha"/>
          <w:bCs/>
          <w:color w:val="000000" w:themeColor="text1"/>
          <w:u w:val="single"/>
        </w:rPr>
      </w:pPr>
      <w:r w:rsidRPr="00776D7B">
        <w:rPr>
          <w:rFonts w:ascii="Cambria Math" w:hAnsi="Cambria Math" w:cs="Gisha"/>
          <w:bCs/>
          <w:color w:val="000000" w:themeColor="text1"/>
          <w:u w:val="single"/>
        </w:rPr>
        <w:t>Solución</w:t>
      </w:r>
    </w:p>
    <w:p w14:paraId="750CE6D6" w14:textId="77777777" w:rsidR="00F22AAF" w:rsidRPr="00776D7B" w:rsidRDefault="00F22AAF" w:rsidP="00776D7B">
      <w:pPr>
        <w:rPr>
          <w:rFonts w:ascii="Cambria Math" w:hAnsi="Cambria Math" w:cs="Gisha"/>
          <w:bCs/>
          <w:color w:val="000000"/>
        </w:rPr>
      </w:pPr>
      <w:r w:rsidRPr="00776D7B">
        <w:rPr>
          <w:rFonts w:ascii="Cambria Math" w:hAnsi="Cambria Math" w:cs="Gisha"/>
          <w:bCs/>
          <w:noProof/>
        </w:rPr>
        <w:drawing>
          <wp:inline distT="0" distB="0" distL="0" distR="0" wp14:anchorId="6429CB81" wp14:editId="3271095A">
            <wp:extent cx="1849755" cy="709930"/>
            <wp:effectExtent l="0" t="0" r="0" b="0"/>
            <wp:docPr id="244" name="Imagen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755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6D7B">
        <w:rPr>
          <w:rFonts w:ascii="Cambria Math" w:hAnsi="Cambria Math" w:cs="Gisha"/>
          <w:bCs/>
          <w:noProof/>
        </w:rPr>
        <w:t xml:space="preserve">             </w:t>
      </w:r>
      <w:r w:rsidRPr="00776D7B">
        <w:rPr>
          <w:rFonts w:ascii="Cambria Math" w:hAnsi="Cambria Math" w:cs="Gisha"/>
          <w:bCs/>
          <w:noProof/>
        </w:rPr>
        <w:drawing>
          <wp:inline distT="0" distB="0" distL="0" distR="0" wp14:anchorId="35809458" wp14:editId="20C7B4DC">
            <wp:extent cx="1870710" cy="718185"/>
            <wp:effectExtent l="0" t="0" r="0" b="5715"/>
            <wp:docPr id="245" name="Imagen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710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6D7B">
        <w:rPr>
          <w:rFonts w:ascii="Cambria Math" w:hAnsi="Cambria Math" w:cs="Gisha"/>
          <w:bCs/>
          <w:noProof/>
        </w:rPr>
        <w:t xml:space="preserve">             </w:t>
      </w:r>
      <w:r w:rsidRPr="00776D7B">
        <w:rPr>
          <w:rFonts w:ascii="Cambria Math" w:hAnsi="Cambria Math" w:cs="Gisha"/>
          <w:bCs/>
          <w:noProof/>
        </w:rPr>
        <w:drawing>
          <wp:inline distT="0" distB="0" distL="0" distR="0" wp14:anchorId="28721AF0" wp14:editId="3C8039D0">
            <wp:extent cx="1804035" cy="693420"/>
            <wp:effectExtent l="0" t="0" r="5715" b="0"/>
            <wp:docPr id="246" name="Imagen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035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009B61" w14:textId="77777777" w:rsidR="00F22AAF" w:rsidRPr="00776D7B" w:rsidRDefault="00F22AAF" w:rsidP="00776D7B">
      <w:pPr>
        <w:rPr>
          <w:rFonts w:ascii="Cambria Math" w:hAnsi="Cambria Math" w:cs="Gisha"/>
          <w:bCs/>
          <w:color w:val="000000"/>
        </w:rPr>
      </w:pPr>
    </w:p>
    <w:p w14:paraId="315580A0" w14:textId="77777777" w:rsidR="00F22AAF" w:rsidRPr="00776D7B" w:rsidRDefault="00F22AAF" w:rsidP="00776D7B">
      <w:pPr>
        <w:rPr>
          <w:rFonts w:ascii="Cambria Math" w:hAnsi="Cambria Math" w:cs="Gisha"/>
          <w:bCs/>
          <w:color w:val="000000"/>
        </w:rPr>
      </w:pPr>
    </w:p>
    <w:p w14:paraId="3834504B" w14:textId="77777777" w:rsidR="00F22AAF" w:rsidRPr="00776D7B" w:rsidRDefault="00F22AAF" w:rsidP="00776D7B">
      <w:pPr>
        <w:jc w:val="center"/>
        <w:rPr>
          <w:rFonts w:ascii="Cambria Math" w:hAnsi="Cambria Math" w:cs="Gisha"/>
          <w:bCs/>
          <w:color w:val="000000"/>
        </w:rPr>
      </w:pPr>
      <w:r w:rsidRPr="00776D7B">
        <w:rPr>
          <w:rFonts w:ascii="Cambria Math" w:hAnsi="Cambria Math" w:cs="Gisha"/>
          <w:bCs/>
          <w:color w:val="000000"/>
        </w:rPr>
        <w:t>*******************************************************</w:t>
      </w:r>
    </w:p>
    <w:p w14:paraId="49F922BD" w14:textId="77777777" w:rsidR="00F22AAF" w:rsidRPr="00776D7B" w:rsidRDefault="00F22AAF" w:rsidP="00776D7B">
      <w:pPr>
        <w:rPr>
          <w:rFonts w:ascii="Cambria Math" w:hAnsi="Cambria Math" w:cs="Gisha"/>
          <w:bCs/>
          <w:color w:val="000000"/>
        </w:rPr>
      </w:pPr>
    </w:p>
    <w:p w14:paraId="7FCB6DA2" w14:textId="10DEFF2B" w:rsidR="00F22AAF" w:rsidRPr="00776D7B" w:rsidRDefault="00F22AAF" w:rsidP="00776D7B">
      <w:pPr>
        <w:rPr>
          <w:rFonts w:ascii="Cambria Math" w:hAnsi="Cambria Math" w:cs="Gisha"/>
          <w:bCs/>
          <w:color w:val="000000"/>
        </w:rPr>
      </w:pPr>
      <w:r w:rsidRPr="00776D7B">
        <w:rPr>
          <w:rFonts w:ascii="Cambria Math" w:hAnsi="Cambria Math" w:cs="Gisha"/>
          <w:bCs/>
          <w:color w:val="000000"/>
        </w:rPr>
        <w:t xml:space="preserve">Agrega </w:t>
      </w:r>
      <w:r w:rsidR="00A00552" w:rsidRPr="00776D7B">
        <w:rPr>
          <w:rFonts w:ascii="Cambria Math" w:hAnsi="Cambria Math" w:cs="Gisha"/>
          <w:bCs/>
          <w:color w:val="000000"/>
        </w:rPr>
        <w:t>cinco</w:t>
      </w:r>
      <w:r w:rsidRPr="00776D7B">
        <w:rPr>
          <w:rFonts w:ascii="Cambria Math" w:hAnsi="Cambria Math" w:cs="Gisha"/>
          <w:bCs/>
          <w:color w:val="000000"/>
        </w:rPr>
        <w:t xml:space="preserve"> </w:t>
      </w:r>
      <w:r w:rsidR="00A00552" w:rsidRPr="00776D7B">
        <w:rPr>
          <w:rFonts w:ascii="Cambria Math" w:hAnsi="Cambria Math" w:cs="Gisha"/>
          <w:bCs/>
          <w:color w:val="000000"/>
        </w:rPr>
        <w:t xml:space="preserve">palillos </w:t>
      </w:r>
      <w:r w:rsidRPr="00776D7B">
        <w:rPr>
          <w:rFonts w:ascii="Cambria Math" w:hAnsi="Cambria Math" w:cs="Gisha"/>
          <w:bCs/>
          <w:color w:val="000000"/>
        </w:rPr>
        <w:t>para obtener el número 100</w:t>
      </w:r>
    </w:p>
    <w:p w14:paraId="3A39CA66" w14:textId="77777777" w:rsidR="00F22AAF" w:rsidRPr="00776D7B" w:rsidRDefault="00F22AAF" w:rsidP="00776D7B">
      <w:pPr>
        <w:jc w:val="center"/>
        <w:rPr>
          <w:rFonts w:ascii="Cambria Math" w:hAnsi="Cambria Math" w:cs="Gisha"/>
          <w:bCs/>
          <w:noProof/>
        </w:rPr>
      </w:pPr>
      <w:r w:rsidRPr="00776D7B">
        <w:rPr>
          <w:rFonts w:ascii="Cambria Math" w:hAnsi="Cambria Math" w:cs="Gisha"/>
          <w:bCs/>
          <w:noProof/>
        </w:rPr>
        <w:drawing>
          <wp:inline distT="0" distB="0" distL="0" distR="0" wp14:anchorId="1E36A520" wp14:editId="316977D2">
            <wp:extent cx="1115060" cy="546735"/>
            <wp:effectExtent l="0" t="0" r="8890" b="5715"/>
            <wp:docPr id="249" name="Imagen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060" cy="54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169048" w14:textId="77777777" w:rsidR="00F22AAF" w:rsidRPr="00776D7B" w:rsidRDefault="00F22AAF" w:rsidP="00776D7B">
      <w:pPr>
        <w:jc w:val="center"/>
        <w:rPr>
          <w:rFonts w:ascii="Cambria Math" w:hAnsi="Cambria Math" w:cs="Gisha"/>
          <w:bCs/>
          <w:color w:val="000000" w:themeColor="text1"/>
          <w:u w:val="single"/>
        </w:rPr>
      </w:pPr>
      <w:r w:rsidRPr="00776D7B">
        <w:rPr>
          <w:rFonts w:ascii="Cambria Math" w:hAnsi="Cambria Math" w:cs="Gisha"/>
          <w:bCs/>
          <w:color w:val="000000" w:themeColor="text1"/>
          <w:u w:val="single"/>
        </w:rPr>
        <w:t>Solución</w:t>
      </w:r>
    </w:p>
    <w:p w14:paraId="3AAA0335" w14:textId="77777777" w:rsidR="00F22AAF" w:rsidRPr="00776D7B" w:rsidRDefault="00F22AAF" w:rsidP="00776D7B">
      <w:pPr>
        <w:jc w:val="center"/>
        <w:rPr>
          <w:rFonts w:ascii="Cambria Math" w:hAnsi="Cambria Math" w:cs="Gisha"/>
          <w:bCs/>
          <w:color w:val="000000"/>
        </w:rPr>
      </w:pPr>
      <w:r w:rsidRPr="00776D7B">
        <w:rPr>
          <w:rFonts w:ascii="Cambria Math" w:hAnsi="Cambria Math" w:cs="Gisha"/>
          <w:bCs/>
          <w:noProof/>
        </w:rPr>
        <w:drawing>
          <wp:inline distT="0" distB="0" distL="0" distR="0" wp14:anchorId="362679CC" wp14:editId="7D1B5E06">
            <wp:extent cx="1356995" cy="517525"/>
            <wp:effectExtent l="0" t="0" r="0" b="0"/>
            <wp:docPr id="250" name="Imagen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99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9D50F" w14:textId="77777777" w:rsidR="00F22AAF" w:rsidRPr="00776D7B" w:rsidRDefault="00F22AAF" w:rsidP="00776D7B">
      <w:pPr>
        <w:rPr>
          <w:rFonts w:ascii="Cambria Math" w:hAnsi="Cambria Math" w:cs="Gisha"/>
          <w:bCs/>
          <w:color w:val="000000"/>
        </w:rPr>
      </w:pPr>
    </w:p>
    <w:p w14:paraId="567F5AE4" w14:textId="77777777" w:rsidR="00F22AAF" w:rsidRPr="00776D7B" w:rsidRDefault="00F22AAF" w:rsidP="00776D7B">
      <w:pPr>
        <w:rPr>
          <w:rFonts w:ascii="Cambria Math" w:hAnsi="Cambria Math" w:cs="Gisha"/>
          <w:bCs/>
          <w:color w:val="000000"/>
        </w:rPr>
      </w:pPr>
    </w:p>
    <w:p w14:paraId="6ECED0BD" w14:textId="6149C13E" w:rsidR="00F22AAF" w:rsidRPr="00776D7B" w:rsidRDefault="00A00552" w:rsidP="00776D7B">
      <w:pPr>
        <w:jc w:val="center"/>
        <w:rPr>
          <w:rFonts w:ascii="Cambria Math" w:hAnsi="Cambria Math" w:cs="Gisha"/>
          <w:b/>
          <w:u w:val="single"/>
        </w:rPr>
      </w:pPr>
      <w:r w:rsidRPr="00776D7B">
        <w:rPr>
          <w:rFonts w:ascii="Cambria Math" w:hAnsi="Cambria Math" w:cs="Gisha"/>
          <w:b/>
          <w:u w:val="single"/>
        </w:rPr>
        <w:t>PROPUESTOS</w:t>
      </w:r>
    </w:p>
    <w:p w14:paraId="1602237D" w14:textId="7DA76F7D" w:rsidR="00A00552" w:rsidRPr="00776D7B" w:rsidRDefault="00A00552" w:rsidP="00776D7B">
      <w:pPr>
        <w:rPr>
          <w:rFonts w:ascii="Cambria Math" w:hAnsi="Cambria Math" w:cs="Gisha"/>
          <w:bCs/>
          <w:color w:val="000000"/>
        </w:rPr>
      </w:pPr>
      <w:r w:rsidRPr="00776D7B">
        <w:rPr>
          <w:rFonts w:ascii="Cambria Math" w:hAnsi="Cambria Math" w:cs="Gisha"/>
          <w:bCs/>
          <w:color w:val="000000"/>
        </w:rPr>
        <w:t xml:space="preserve">Mueve sólo </w:t>
      </w:r>
      <w:r w:rsidRPr="00776D7B">
        <w:rPr>
          <w:rFonts w:ascii="Cambria Math" w:hAnsi="Cambria Math" w:cs="Gisha"/>
          <w:bCs/>
          <w:color w:val="000000"/>
        </w:rPr>
        <w:t>un</w:t>
      </w:r>
      <w:r w:rsidRPr="00776D7B">
        <w:rPr>
          <w:rFonts w:ascii="Cambria Math" w:hAnsi="Cambria Math" w:cs="Gisha"/>
          <w:bCs/>
          <w:color w:val="000000"/>
        </w:rPr>
        <w:t xml:space="preserve"> palillo</w:t>
      </w:r>
      <w:r w:rsidRPr="00776D7B">
        <w:rPr>
          <w:rFonts w:ascii="Cambria Math" w:hAnsi="Cambria Math" w:cs="Gisha"/>
          <w:bCs/>
          <w:color w:val="000000"/>
        </w:rPr>
        <w:t xml:space="preserve"> </w:t>
      </w:r>
      <w:r w:rsidRPr="00776D7B">
        <w:rPr>
          <w:rFonts w:ascii="Cambria Math" w:hAnsi="Cambria Math" w:cs="Gisha"/>
          <w:bCs/>
          <w:color w:val="000000"/>
        </w:rPr>
        <w:t>para que la igualdad sea correcta</w:t>
      </w:r>
    </w:p>
    <w:p w14:paraId="65876387" w14:textId="32A041F9" w:rsidR="00A00552" w:rsidRPr="00776D7B" w:rsidRDefault="00A00552" w:rsidP="00776D7B">
      <w:pPr>
        <w:rPr>
          <w:rFonts w:ascii="Cambria Math" w:hAnsi="Cambria Math" w:cs="Gisha"/>
          <w:bCs/>
        </w:rPr>
      </w:pPr>
      <w:r w:rsidRPr="00776D7B">
        <w:rPr>
          <w:rFonts w:ascii="Cambria Math" w:hAnsi="Cambria Math"/>
          <w:noProof/>
        </w:rPr>
        <w:drawing>
          <wp:inline distT="0" distB="0" distL="0" distR="0" wp14:anchorId="490FABB9" wp14:editId="41D5CF36">
            <wp:extent cx="2639291" cy="986651"/>
            <wp:effectExtent l="0" t="0" r="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652930" cy="99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60F665" w14:textId="7CBB84BE" w:rsidR="0029120E" w:rsidRPr="00776D7B" w:rsidRDefault="0029120E" w:rsidP="00776D7B">
      <w:pPr>
        <w:rPr>
          <w:rFonts w:ascii="Cambria Math" w:hAnsi="Cambria Math"/>
        </w:rPr>
      </w:pPr>
    </w:p>
    <w:p w14:paraId="40E05FAA" w14:textId="1C385926" w:rsidR="00F22AAF" w:rsidRPr="00776D7B" w:rsidRDefault="00A00552" w:rsidP="00776D7B">
      <w:pPr>
        <w:jc w:val="center"/>
        <w:rPr>
          <w:rFonts w:ascii="Cambria Math" w:hAnsi="Cambria Math"/>
        </w:rPr>
      </w:pPr>
      <w:r w:rsidRPr="00776D7B">
        <w:rPr>
          <w:rFonts w:ascii="Cambria Math" w:hAnsi="Cambria Math"/>
        </w:rPr>
        <w:t>*******************************</w:t>
      </w:r>
    </w:p>
    <w:p w14:paraId="1F85DA29" w14:textId="05EA6766" w:rsidR="00A00552" w:rsidRPr="00776D7B" w:rsidRDefault="00A00552" w:rsidP="00776D7B">
      <w:pPr>
        <w:rPr>
          <w:rFonts w:ascii="Cambria Math" w:hAnsi="Cambria Math" w:cs="Gisha"/>
          <w:bCs/>
          <w:color w:val="000000"/>
        </w:rPr>
      </w:pPr>
      <w:r w:rsidRPr="00776D7B">
        <w:rPr>
          <w:rFonts w:ascii="Cambria Math" w:hAnsi="Cambria Math" w:cs="Gisha"/>
          <w:bCs/>
          <w:color w:val="000000"/>
        </w:rPr>
        <w:t xml:space="preserve">Mueve sólo </w:t>
      </w:r>
      <w:r w:rsidRPr="00776D7B">
        <w:rPr>
          <w:rFonts w:ascii="Cambria Math" w:hAnsi="Cambria Math" w:cs="Gisha"/>
          <w:bCs/>
          <w:color w:val="000000"/>
        </w:rPr>
        <w:t>dos</w:t>
      </w:r>
      <w:r w:rsidRPr="00776D7B">
        <w:rPr>
          <w:rFonts w:ascii="Cambria Math" w:hAnsi="Cambria Math" w:cs="Gisha"/>
          <w:bCs/>
          <w:color w:val="000000"/>
        </w:rPr>
        <w:t xml:space="preserve"> palillos para que la igualdad sea correcta</w:t>
      </w:r>
    </w:p>
    <w:p w14:paraId="38C0D7F4" w14:textId="59297A9D" w:rsidR="00A00552" w:rsidRPr="00776D7B" w:rsidRDefault="00A00552" w:rsidP="00776D7B">
      <w:pPr>
        <w:rPr>
          <w:rFonts w:ascii="Cambria Math" w:hAnsi="Cambria Math"/>
        </w:rPr>
      </w:pPr>
    </w:p>
    <w:p w14:paraId="2751C41C" w14:textId="57F16789" w:rsidR="00A00552" w:rsidRPr="00776D7B" w:rsidRDefault="00A00552" w:rsidP="00776D7B">
      <w:pPr>
        <w:rPr>
          <w:rFonts w:ascii="Cambria Math" w:hAnsi="Cambria Math"/>
        </w:rPr>
      </w:pPr>
      <w:r w:rsidRPr="00776D7B">
        <w:rPr>
          <w:rFonts w:ascii="Cambria Math" w:hAnsi="Cambria Math"/>
          <w:noProof/>
        </w:rPr>
        <w:drawing>
          <wp:inline distT="0" distB="0" distL="0" distR="0" wp14:anchorId="631DE735" wp14:editId="5E467CD6">
            <wp:extent cx="2862696" cy="1081171"/>
            <wp:effectExtent l="0" t="0" r="0" b="508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877908" cy="1086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654E4" w14:textId="77777777" w:rsidR="00096787" w:rsidRPr="00776D7B" w:rsidRDefault="00096787" w:rsidP="00776D7B">
      <w:pPr>
        <w:jc w:val="center"/>
        <w:rPr>
          <w:rFonts w:ascii="Cambria Math" w:hAnsi="Cambria Math"/>
        </w:rPr>
      </w:pPr>
    </w:p>
    <w:p w14:paraId="1DFD8279" w14:textId="218319ED" w:rsidR="00096787" w:rsidRPr="00776D7B" w:rsidRDefault="00096787" w:rsidP="00776D7B">
      <w:pPr>
        <w:jc w:val="center"/>
        <w:rPr>
          <w:rFonts w:ascii="Cambria Math" w:hAnsi="Cambria Math"/>
        </w:rPr>
      </w:pPr>
      <w:r w:rsidRPr="00776D7B">
        <w:rPr>
          <w:rFonts w:ascii="Cambria Math" w:hAnsi="Cambria Math"/>
        </w:rPr>
        <w:t>*******************************</w:t>
      </w:r>
    </w:p>
    <w:p w14:paraId="1F3102F2" w14:textId="364ACCF7" w:rsidR="00F22AAF" w:rsidRPr="00776D7B" w:rsidRDefault="00F22AAF" w:rsidP="00776D7B">
      <w:pPr>
        <w:rPr>
          <w:rFonts w:ascii="Cambria Math" w:hAnsi="Cambria Math"/>
        </w:rPr>
      </w:pPr>
    </w:p>
    <w:p w14:paraId="1F964DA3" w14:textId="77777777" w:rsidR="00614054" w:rsidRPr="00776D7B" w:rsidRDefault="00096787" w:rsidP="00776D7B">
      <w:pPr>
        <w:rPr>
          <w:rFonts w:ascii="Cambria Math" w:hAnsi="Cambria Math" w:cs="Gisha"/>
          <w:bCs/>
          <w:color w:val="000000"/>
        </w:rPr>
      </w:pPr>
      <w:r w:rsidRPr="00776D7B">
        <w:rPr>
          <w:rFonts w:ascii="Cambria Math" w:hAnsi="Cambria Math" w:cs="Gisha"/>
          <w:bCs/>
          <w:color w:val="000000"/>
        </w:rPr>
        <w:t>Mueve sólo un palillo para que la igualdad sea correcta</w:t>
      </w:r>
      <w:r w:rsidRPr="00776D7B">
        <w:rPr>
          <w:rFonts w:ascii="Cambria Math" w:hAnsi="Cambria Math" w:cs="Gisha"/>
          <w:bCs/>
          <w:color w:val="000000"/>
        </w:rPr>
        <w:t xml:space="preserve">: </w:t>
      </w:r>
    </w:p>
    <w:p w14:paraId="64FA294A" w14:textId="423B77E9" w:rsidR="00614054" w:rsidRPr="00776D7B" w:rsidRDefault="00614054" w:rsidP="00ED6EA6">
      <w:pPr>
        <w:jc w:val="center"/>
        <w:rPr>
          <w:rFonts w:ascii="Cambria Math" w:hAnsi="Cambria Math"/>
          <w:color w:val="000000"/>
          <w:lang w:val="pt-BR"/>
        </w:rPr>
      </w:pPr>
      <w:r w:rsidRPr="00776D7B">
        <w:rPr>
          <w:rFonts w:ascii="Cambria Math" w:hAnsi="Cambria Math" w:cs="Gisha"/>
          <w:bCs/>
          <w:color w:val="000000"/>
        </w:rPr>
        <w:t xml:space="preserve">a) </w:t>
      </w:r>
      <w:r w:rsidR="00096787" w:rsidRPr="00776D7B">
        <w:rPr>
          <w:rFonts w:ascii="Cambria Math" w:hAnsi="Cambria Math" w:cs="Gisha"/>
          <w:bCs/>
          <w:color w:val="000000"/>
        </w:rPr>
        <w:t>VI – IV = IX</w:t>
      </w:r>
      <w:r w:rsidRPr="00776D7B">
        <w:rPr>
          <w:rFonts w:ascii="Cambria Math" w:hAnsi="Cambria Math" w:cs="Gisha"/>
          <w:bCs/>
          <w:color w:val="000000"/>
        </w:rPr>
        <w:t xml:space="preserve">   </w:t>
      </w:r>
      <w:r w:rsidR="00ED6EA6">
        <w:rPr>
          <w:rFonts w:ascii="Cambria Math" w:hAnsi="Cambria Math" w:cs="Gisha"/>
          <w:bCs/>
          <w:color w:val="000000"/>
        </w:rPr>
        <w:t xml:space="preserve">     </w:t>
      </w:r>
      <w:r w:rsidRPr="00776D7B">
        <w:rPr>
          <w:rFonts w:ascii="Cambria Math" w:hAnsi="Cambria Math" w:cs="Gisha"/>
          <w:bCs/>
          <w:color w:val="000000"/>
        </w:rPr>
        <w:t xml:space="preserve">    </w:t>
      </w:r>
      <w:r w:rsidRPr="00776D7B">
        <w:rPr>
          <w:rFonts w:ascii="Cambria Math" w:hAnsi="Cambria Math"/>
          <w:color w:val="000000"/>
          <w:lang w:val="pt-BR"/>
        </w:rPr>
        <w:t xml:space="preserve">b) I </w:t>
      </w:r>
      <w:proofErr w:type="spellStart"/>
      <w:r w:rsidRPr="00776D7B">
        <w:rPr>
          <w:rFonts w:ascii="Cambria Math" w:hAnsi="Cambria Math"/>
          <w:color w:val="000000"/>
          <w:lang w:val="pt-BR"/>
        </w:rPr>
        <w:t>I</w:t>
      </w:r>
      <w:proofErr w:type="spellEnd"/>
      <w:r w:rsidRPr="00776D7B">
        <w:rPr>
          <w:rFonts w:ascii="Cambria Math" w:hAnsi="Cambria Math"/>
          <w:color w:val="000000"/>
          <w:lang w:val="pt-BR"/>
        </w:rPr>
        <w:t xml:space="preserve"> = I     </w:t>
      </w:r>
      <w:r w:rsidR="00ED6EA6">
        <w:rPr>
          <w:rFonts w:ascii="Cambria Math" w:hAnsi="Cambria Math"/>
          <w:color w:val="000000"/>
          <w:lang w:val="pt-BR"/>
        </w:rPr>
        <w:t xml:space="preserve">  </w:t>
      </w:r>
      <w:r w:rsidRPr="00776D7B">
        <w:rPr>
          <w:rFonts w:ascii="Cambria Math" w:hAnsi="Cambria Math"/>
          <w:color w:val="000000"/>
          <w:lang w:val="pt-BR"/>
        </w:rPr>
        <w:t xml:space="preserve">   c</w:t>
      </w:r>
      <w:proofErr w:type="gramStart"/>
      <w:r w:rsidRPr="00776D7B">
        <w:rPr>
          <w:rFonts w:ascii="Cambria Math" w:hAnsi="Cambria Math"/>
          <w:color w:val="000000"/>
          <w:lang w:val="pt-BR"/>
        </w:rPr>
        <w:t>)  V</w:t>
      </w:r>
      <w:proofErr w:type="gramEnd"/>
      <w:r w:rsidRPr="00776D7B">
        <w:rPr>
          <w:rFonts w:ascii="Cambria Math" w:hAnsi="Cambria Math"/>
          <w:color w:val="000000"/>
          <w:lang w:val="pt-BR"/>
        </w:rPr>
        <w:t xml:space="preserve">  +   I </w:t>
      </w:r>
      <w:proofErr w:type="spellStart"/>
      <w:r w:rsidRPr="00776D7B">
        <w:rPr>
          <w:rFonts w:ascii="Cambria Math" w:hAnsi="Cambria Math"/>
          <w:color w:val="000000"/>
          <w:lang w:val="pt-BR"/>
        </w:rPr>
        <w:t>I</w:t>
      </w:r>
      <w:proofErr w:type="spellEnd"/>
      <w:r w:rsidRPr="00776D7B">
        <w:rPr>
          <w:rFonts w:ascii="Cambria Math" w:hAnsi="Cambria Math"/>
          <w:color w:val="000000"/>
          <w:lang w:val="pt-BR"/>
        </w:rPr>
        <w:t xml:space="preserve">  =  I </w:t>
      </w:r>
      <w:proofErr w:type="spellStart"/>
      <w:r w:rsidRPr="00776D7B">
        <w:rPr>
          <w:rFonts w:ascii="Cambria Math" w:hAnsi="Cambria Math"/>
          <w:color w:val="000000"/>
          <w:lang w:val="pt-BR"/>
        </w:rPr>
        <w:t>I</w:t>
      </w:r>
      <w:proofErr w:type="spellEnd"/>
      <w:r w:rsidRPr="00776D7B">
        <w:rPr>
          <w:rFonts w:ascii="Cambria Math" w:hAnsi="Cambria Math"/>
          <w:color w:val="000000"/>
          <w:lang w:val="pt-BR"/>
        </w:rPr>
        <w:t xml:space="preserve">     </w:t>
      </w:r>
      <w:r w:rsidR="00ED6EA6">
        <w:rPr>
          <w:rFonts w:ascii="Cambria Math" w:hAnsi="Cambria Math"/>
          <w:color w:val="000000"/>
          <w:lang w:val="pt-BR"/>
        </w:rPr>
        <w:t xml:space="preserve">  </w:t>
      </w:r>
      <w:r w:rsidRPr="00776D7B">
        <w:rPr>
          <w:rFonts w:ascii="Cambria Math" w:hAnsi="Cambria Math"/>
          <w:color w:val="000000"/>
          <w:lang w:val="pt-BR"/>
        </w:rPr>
        <w:t xml:space="preserve">  d) V I  X  I </w:t>
      </w:r>
      <w:proofErr w:type="spellStart"/>
      <w:r w:rsidRPr="00776D7B">
        <w:rPr>
          <w:rFonts w:ascii="Cambria Math" w:hAnsi="Cambria Math"/>
          <w:color w:val="000000"/>
          <w:lang w:val="pt-BR"/>
        </w:rPr>
        <w:t>I</w:t>
      </w:r>
      <w:proofErr w:type="spellEnd"/>
      <w:r w:rsidRPr="00776D7B">
        <w:rPr>
          <w:rFonts w:ascii="Cambria Math" w:hAnsi="Cambria Math"/>
          <w:color w:val="000000"/>
          <w:lang w:val="pt-BR"/>
        </w:rPr>
        <w:t xml:space="preserve"> </w:t>
      </w:r>
      <w:proofErr w:type="spellStart"/>
      <w:r w:rsidRPr="00776D7B">
        <w:rPr>
          <w:rFonts w:ascii="Cambria Math" w:hAnsi="Cambria Math"/>
          <w:color w:val="000000"/>
          <w:lang w:val="pt-BR"/>
        </w:rPr>
        <w:t>I</w:t>
      </w:r>
      <w:proofErr w:type="spellEnd"/>
      <w:r w:rsidRPr="00776D7B">
        <w:rPr>
          <w:rFonts w:ascii="Cambria Math" w:hAnsi="Cambria Math"/>
          <w:color w:val="000000"/>
          <w:lang w:val="pt-BR"/>
        </w:rPr>
        <w:t xml:space="preserve"> = X  I  V</w:t>
      </w:r>
    </w:p>
    <w:p w14:paraId="3B1964C6" w14:textId="77777777" w:rsidR="00ED6EA6" w:rsidRDefault="00ED6EA6" w:rsidP="00776D7B">
      <w:pPr>
        <w:rPr>
          <w:rFonts w:ascii="Cambria Math" w:hAnsi="Cambria Math"/>
          <w:color w:val="000000"/>
          <w:lang w:val="pt-BR"/>
        </w:rPr>
      </w:pPr>
    </w:p>
    <w:p w14:paraId="45956D44" w14:textId="42B229CF" w:rsidR="00ED6EA6" w:rsidRDefault="00ED6EA6" w:rsidP="00ED6EA6">
      <w:pPr>
        <w:jc w:val="center"/>
        <w:rPr>
          <w:rFonts w:ascii="Cambria Math" w:hAnsi="Cambria Math"/>
          <w:color w:val="000000"/>
          <w:lang w:val="pt-BR"/>
        </w:rPr>
      </w:pPr>
      <w:r>
        <w:rPr>
          <w:rFonts w:ascii="Cambria Math" w:hAnsi="Cambria Math"/>
          <w:color w:val="000000"/>
          <w:lang w:val="pt-BR"/>
        </w:rPr>
        <w:t>e</w:t>
      </w:r>
      <w:r w:rsidR="00614054" w:rsidRPr="00776D7B">
        <w:rPr>
          <w:rFonts w:ascii="Cambria Math" w:hAnsi="Cambria Math"/>
          <w:color w:val="000000"/>
          <w:lang w:val="pt-BR"/>
        </w:rPr>
        <w:t>) IV + III = V</w:t>
      </w:r>
      <w:r w:rsidR="00614054" w:rsidRPr="00776D7B">
        <w:rPr>
          <w:rFonts w:ascii="Cambria Math" w:hAnsi="Cambria Math"/>
          <w:color w:val="000000"/>
          <w:lang w:val="pt-BR"/>
        </w:rPr>
        <w:t xml:space="preserve">    </w:t>
      </w:r>
      <w:r>
        <w:rPr>
          <w:rFonts w:ascii="Cambria Math" w:hAnsi="Cambria Math"/>
          <w:color w:val="000000"/>
        </w:rPr>
        <w:t>f</w:t>
      </w:r>
      <w:r w:rsidR="00614054" w:rsidRPr="00776D7B">
        <w:rPr>
          <w:rFonts w:ascii="Cambria Math" w:hAnsi="Cambria Math"/>
          <w:color w:val="000000"/>
        </w:rPr>
        <w:t>) V = II + VIII</w:t>
      </w:r>
      <w:r w:rsidR="00614054" w:rsidRPr="00776D7B">
        <w:rPr>
          <w:rFonts w:ascii="Cambria Math" w:hAnsi="Cambria Math"/>
          <w:color w:val="000000"/>
        </w:rPr>
        <w:t xml:space="preserve">   </w:t>
      </w:r>
      <w:r>
        <w:rPr>
          <w:rFonts w:ascii="Cambria Math" w:hAnsi="Cambria Math"/>
          <w:color w:val="000000"/>
          <w:lang w:val="pt-BR"/>
        </w:rPr>
        <w:t>g</w:t>
      </w:r>
      <w:r w:rsidR="00614054" w:rsidRPr="00776D7B">
        <w:rPr>
          <w:rFonts w:ascii="Cambria Math" w:hAnsi="Cambria Math"/>
          <w:color w:val="000000"/>
          <w:lang w:val="pt-BR"/>
        </w:rPr>
        <w:t>) XII + VIII = XX</w:t>
      </w:r>
      <w:r w:rsidR="00614054" w:rsidRPr="00776D7B">
        <w:rPr>
          <w:rFonts w:ascii="Cambria Math" w:hAnsi="Cambria Math"/>
          <w:color w:val="000000"/>
          <w:lang w:val="pt-BR"/>
        </w:rPr>
        <w:t xml:space="preserve">   </w:t>
      </w:r>
      <w:r>
        <w:rPr>
          <w:rFonts w:ascii="Cambria Math" w:hAnsi="Cambria Math"/>
          <w:color w:val="000000"/>
        </w:rPr>
        <w:t>h</w:t>
      </w:r>
      <w:r w:rsidR="00614054" w:rsidRPr="00776D7B">
        <w:rPr>
          <w:rFonts w:ascii="Cambria Math" w:hAnsi="Cambria Math"/>
          <w:color w:val="000000"/>
        </w:rPr>
        <w:t>) XV = IV + VI</w:t>
      </w:r>
      <w:r w:rsidR="00614054" w:rsidRPr="00776D7B">
        <w:rPr>
          <w:rFonts w:ascii="Cambria Math" w:hAnsi="Cambria Math"/>
          <w:color w:val="000000"/>
        </w:rPr>
        <w:t xml:space="preserve">   </w:t>
      </w:r>
      <w:r w:rsidR="00614054" w:rsidRPr="00776D7B">
        <w:rPr>
          <w:rFonts w:ascii="Cambria Math" w:hAnsi="Cambria Math"/>
          <w:color w:val="000000"/>
          <w:lang w:val="es-ES_tradnl"/>
        </w:rPr>
        <w:t xml:space="preserve"> </w:t>
      </w:r>
      <w:r>
        <w:rPr>
          <w:rFonts w:ascii="Cambria Math" w:hAnsi="Cambria Math"/>
          <w:color w:val="000000"/>
          <w:lang w:val="es-ES_tradnl"/>
        </w:rPr>
        <w:t>i</w:t>
      </w:r>
      <w:r w:rsidR="00614054" w:rsidRPr="00776D7B">
        <w:rPr>
          <w:rFonts w:ascii="Cambria Math" w:hAnsi="Cambria Math"/>
          <w:color w:val="000000"/>
          <w:lang w:val="es-ES_tradnl"/>
        </w:rPr>
        <w:t xml:space="preserve">) </w:t>
      </w:r>
      <w:proofErr w:type="gramStart"/>
      <w:r w:rsidR="00614054" w:rsidRPr="00776D7B">
        <w:rPr>
          <w:rFonts w:ascii="Cambria Math" w:hAnsi="Cambria Math"/>
          <w:color w:val="000000"/>
          <w:lang w:val="pt-BR"/>
        </w:rPr>
        <w:t>III  –</w:t>
      </w:r>
      <w:proofErr w:type="gramEnd"/>
      <w:r w:rsidR="00614054" w:rsidRPr="00776D7B">
        <w:rPr>
          <w:rFonts w:ascii="Cambria Math" w:hAnsi="Cambria Math"/>
          <w:color w:val="000000"/>
          <w:lang w:val="pt-BR"/>
        </w:rPr>
        <w:t xml:space="preserve">  II  = IV</w:t>
      </w:r>
    </w:p>
    <w:p w14:paraId="26D8C560" w14:textId="77777777" w:rsidR="00ED6EA6" w:rsidRDefault="00ED6EA6" w:rsidP="00776D7B">
      <w:pPr>
        <w:rPr>
          <w:rFonts w:ascii="Cambria Math" w:hAnsi="Cambria Math"/>
          <w:color w:val="000000"/>
          <w:lang w:val="pt-BR"/>
        </w:rPr>
      </w:pPr>
    </w:p>
    <w:p w14:paraId="1593C0AA" w14:textId="46F264E6" w:rsidR="00614054" w:rsidRPr="00776D7B" w:rsidRDefault="00ED6EA6" w:rsidP="00ED6EA6">
      <w:pPr>
        <w:jc w:val="center"/>
        <w:rPr>
          <w:rFonts w:ascii="Cambria Math" w:hAnsi="Cambria Math"/>
          <w:color w:val="000000"/>
        </w:rPr>
      </w:pPr>
      <w:r>
        <w:rPr>
          <w:rFonts w:ascii="Cambria Math" w:hAnsi="Cambria Math"/>
          <w:color w:val="000000"/>
          <w:lang w:val="pt-BR"/>
        </w:rPr>
        <w:t>j</w:t>
      </w:r>
      <w:r w:rsidR="00614054" w:rsidRPr="00776D7B">
        <w:rPr>
          <w:rFonts w:ascii="Cambria Math" w:hAnsi="Cambria Math"/>
          <w:color w:val="000000"/>
          <w:lang w:val="pt-BR"/>
        </w:rPr>
        <w:t xml:space="preserve">) </w:t>
      </w:r>
      <w:r w:rsidR="00614054" w:rsidRPr="00776D7B">
        <w:rPr>
          <w:rFonts w:ascii="Cambria Math" w:hAnsi="Cambria Math"/>
          <w:color w:val="000000"/>
        </w:rPr>
        <w:t xml:space="preserve">XI   </w:t>
      </w:r>
      <w:r w:rsidR="00614054" w:rsidRPr="00776D7B">
        <w:rPr>
          <w:rFonts w:ascii="Cambria Math" w:hAnsi="Cambria Math"/>
          <w:color w:val="000000"/>
          <w:lang w:val="pt-BR"/>
        </w:rPr>
        <w:t>–</w:t>
      </w:r>
      <w:r w:rsidR="00614054" w:rsidRPr="00776D7B">
        <w:rPr>
          <w:rFonts w:ascii="Cambria Math" w:hAnsi="Cambria Math"/>
          <w:color w:val="000000"/>
        </w:rPr>
        <w:t xml:space="preserve">   X  =  X </w:t>
      </w:r>
      <w:proofErr w:type="spellStart"/>
      <w:r w:rsidR="00614054" w:rsidRPr="00776D7B">
        <w:rPr>
          <w:rFonts w:ascii="Cambria Math" w:hAnsi="Cambria Math"/>
          <w:color w:val="000000"/>
        </w:rPr>
        <w:t>X</w:t>
      </w:r>
      <w:proofErr w:type="spellEnd"/>
      <w:r w:rsidR="00614054" w:rsidRPr="00776D7B">
        <w:rPr>
          <w:rFonts w:ascii="Cambria Math" w:hAnsi="Cambria Math"/>
          <w:color w:val="000000"/>
        </w:rPr>
        <w:t xml:space="preserve">      </w:t>
      </w:r>
      <w:r>
        <w:rPr>
          <w:rFonts w:ascii="Cambria Math" w:hAnsi="Cambria Math"/>
          <w:color w:val="000000"/>
        </w:rPr>
        <w:t>k</w:t>
      </w:r>
      <w:r w:rsidR="00614054" w:rsidRPr="00776D7B">
        <w:rPr>
          <w:rFonts w:ascii="Cambria Math" w:hAnsi="Cambria Math"/>
          <w:color w:val="000000"/>
        </w:rPr>
        <w:t xml:space="preserve">) X  </w:t>
      </w:r>
      <w:r w:rsidR="00614054" w:rsidRPr="00776D7B">
        <w:rPr>
          <w:rFonts w:ascii="Cambria Math" w:hAnsi="Cambria Math"/>
          <w:color w:val="000000"/>
          <w:lang w:val="pt-BR"/>
        </w:rPr>
        <w:t>–</w:t>
      </w:r>
      <w:r w:rsidR="00614054" w:rsidRPr="00776D7B">
        <w:rPr>
          <w:rFonts w:ascii="Cambria Math" w:hAnsi="Cambria Math"/>
          <w:color w:val="000000"/>
        </w:rPr>
        <w:t xml:space="preserve">   I  =  I     </w:t>
      </w:r>
      <w:r>
        <w:rPr>
          <w:rFonts w:ascii="Cambria Math" w:hAnsi="Cambria Math"/>
          <w:color w:val="000000"/>
        </w:rPr>
        <w:t>l</w:t>
      </w:r>
      <w:r w:rsidR="00614054" w:rsidRPr="00776D7B">
        <w:rPr>
          <w:rFonts w:ascii="Cambria Math" w:hAnsi="Cambria Math"/>
          <w:color w:val="000000"/>
        </w:rPr>
        <w:t>) I – III = II</w:t>
      </w:r>
      <w:r w:rsidR="00614054" w:rsidRPr="00776D7B">
        <w:rPr>
          <w:rFonts w:ascii="Cambria Math" w:hAnsi="Cambria Math"/>
          <w:color w:val="000000"/>
        </w:rPr>
        <w:t xml:space="preserve">    </w:t>
      </w:r>
      <w:r>
        <w:rPr>
          <w:rFonts w:ascii="Cambria Math" w:hAnsi="Cambria Math"/>
          <w:color w:val="000000"/>
        </w:rPr>
        <w:t>m</w:t>
      </w:r>
      <w:r w:rsidR="00614054" w:rsidRPr="00776D7B">
        <w:rPr>
          <w:rFonts w:ascii="Cambria Math" w:hAnsi="Cambria Math"/>
          <w:color w:val="000000"/>
        </w:rPr>
        <w:t xml:space="preserve">) V  X   V  =  X  </w:t>
      </w:r>
      <w:proofErr w:type="spellStart"/>
      <w:r w:rsidR="00614054" w:rsidRPr="00776D7B">
        <w:rPr>
          <w:rFonts w:ascii="Cambria Math" w:hAnsi="Cambria Math"/>
          <w:color w:val="000000"/>
        </w:rPr>
        <w:t>X</w:t>
      </w:r>
      <w:proofErr w:type="spellEnd"/>
      <w:r w:rsidR="00614054" w:rsidRPr="00776D7B">
        <w:rPr>
          <w:rFonts w:ascii="Cambria Math" w:hAnsi="Cambria Math"/>
          <w:color w:val="000000"/>
        </w:rPr>
        <w:t xml:space="preserve"> I     </w:t>
      </w:r>
      <w:r w:rsidR="00614054" w:rsidRPr="00776D7B">
        <w:rPr>
          <w:rFonts w:ascii="Cambria Math" w:hAnsi="Cambria Math"/>
          <w:color w:val="000000"/>
        </w:rPr>
        <w:t xml:space="preserve">  </w:t>
      </w:r>
      <w:r>
        <w:rPr>
          <w:rFonts w:ascii="Cambria Math" w:hAnsi="Cambria Math"/>
          <w:color w:val="000000"/>
          <w:lang w:val="pt-BR"/>
        </w:rPr>
        <w:t>n</w:t>
      </w:r>
      <w:r w:rsidR="00614054" w:rsidRPr="00776D7B">
        <w:rPr>
          <w:rFonts w:ascii="Cambria Math" w:hAnsi="Cambria Math"/>
          <w:color w:val="000000"/>
          <w:lang w:val="pt-BR"/>
        </w:rPr>
        <w:t xml:space="preserve">) II = I  </w:t>
      </w:r>
      <w:r w:rsidR="00614054" w:rsidRPr="00776D7B">
        <w:rPr>
          <w:rFonts w:ascii="Cambria Math" w:hAnsi="Cambria Math"/>
          <w:color w:val="000000"/>
          <w:lang w:val="pt-BR"/>
        </w:rPr>
        <w:t xml:space="preserve">   </w:t>
      </w:r>
      <w:r>
        <w:rPr>
          <w:rFonts w:ascii="Cambria Math" w:hAnsi="Cambria Math"/>
          <w:color w:val="000000"/>
        </w:rPr>
        <w:t>ñ</w:t>
      </w:r>
      <w:r w:rsidR="00614054" w:rsidRPr="00776D7B">
        <w:rPr>
          <w:rFonts w:ascii="Cambria Math" w:hAnsi="Cambria Math"/>
          <w:color w:val="000000"/>
        </w:rPr>
        <w:t>) VII  = I</w:t>
      </w:r>
    </w:p>
    <w:p w14:paraId="6053056F" w14:textId="77777777" w:rsidR="00614054" w:rsidRPr="00776D7B" w:rsidRDefault="00614054" w:rsidP="00776D7B">
      <w:pPr>
        <w:rPr>
          <w:rFonts w:ascii="Cambria Math" w:hAnsi="Cambria Math"/>
          <w:color w:val="000000"/>
        </w:rPr>
      </w:pPr>
    </w:p>
    <w:p w14:paraId="11EC3818" w14:textId="6C0EEA2D" w:rsidR="00096787" w:rsidRPr="00776D7B" w:rsidRDefault="00096787" w:rsidP="00776D7B">
      <w:pPr>
        <w:rPr>
          <w:rFonts w:ascii="Cambria Math" w:hAnsi="Cambria Math" w:cs="Gisha"/>
          <w:bCs/>
          <w:color w:val="000000"/>
        </w:rPr>
      </w:pPr>
    </w:p>
    <w:sectPr w:rsidR="00096787" w:rsidRPr="00776D7B" w:rsidSect="00BA27E7">
      <w:headerReference w:type="default" r:id="rId23"/>
      <w:footerReference w:type="default" r:id="rId24"/>
      <w:pgSz w:w="11906" w:h="16838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8FF7D" w14:textId="77777777" w:rsidR="001441FF" w:rsidRDefault="001441FF">
      <w:r>
        <w:separator/>
      </w:r>
    </w:p>
  </w:endnote>
  <w:endnote w:type="continuationSeparator" w:id="0">
    <w:p w14:paraId="05B85D61" w14:textId="77777777" w:rsidR="001441FF" w:rsidRDefault="00144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sha">
    <w:altName w:val="Gisha"/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08D16" w14:textId="35D0AB31" w:rsidR="00BA27E7" w:rsidRPr="00BA27E7" w:rsidRDefault="00BA27E7" w:rsidP="00BA27E7">
    <w:pPr>
      <w:pStyle w:val="Piedepgina"/>
      <w:jc w:val="center"/>
      <w:rPr>
        <w:b/>
        <w:bCs/>
      </w:rPr>
    </w:pPr>
    <w:r w:rsidRPr="00063352">
      <w:rPr>
        <w:rFonts w:ascii="Bahnschrift Light" w:hAnsi="Bahnschrift Light"/>
        <w:b/>
        <w:bCs/>
      </w:rPr>
      <w:t>–</w:t>
    </w:r>
    <w:r w:rsidRPr="00063352">
      <w:rPr>
        <w:b/>
        <w:bCs/>
      </w:rPr>
      <w:t xml:space="preserve"> </w:t>
    </w:r>
    <w:sdt>
      <w:sdtPr>
        <w:rPr>
          <w:b/>
          <w:bCs/>
        </w:rPr>
        <w:id w:val="650724987"/>
        <w:docPartObj>
          <w:docPartGallery w:val="Page Numbers (Bottom of Page)"/>
          <w:docPartUnique/>
        </w:docPartObj>
      </w:sdtPr>
      <w:sdtContent>
        <w:r w:rsidRPr="00063352">
          <w:rPr>
            <w:b/>
            <w:bCs/>
          </w:rPr>
          <w:fldChar w:fldCharType="begin"/>
        </w:r>
        <w:r w:rsidRPr="00063352">
          <w:rPr>
            <w:b/>
            <w:bCs/>
          </w:rPr>
          <w:instrText>PAGE   \* MERGEFORMAT</w:instrText>
        </w:r>
        <w:r w:rsidRPr="00063352">
          <w:rPr>
            <w:b/>
            <w:bCs/>
          </w:rPr>
          <w:fldChar w:fldCharType="separate"/>
        </w:r>
        <w:r w:rsidR="00173555">
          <w:rPr>
            <w:b/>
            <w:bCs/>
            <w:noProof/>
          </w:rPr>
          <w:t>5</w:t>
        </w:r>
        <w:r w:rsidRPr="00063352">
          <w:rPr>
            <w:b/>
            <w:bCs/>
          </w:rPr>
          <w:fldChar w:fldCharType="end"/>
        </w:r>
        <w:r w:rsidRPr="00063352">
          <w:rPr>
            <w:b/>
            <w:bCs/>
          </w:rPr>
          <w:t xml:space="preserve"> </w:t>
        </w:r>
        <w:r w:rsidRPr="00063352">
          <w:rPr>
            <w:rFonts w:ascii="Bahnschrift Light" w:hAnsi="Bahnschrift Light"/>
            <w:b/>
            <w:bCs/>
          </w:rPr>
          <w:t>–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E7927" w14:textId="77777777" w:rsidR="001441FF" w:rsidRDefault="001441FF">
      <w:r>
        <w:separator/>
      </w:r>
    </w:p>
  </w:footnote>
  <w:footnote w:type="continuationSeparator" w:id="0">
    <w:p w14:paraId="194DFD30" w14:textId="77777777" w:rsidR="001441FF" w:rsidRDefault="00144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3EE6B" w14:textId="5ED7471D" w:rsidR="00BA27E7" w:rsidRPr="005C54F4" w:rsidRDefault="00B44B4F" w:rsidP="00BA27E7">
    <w:pPr>
      <w:jc w:val="center"/>
      <w:rPr>
        <w:rFonts w:ascii="Cambria Math" w:hAnsi="Cambria Math" w:cs="Gisha"/>
        <w:b/>
        <w:color w:val="000000"/>
      </w:rPr>
    </w:pPr>
    <w:r>
      <w:rPr>
        <w:rFonts w:ascii="Cambria Math" w:hAnsi="Cambria Math" w:cs="Gisha"/>
        <w:b/>
        <w:color w:val="000000"/>
      </w:rPr>
      <w:t>IGUALDADES NUMÉRICAS CON PALILLOS</w:t>
    </w:r>
  </w:p>
  <w:p w14:paraId="305E2B9B" w14:textId="77777777" w:rsidR="00BA27E7" w:rsidRPr="005C54F4" w:rsidRDefault="00BA27E7" w:rsidP="00BA27E7">
    <w:pPr>
      <w:jc w:val="center"/>
      <w:rPr>
        <w:rFonts w:ascii="Cambria Math" w:hAnsi="Cambria Math" w:cs="Gisha"/>
        <w:b/>
        <w:bCs/>
        <w:color w:val="000000"/>
      </w:rPr>
    </w:pPr>
    <w:r w:rsidRPr="005C54F4">
      <w:rPr>
        <w:rFonts w:ascii="Cambria Math" w:hAnsi="Cambria Math" w:cs="Gisha"/>
        <w:b/>
        <w:bCs/>
        <w:color w:val="000000"/>
      </w:rPr>
      <w:t>--------------------------------------------------------------------------------------------------------------------------------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C"/>
    <w:multiLevelType w:val="singleLevel"/>
    <w:tmpl w:val="0000000C"/>
    <w:name w:val="WW8Num1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14"/>
    <w:multiLevelType w:val="singleLevel"/>
    <w:tmpl w:val="00000014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</w:abstractNum>
  <w:abstractNum w:abstractNumId="3" w15:restartNumberingAfterBreak="0">
    <w:nsid w:val="00000016"/>
    <w:multiLevelType w:val="singleLevel"/>
    <w:tmpl w:val="00000016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1003" w:hanging="283"/>
      </w:pPr>
    </w:lvl>
  </w:abstractNum>
  <w:abstractNum w:abstractNumId="4" w15:restartNumberingAfterBreak="0">
    <w:nsid w:val="01CE6BE7"/>
    <w:multiLevelType w:val="multilevel"/>
    <w:tmpl w:val="ABDED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E72969"/>
    <w:multiLevelType w:val="multilevel"/>
    <w:tmpl w:val="AF2CA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57339F"/>
    <w:multiLevelType w:val="multilevel"/>
    <w:tmpl w:val="1C565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631AFC"/>
    <w:multiLevelType w:val="hybridMultilevel"/>
    <w:tmpl w:val="D43EF96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361F5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ED470A"/>
    <w:multiLevelType w:val="singleLevel"/>
    <w:tmpl w:val="D50E34A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0B073BF5"/>
    <w:multiLevelType w:val="hybridMultilevel"/>
    <w:tmpl w:val="9D0A14C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381F48"/>
    <w:multiLevelType w:val="singleLevel"/>
    <w:tmpl w:val="6928B4B2"/>
    <w:lvl w:ilvl="0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11" w15:restartNumberingAfterBreak="0">
    <w:nsid w:val="124F053C"/>
    <w:multiLevelType w:val="multilevel"/>
    <w:tmpl w:val="0C38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55642C3"/>
    <w:multiLevelType w:val="hybridMultilevel"/>
    <w:tmpl w:val="9F94748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9B154D7"/>
    <w:multiLevelType w:val="multilevel"/>
    <w:tmpl w:val="0E506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DA2C0F"/>
    <w:multiLevelType w:val="singleLevel"/>
    <w:tmpl w:val="C9BCE5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2DEB485A"/>
    <w:multiLevelType w:val="singleLevel"/>
    <w:tmpl w:val="C59099F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334227BF"/>
    <w:multiLevelType w:val="multilevel"/>
    <w:tmpl w:val="05002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B9763E"/>
    <w:multiLevelType w:val="hybridMultilevel"/>
    <w:tmpl w:val="88B899F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E05FA0"/>
    <w:multiLevelType w:val="multilevel"/>
    <w:tmpl w:val="AC0CE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104691"/>
    <w:multiLevelType w:val="multilevel"/>
    <w:tmpl w:val="F24E2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366E7E"/>
    <w:multiLevelType w:val="singleLevel"/>
    <w:tmpl w:val="75DCF3B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BB51E19"/>
    <w:multiLevelType w:val="hybridMultilevel"/>
    <w:tmpl w:val="1068CCD2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196461"/>
    <w:multiLevelType w:val="hybridMultilevel"/>
    <w:tmpl w:val="3830FE0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4751B5"/>
    <w:multiLevelType w:val="hybridMultilevel"/>
    <w:tmpl w:val="831E746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A35C6A"/>
    <w:multiLevelType w:val="hybridMultilevel"/>
    <w:tmpl w:val="592AF59C"/>
    <w:lvl w:ilvl="0" w:tplc="505A07AA">
      <w:start w:val="4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Gish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8E1CDF"/>
    <w:multiLevelType w:val="multilevel"/>
    <w:tmpl w:val="7A08F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01676DB"/>
    <w:multiLevelType w:val="hybridMultilevel"/>
    <w:tmpl w:val="FC5CDBC6"/>
    <w:lvl w:ilvl="0" w:tplc="DAD0DC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B81CB2"/>
    <w:multiLevelType w:val="multilevel"/>
    <w:tmpl w:val="FEF8F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21187D"/>
    <w:multiLevelType w:val="hybridMultilevel"/>
    <w:tmpl w:val="340036CC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EA5763C"/>
    <w:multiLevelType w:val="hybridMultilevel"/>
    <w:tmpl w:val="9BA0B8DC"/>
    <w:lvl w:ilvl="0" w:tplc="D4BCD3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235AC5"/>
    <w:multiLevelType w:val="hybridMultilevel"/>
    <w:tmpl w:val="079E997C"/>
    <w:lvl w:ilvl="0" w:tplc="BB32DDD4">
      <w:start w:val="1"/>
      <w:numFmt w:val="low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C3B306F"/>
    <w:multiLevelType w:val="hybridMultilevel"/>
    <w:tmpl w:val="BE78B99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DC24CD"/>
    <w:multiLevelType w:val="multilevel"/>
    <w:tmpl w:val="EE282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1063559">
    <w:abstractNumId w:val="20"/>
  </w:num>
  <w:num w:numId="2" w16cid:durableId="1186989359">
    <w:abstractNumId w:val="21"/>
  </w:num>
  <w:num w:numId="3" w16cid:durableId="1069688026">
    <w:abstractNumId w:val="30"/>
  </w:num>
  <w:num w:numId="4" w16cid:durableId="750202629">
    <w:abstractNumId w:val="7"/>
  </w:num>
  <w:num w:numId="5" w16cid:durableId="1024479977">
    <w:abstractNumId w:val="1"/>
  </w:num>
  <w:num w:numId="6" w16cid:durableId="2082828566">
    <w:abstractNumId w:val="6"/>
  </w:num>
  <w:num w:numId="7" w16cid:durableId="2070881039">
    <w:abstractNumId w:val="4"/>
  </w:num>
  <w:num w:numId="8" w16cid:durableId="930622380">
    <w:abstractNumId w:val="13"/>
  </w:num>
  <w:num w:numId="9" w16cid:durableId="594483503">
    <w:abstractNumId w:val="19"/>
  </w:num>
  <w:num w:numId="10" w16cid:durableId="2081319383">
    <w:abstractNumId w:val="11"/>
  </w:num>
  <w:num w:numId="11" w16cid:durableId="1378621455">
    <w:abstractNumId w:val="27"/>
  </w:num>
  <w:num w:numId="12" w16cid:durableId="1473214239">
    <w:abstractNumId w:val="18"/>
  </w:num>
  <w:num w:numId="13" w16cid:durableId="1163814568">
    <w:abstractNumId w:val="31"/>
  </w:num>
  <w:num w:numId="14" w16cid:durableId="1658797869">
    <w:abstractNumId w:val="22"/>
  </w:num>
  <w:num w:numId="15" w16cid:durableId="368843877">
    <w:abstractNumId w:val="23"/>
  </w:num>
  <w:num w:numId="16" w16cid:durableId="1630555346">
    <w:abstractNumId w:val="17"/>
  </w:num>
  <w:num w:numId="17" w16cid:durableId="1654331736">
    <w:abstractNumId w:val="12"/>
  </w:num>
  <w:num w:numId="18" w16cid:durableId="1546715380">
    <w:abstractNumId w:val="26"/>
  </w:num>
  <w:num w:numId="19" w16cid:durableId="505562888">
    <w:abstractNumId w:val="10"/>
  </w:num>
  <w:num w:numId="20" w16cid:durableId="2017026947">
    <w:abstractNumId w:val="3"/>
    <w:lvlOverride w:ilvl="0">
      <w:startOverride w:val="1"/>
    </w:lvlOverride>
  </w:num>
  <w:num w:numId="21" w16cid:durableId="429475130">
    <w:abstractNumId w:val="2"/>
  </w:num>
  <w:num w:numId="22" w16cid:durableId="977421524">
    <w:abstractNumId w:val="0"/>
  </w:num>
  <w:num w:numId="23" w16cid:durableId="138112369">
    <w:abstractNumId w:val="8"/>
  </w:num>
  <w:num w:numId="24" w16cid:durableId="638802118">
    <w:abstractNumId w:val="14"/>
  </w:num>
  <w:num w:numId="25" w16cid:durableId="1224177807">
    <w:abstractNumId w:val="16"/>
  </w:num>
  <w:num w:numId="26" w16cid:durableId="1865827961">
    <w:abstractNumId w:val="15"/>
  </w:num>
  <w:num w:numId="27" w16cid:durableId="1852597797">
    <w:abstractNumId w:val="32"/>
  </w:num>
  <w:num w:numId="28" w16cid:durableId="361251680">
    <w:abstractNumId w:val="5"/>
  </w:num>
  <w:num w:numId="29" w16cid:durableId="785076110">
    <w:abstractNumId w:val="25"/>
  </w:num>
  <w:num w:numId="30" w16cid:durableId="626856863">
    <w:abstractNumId w:val="28"/>
  </w:num>
  <w:num w:numId="31" w16cid:durableId="945692986">
    <w:abstractNumId w:val="9"/>
  </w:num>
  <w:num w:numId="32" w16cid:durableId="1554579735">
    <w:abstractNumId w:val="24"/>
  </w:num>
  <w:num w:numId="33" w16cid:durableId="2957170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3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3AD"/>
    <w:rsid w:val="00004D3F"/>
    <w:rsid w:val="000356EC"/>
    <w:rsid w:val="00040A55"/>
    <w:rsid w:val="00063727"/>
    <w:rsid w:val="00067E1A"/>
    <w:rsid w:val="00084DCC"/>
    <w:rsid w:val="00096787"/>
    <w:rsid w:val="000D0228"/>
    <w:rsid w:val="000D4AF6"/>
    <w:rsid w:val="000F68E5"/>
    <w:rsid w:val="001074A1"/>
    <w:rsid w:val="001329D9"/>
    <w:rsid w:val="00142DA1"/>
    <w:rsid w:val="001441FF"/>
    <w:rsid w:val="00173555"/>
    <w:rsid w:val="001A13F2"/>
    <w:rsid w:val="001A196E"/>
    <w:rsid w:val="001B0210"/>
    <w:rsid w:val="001B2A46"/>
    <w:rsid w:val="001B6DDC"/>
    <w:rsid w:val="001C4591"/>
    <w:rsid w:val="001E3045"/>
    <w:rsid w:val="001F06C2"/>
    <w:rsid w:val="001F20CF"/>
    <w:rsid w:val="001F794D"/>
    <w:rsid w:val="00201898"/>
    <w:rsid w:val="00227CF8"/>
    <w:rsid w:val="0023279B"/>
    <w:rsid w:val="00267DC6"/>
    <w:rsid w:val="0029120E"/>
    <w:rsid w:val="00294322"/>
    <w:rsid w:val="00294A5C"/>
    <w:rsid w:val="002B67D6"/>
    <w:rsid w:val="003313C2"/>
    <w:rsid w:val="00363BB2"/>
    <w:rsid w:val="00393409"/>
    <w:rsid w:val="003B0F4B"/>
    <w:rsid w:val="003B2908"/>
    <w:rsid w:val="003B53F7"/>
    <w:rsid w:val="003D3942"/>
    <w:rsid w:val="00400901"/>
    <w:rsid w:val="004022CF"/>
    <w:rsid w:val="004350E8"/>
    <w:rsid w:val="004429AB"/>
    <w:rsid w:val="0045742B"/>
    <w:rsid w:val="00485699"/>
    <w:rsid w:val="004A7838"/>
    <w:rsid w:val="004B4ACE"/>
    <w:rsid w:val="004B7086"/>
    <w:rsid w:val="004E5F16"/>
    <w:rsid w:val="005056A5"/>
    <w:rsid w:val="00551682"/>
    <w:rsid w:val="005620E1"/>
    <w:rsid w:val="00573479"/>
    <w:rsid w:val="00575BB8"/>
    <w:rsid w:val="005863AD"/>
    <w:rsid w:val="005A5814"/>
    <w:rsid w:val="005C54F4"/>
    <w:rsid w:val="005E4866"/>
    <w:rsid w:val="00601AAB"/>
    <w:rsid w:val="00614054"/>
    <w:rsid w:val="00635C98"/>
    <w:rsid w:val="0064149D"/>
    <w:rsid w:val="006607A4"/>
    <w:rsid w:val="00663E40"/>
    <w:rsid w:val="00674E78"/>
    <w:rsid w:val="006873E5"/>
    <w:rsid w:val="006B20E4"/>
    <w:rsid w:val="006C2202"/>
    <w:rsid w:val="006C631C"/>
    <w:rsid w:val="006D41AB"/>
    <w:rsid w:val="006D72B3"/>
    <w:rsid w:val="007053AD"/>
    <w:rsid w:val="00706CCF"/>
    <w:rsid w:val="00711AD1"/>
    <w:rsid w:val="00733AB9"/>
    <w:rsid w:val="007350CA"/>
    <w:rsid w:val="0076301A"/>
    <w:rsid w:val="00774537"/>
    <w:rsid w:val="00776D7B"/>
    <w:rsid w:val="007A3E99"/>
    <w:rsid w:val="007B1617"/>
    <w:rsid w:val="007F4C2B"/>
    <w:rsid w:val="008112DD"/>
    <w:rsid w:val="00822CDF"/>
    <w:rsid w:val="00883DB8"/>
    <w:rsid w:val="00894456"/>
    <w:rsid w:val="008B45C6"/>
    <w:rsid w:val="008B61DA"/>
    <w:rsid w:val="008B7EAA"/>
    <w:rsid w:val="008C47A2"/>
    <w:rsid w:val="008F5FC4"/>
    <w:rsid w:val="008F7799"/>
    <w:rsid w:val="009070A2"/>
    <w:rsid w:val="00915FDD"/>
    <w:rsid w:val="00932B5A"/>
    <w:rsid w:val="009640B5"/>
    <w:rsid w:val="00971DD6"/>
    <w:rsid w:val="009E76E6"/>
    <w:rsid w:val="009F2CBA"/>
    <w:rsid w:val="00A00552"/>
    <w:rsid w:val="00A666FF"/>
    <w:rsid w:val="00A80958"/>
    <w:rsid w:val="00A83F72"/>
    <w:rsid w:val="00AD3A90"/>
    <w:rsid w:val="00AD3FBF"/>
    <w:rsid w:val="00AE1E04"/>
    <w:rsid w:val="00AF18C7"/>
    <w:rsid w:val="00B03715"/>
    <w:rsid w:val="00B35BEA"/>
    <w:rsid w:val="00B44B4F"/>
    <w:rsid w:val="00B77478"/>
    <w:rsid w:val="00B95CE6"/>
    <w:rsid w:val="00BA10A9"/>
    <w:rsid w:val="00BA27E7"/>
    <w:rsid w:val="00BB3440"/>
    <w:rsid w:val="00C23034"/>
    <w:rsid w:val="00C37AE1"/>
    <w:rsid w:val="00C81039"/>
    <w:rsid w:val="00C84E8E"/>
    <w:rsid w:val="00CC34E5"/>
    <w:rsid w:val="00CC5E48"/>
    <w:rsid w:val="00CE574D"/>
    <w:rsid w:val="00CE6047"/>
    <w:rsid w:val="00D0542A"/>
    <w:rsid w:val="00D30421"/>
    <w:rsid w:val="00D44138"/>
    <w:rsid w:val="00D4443F"/>
    <w:rsid w:val="00D55E6D"/>
    <w:rsid w:val="00D56DD1"/>
    <w:rsid w:val="00D67987"/>
    <w:rsid w:val="00D8125C"/>
    <w:rsid w:val="00D85270"/>
    <w:rsid w:val="00DA2796"/>
    <w:rsid w:val="00DE0611"/>
    <w:rsid w:val="00DE31F5"/>
    <w:rsid w:val="00DF618D"/>
    <w:rsid w:val="00DF645D"/>
    <w:rsid w:val="00E023E1"/>
    <w:rsid w:val="00E13846"/>
    <w:rsid w:val="00E50483"/>
    <w:rsid w:val="00E50D82"/>
    <w:rsid w:val="00E70495"/>
    <w:rsid w:val="00E9019C"/>
    <w:rsid w:val="00EA2093"/>
    <w:rsid w:val="00EC1ABA"/>
    <w:rsid w:val="00ED0B8F"/>
    <w:rsid w:val="00ED6EA6"/>
    <w:rsid w:val="00F02350"/>
    <w:rsid w:val="00F12913"/>
    <w:rsid w:val="00F22AAF"/>
    <w:rsid w:val="00F92E71"/>
    <w:rsid w:val="00FD1220"/>
    <w:rsid w:val="00FE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947F"/>
  <w15:chartTrackingRefBased/>
  <w15:docId w15:val="{6E3281A8-AEAF-47F7-BB03-40FFE1CDD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CCF"/>
    <w:rPr>
      <w:rFonts w:ascii="Calibri" w:eastAsia="Times New Roman" w:hAnsi="Calibri" w:cs="Lucida Sans Unicode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3B53F7"/>
    <w:pPr>
      <w:keepNext/>
      <w:jc w:val="center"/>
      <w:outlineLvl w:val="0"/>
    </w:pPr>
    <w:rPr>
      <w:rFonts w:ascii="Times New Roman" w:hAnsi="Times New Roman" w:cs="Times New Roman"/>
      <w:b/>
      <w:bCs/>
      <w:szCs w:val="20"/>
      <w:lang w:val="es-MX"/>
    </w:rPr>
  </w:style>
  <w:style w:type="paragraph" w:styleId="Ttulo2">
    <w:name w:val="heading 2"/>
    <w:basedOn w:val="Normal"/>
    <w:next w:val="Normal"/>
    <w:link w:val="Ttulo2Car"/>
    <w:qFormat/>
    <w:rsid w:val="003B53F7"/>
    <w:pPr>
      <w:keepNext/>
      <w:outlineLvl w:val="1"/>
    </w:pPr>
    <w:rPr>
      <w:rFonts w:ascii="Times New Roman" w:hAnsi="Times New Roman" w:cs="Times New Roman"/>
      <w:b/>
      <w:bCs/>
      <w:sz w:val="20"/>
      <w:szCs w:val="20"/>
      <w:lang w:val="es-MX"/>
    </w:rPr>
  </w:style>
  <w:style w:type="paragraph" w:styleId="Ttulo3">
    <w:name w:val="heading 3"/>
    <w:basedOn w:val="Normal"/>
    <w:next w:val="Normal"/>
    <w:link w:val="Ttulo3Car"/>
    <w:qFormat/>
    <w:rsid w:val="003B53F7"/>
    <w:pPr>
      <w:keepNext/>
      <w:jc w:val="both"/>
      <w:outlineLvl w:val="2"/>
    </w:pPr>
    <w:rPr>
      <w:rFonts w:ascii="Times New Roman" w:hAnsi="Times New Roman" w:cs="Times New Roman"/>
      <w:b/>
      <w:bCs/>
      <w:szCs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3B53F7"/>
    <w:pPr>
      <w:keepNext/>
      <w:jc w:val="center"/>
      <w:outlineLvl w:val="3"/>
    </w:pPr>
    <w:rPr>
      <w:rFonts w:ascii="Times New Roman" w:hAnsi="Times New Roman" w:cs="Times New Roman"/>
      <w:i/>
      <w:szCs w:val="20"/>
      <w:u w:val="single"/>
    </w:rPr>
  </w:style>
  <w:style w:type="paragraph" w:styleId="Ttulo5">
    <w:name w:val="heading 5"/>
    <w:basedOn w:val="Normal"/>
    <w:next w:val="Normal"/>
    <w:link w:val="Ttulo5Car"/>
    <w:qFormat/>
    <w:rsid w:val="003B53F7"/>
    <w:pPr>
      <w:keepNext/>
      <w:suppressAutoHyphens/>
      <w:outlineLvl w:val="4"/>
    </w:pPr>
    <w:rPr>
      <w:rFonts w:ascii="Arial" w:hAnsi="Arial" w:cs="Times New Roman"/>
      <w:sz w:val="28"/>
      <w:szCs w:val="20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B53F7"/>
    <w:rPr>
      <w:rFonts w:ascii="Times New Roman" w:eastAsia="Times New Roman" w:hAnsi="Times New Roman" w:cs="Times New Roman"/>
      <w:b/>
      <w:bCs/>
      <w:sz w:val="24"/>
      <w:szCs w:val="20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3B53F7"/>
    <w:rPr>
      <w:rFonts w:ascii="Times New Roman" w:eastAsia="Times New Roman" w:hAnsi="Times New Roman" w:cs="Times New Roman"/>
      <w:b/>
      <w:bCs/>
      <w:sz w:val="20"/>
      <w:szCs w:val="20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3B53F7"/>
    <w:rPr>
      <w:rFonts w:ascii="Times New Roman" w:eastAsia="Times New Roman" w:hAnsi="Times New Roman" w:cs="Times New Roman"/>
      <w:b/>
      <w:bCs/>
      <w:sz w:val="24"/>
      <w:szCs w:val="20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3B53F7"/>
    <w:rPr>
      <w:rFonts w:ascii="Times New Roman" w:eastAsia="Times New Roman" w:hAnsi="Times New Roman" w:cs="Times New Roman"/>
      <w:i/>
      <w:sz w:val="24"/>
      <w:szCs w:val="20"/>
      <w:u w:val="single"/>
      <w:lang w:eastAsia="es-ES"/>
    </w:rPr>
  </w:style>
  <w:style w:type="character" w:customStyle="1" w:styleId="Ttulo5Car">
    <w:name w:val="Título 5 Car"/>
    <w:basedOn w:val="Fuentedeprrafopredeter"/>
    <w:link w:val="Ttulo5"/>
    <w:rsid w:val="003B53F7"/>
    <w:rPr>
      <w:rFonts w:ascii="Arial" w:eastAsia="Times New Roman" w:hAnsi="Arial" w:cs="Times New Roman"/>
      <w:sz w:val="28"/>
      <w:szCs w:val="20"/>
      <w:lang w:eastAsia="ar-SA"/>
    </w:rPr>
  </w:style>
  <w:style w:type="paragraph" w:styleId="Piedepgina">
    <w:name w:val="footer"/>
    <w:basedOn w:val="Normal"/>
    <w:link w:val="PiedepginaCar"/>
    <w:unhideWhenUsed/>
    <w:rsid w:val="00706CC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06CCF"/>
    <w:rPr>
      <w:rFonts w:ascii="Calibri" w:eastAsia="Times New Roman" w:hAnsi="Calibri" w:cs="Lucida Sans Unicode"/>
      <w:sz w:val="24"/>
      <w:szCs w:val="24"/>
      <w:lang w:eastAsia="es-ES"/>
    </w:rPr>
  </w:style>
  <w:style w:type="paragraph" w:styleId="Encabezado">
    <w:name w:val="header"/>
    <w:basedOn w:val="Normal"/>
    <w:link w:val="EncabezadoCar"/>
    <w:unhideWhenUsed/>
    <w:rsid w:val="005C54F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C54F4"/>
    <w:rPr>
      <w:rFonts w:ascii="Calibri" w:eastAsia="Times New Roman" w:hAnsi="Calibri" w:cs="Lucida Sans Unicode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3B53F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3B53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3B53F7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nfasis">
    <w:name w:val="Emphasis"/>
    <w:basedOn w:val="Fuentedeprrafopredeter"/>
    <w:qFormat/>
    <w:rsid w:val="003B53F7"/>
    <w:rPr>
      <w:i/>
      <w:iCs/>
    </w:rPr>
  </w:style>
  <w:style w:type="paragraph" w:styleId="Ttulo">
    <w:name w:val="Title"/>
    <w:basedOn w:val="Normal"/>
    <w:link w:val="TtuloCar"/>
    <w:qFormat/>
    <w:rsid w:val="003B53F7"/>
    <w:pPr>
      <w:jc w:val="center"/>
    </w:pPr>
    <w:rPr>
      <w:rFonts w:ascii="Times New Roman" w:hAnsi="Times New Roman" w:cs="Times New Roman"/>
      <w:sz w:val="32"/>
      <w:szCs w:val="20"/>
      <w:lang w:val="es-MX"/>
    </w:rPr>
  </w:style>
  <w:style w:type="character" w:customStyle="1" w:styleId="TtuloCar">
    <w:name w:val="Título Car"/>
    <w:basedOn w:val="Fuentedeprrafopredeter"/>
    <w:link w:val="Ttulo"/>
    <w:rsid w:val="003B53F7"/>
    <w:rPr>
      <w:rFonts w:ascii="Times New Roman" w:eastAsia="Times New Roman" w:hAnsi="Times New Roman" w:cs="Times New Roman"/>
      <w:sz w:val="32"/>
      <w:szCs w:val="20"/>
      <w:lang w:val="es-MX" w:eastAsia="es-ES"/>
    </w:rPr>
  </w:style>
  <w:style w:type="paragraph" w:styleId="Textoindependiente">
    <w:name w:val="Body Text"/>
    <w:basedOn w:val="Normal"/>
    <w:link w:val="TextoindependienteCar"/>
    <w:rsid w:val="003B53F7"/>
    <w:pPr>
      <w:jc w:val="both"/>
    </w:pPr>
    <w:rPr>
      <w:rFonts w:ascii="Times New Roman" w:hAnsi="Times New Roman" w:cs="Times New Roman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3B53F7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extoindependiente2">
    <w:name w:val="Body Text 2"/>
    <w:basedOn w:val="Normal"/>
    <w:link w:val="Textoindependiente2Car"/>
    <w:rsid w:val="003B53F7"/>
    <w:pPr>
      <w:jc w:val="both"/>
    </w:pPr>
    <w:rPr>
      <w:rFonts w:ascii="Times New Roman" w:hAnsi="Times New Roman" w:cs="Times New Roman"/>
      <w:b/>
      <w:bCs/>
      <w:i/>
      <w:szCs w:val="20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3B53F7"/>
    <w:rPr>
      <w:rFonts w:ascii="Times New Roman" w:eastAsia="Times New Roman" w:hAnsi="Times New Roman" w:cs="Times New Roman"/>
      <w:b/>
      <w:bCs/>
      <w:i/>
      <w:sz w:val="24"/>
      <w:szCs w:val="20"/>
      <w:lang w:val="es-MX" w:eastAsia="es-ES"/>
    </w:rPr>
  </w:style>
  <w:style w:type="character" w:styleId="Hipervnculo">
    <w:name w:val="Hyperlink"/>
    <w:uiPriority w:val="99"/>
    <w:rsid w:val="003B53F7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unhideWhenUsed/>
    <w:rsid w:val="003B53F7"/>
    <w:rPr>
      <w:color w:val="954F72" w:themeColor="followedHyperlink"/>
      <w:u w:val="single"/>
    </w:rPr>
  </w:style>
  <w:style w:type="character" w:styleId="Textoennegrita">
    <w:name w:val="Strong"/>
    <w:qFormat/>
    <w:rsid w:val="003B53F7"/>
    <w:rPr>
      <w:b/>
      <w:bCs/>
    </w:rPr>
  </w:style>
  <w:style w:type="paragraph" w:styleId="Sangradetextonormal">
    <w:name w:val="Body Text Indent"/>
    <w:basedOn w:val="Normal"/>
    <w:link w:val="SangradetextonormalCar"/>
    <w:unhideWhenUsed/>
    <w:rsid w:val="003B53F7"/>
    <w:pPr>
      <w:spacing w:after="120" w:line="259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3B53F7"/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3B53F7"/>
    <w:rPr>
      <w:sz w:val="16"/>
      <w:szCs w:val="16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3B53F7"/>
    <w:pPr>
      <w:spacing w:after="120" w:line="259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Subttulo">
    <w:name w:val="Subtitle"/>
    <w:basedOn w:val="Normal"/>
    <w:next w:val="Textoindependiente"/>
    <w:link w:val="SubttuloCar"/>
    <w:qFormat/>
    <w:rsid w:val="003B53F7"/>
    <w:pPr>
      <w:suppressAutoHyphens/>
      <w:jc w:val="center"/>
    </w:pPr>
    <w:rPr>
      <w:rFonts w:ascii="Comic Sans MS" w:hAnsi="Comic Sans MS" w:cs="Times New Roman"/>
      <w:sz w:val="72"/>
      <w:lang w:eastAsia="ar-SA"/>
    </w:rPr>
  </w:style>
  <w:style w:type="character" w:customStyle="1" w:styleId="SubttuloCar">
    <w:name w:val="Subtítulo Car"/>
    <w:basedOn w:val="Fuentedeprrafopredeter"/>
    <w:link w:val="Subttulo"/>
    <w:rsid w:val="003B53F7"/>
    <w:rPr>
      <w:rFonts w:ascii="Comic Sans MS" w:eastAsia="Times New Roman" w:hAnsi="Comic Sans MS" w:cs="Times New Roman"/>
      <w:sz w:val="72"/>
      <w:szCs w:val="24"/>
      <w:lang w:eastAsia="ar-SA"/>
    </w:rPr>
  </w:style>
  <w:style w:type="paragraph" w:customStyle="1" w:styleId="Encabezadodelatabla">
    <w:name w:val="Encabezado de la tabla"/>
    <w:basedOn w:val="Normal"/>
    <w:rsid w:val="003B53F7"/>
    <w:pPr>
      <w:suppressLineNumbers/>
      <w:suppressAutoHyphens/>
      <w:jc w:val="center"/>
    </w:pPr>
    <w:rPr>
      <w:rFonts w:cs="Times New Roman"/>
      <w:b/>
      <w:bCs/>
      <w:szCs w:val="20"/>
      <w:lang w:val="es-ES_tradnl" w:eastAsia="ar-SA"/>
    </w:rPr>
  </w:style>
  <w:style w:type="paragraph" w:customStyle="1" w:styleId="Contenidodelatabla">
    <w:name w:val="Contenido de la tabla"/>
    <w:basedOn w:val="Normal"/>
    <w:rsid w:val="003B53F7"/>
    <w:pPr>
      <w:suppressLineNumbers/>
      <w:suppressAutoHyphens/>
    </w:pPr>
    <w:rPr>
      <w:rFonts w:cs="Times New Roman"/>
      <w:szCs w:val="20"/>
      <w:lang w:val="es-ES_tradnl" w:eastAsia="ar-SA"/>
    </w:rPr>
  </w:style>
  <w:style w:type="paragraph" w:styleId="Textoindependiente3">
    <w:name w:val="Body Text 3"/>
    <w:basedOn w:val="Normal"/>
    <w:link w:val="Textoindependiente3Car"/>
    <w:uiPriority w:val="99"/>
    <w:rsid w:val="003B53F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3B53F7"/>
    <w:rPr>
      <w:rFonts w:ascii="Calibri" w:eastAsia="Times New Roman" w:hAnsi="Calibri" w:cs="Lucida Sans Unicode"/>
      <w:sz w:val="16"/>
      <w:szCs w:val="16"/>
      <w:lang w:eastAsia="es-ES"/>
    </w:rPr>
  </w:style>
  <w:style w:type="paragraph" w:customStyle="1" w:styleId="eltexto">
    <w:name w:val="eltexto"/>
    <w:basedOn w:val="Normal"/>
    <w:rsid w:val="003B53F7"/>
    <w:pPr>
      <w:suppressAutoHyphens/>
      <w:spacing w:before="280" w:after="280"/>
    </w:pPr>
    <w:rPr>
      <w:rFonts w:ascii="Verdana" w:hAnsi="Verdana" w:cs="Times New Roman"/>
      <w:color w:val="000000"/>
      <w:sz w:val="13"/>
      <w:szCs w:val="13"/>
      <w:lang w:eastAsia="ar-SA"/>
    </w:rPr>
  </w:style>
  <w:style w:type="character" w:styleId="Refdecomentario">
    <w:name w:val="annotation reference"/>
    <w:basedOn w:val="Fuentedeprrafopredeter"/>
    <w:rsid w:val="003B53F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B53F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B53F7"/>
    <w:rPr>
      <w:rFonts w:ascii="Calibri" w:eastAsia="Times New Roman" w:hAnsi="Calibri" w:cs="Lucida Sans Unicode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B53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B53F7"/>
    <w:rPr>
      <w:rFonts w:ascii="Calibri" w:eastAsia="Times New Roman" w:hAnsi="Calibri" w:cs="Lucida Sans Unicode"/>
      <w:b/>
      <w:bCs/>
      <w:sz w:val="20"/>
      <w:szCs w:val="20"/>
      <w:lang w:eastAsia="es-ES"/>
    </w:rPr>
  </w:style>
  <w:style w:type="paragraph" w:customStyle="1" w:styleId="H3">
    <w:name w:val="H3"/>
    <w:basedOn w:val="Normal"/>
    <w:next w:val="Normal"/>
    <w:rsid w:val="003B53F7"/>
    <w:pPr>
      <w:keepNext/>
      <w:spacing w:before="100" w:after="100"/>
      <w:outlineLvl w:val="3"/>
    </w:pPr>
    <w:rPr>
      <w:rFonts w:ascii="Times New Roman" w:hAnsi="Times New Roman" w:cs="Times New Roman"/>
      <w:b/>
      <w:snapToGrid w:val="0"/>
      <w:sz w:val="28"/>
      <w:szCs w:val="20"/>
    </w:rPr>
  </w:style>
  <w:style w:type="paragraph" w:customStyle="1" w:styleId="estilo4">
    <w:name w:val="estilo4"/>
    <w:basedOn w:val="Normal"/>
    <w:uiPriority w:val="99"/>
    <w:rsid w:val="003B53F7"/>
    <w:pPr>
      <w:spacing w:before="100" w:beforeAutospacing="1" w:after="100" w:afterAutospacing="1"/>
    </w:pPr>
    <w:rPr>
      <w:rFonts w:ascii="Arial" w:eastAsia="Calibri" w:hAnsi="Arial" w:cs="Arial"/>
      <w:sz w:val="16"/>
      <w:szCs w:val="16"/>
      <w:lang w:val="es-ES_tradnl" w:eastAsia="es-ES_tradnl"/>
    </w:rPr>
  </w:style>
  <w:style w:type="character" w:customStyle="1" w:styleId="apple-converted-space">
    <w:name w:val="apple-converted-space"/>
    <w:uiPriority w:val="99"/>
    <w:rsid w:val="003B53F7"/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3B53F7"/>
    <w:rPr>
      <w:rFonts w:ascii="Calibri" w:eastAsia="Times New Roman" w:hAnsi="Calibri" w:cs="Times New Roman"/>
      <w:sz w:val="24"/>
      <w:szCs w:val="24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3B53F7"/>
    <w:pPr>
      <w:spacing w:after="120" w:line="480" w:lineRule="auto"/>
      <w:ind w:left="283"/>
    </w:pPr>
    <w:rPr>
      <w:rFonts w:cs="Times New Roman"/>
    </w:rPr>
  </w:style>
  <w:style w:type="character" w:customStyle="1" w:styleId="estilobody1">
    <w:name w:val="estilobody1"/>
    <w:rsid w:val="003B53F7"/>
    <w:rPr>
      <w:rFonts w:ascii="Comic Sans MS" w:hAnsi="Comic Sans MS" w:hint="default"/>
      <w:color w:val="000066"/>
      <w:sz w:val="20"/>
      <w:szCs w:val="20"/>
      <w:shd w:val="clear" w:color="auto" w:fill="CCFFFF"/>
    </w:rPr>
  </w:style>
  <w:style w:type="character" w:styleId="Textodelmarcadordeposicin">
    <w:name w:val="Placeholder Text"/>
    <w:basedOn w:val="Fuentedeprrafopredeter"/>
    <w:uiPriority w:val="99"/>
    <w:semiHidden/>
    <w:rsid w:val="00C84E8E"/>
    <w:rPr>
      <w:color w:val="80808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84E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</Pages>
  <Words>211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Núñez Nogales</dc:creator>
  <cp:keywords/>
  <dc:description/>
  <cp:lastModifiedBy>Rafael Núñez Nogales</cp:lastModifiedBy>
  <cp:revision>8</cp:revision>
  <cp:lastPrinted>2022-09-03T11:53:00Z</cp:lastPrinted>
  <dcterms:created xsi:type="dcterms:W3CDTF">2022-09-25T07:02:00Z</dcterms:created>
  <dcterms:modified xsi:type="dcterms:W3CDTF">2022-09-25T11:31:00Z</dcterms:modified>
</cp:coreProperties>
</file>